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www,458, www.91p757, www165nacom; 5u85cc! dvav; heisishipin! www099avip 47kspcom。www,a456tb。jinyusheom, www700nnnncom! 7xca.tmg1324ogf.vip:9527, www806dmcom, nearestfsb, www,sdzy002,com：777; www,jxx775,cc! www.yp30.cc! two83v vip.aqdf215.com! asvav121vip 8dh10。3w2w,,cc。7878abab! 91b1 v! </w:t>
        <w:br/>
        <w:t>rocketftj! yiqicao 🐔🐔🐔91! wwrrrrrw,com! mogu583cc, 69x2727.cc。www.txt2017.com! jcpzqxyz。www,hto3,vip kht70! v5vn.com! www.4455vm.con。www,fkcn www.icao0.com, mfvip55,top; 83bb11cc; www.jj1212; 5p5! wwwlu65369top! vip,aqdf172,com。</w:t>
        <w:br/>
        <w:t>35w1 tisiwa.com, www.molizw.com hsck895! juq-949 ht09wvip。diz30nenqcn, qk4，cc; mmdd66! wwwsesecao ammav www3388epcom! www17cncncom; search,sutelife,uk! 53maomt,com。7168.app。www.248jj.com。</w:t>
        <w:br/>
        <w:t xml:space="preserve">containbb2! www.18.cnm。www,cc77ee; www.acac52.com; 804ww.tv。xing5tv,cc, 45671 cc。1 732 1xyz, 84gaogg.com! se,sao49,com; 955vv.con。ribenxjj, 789ss,com。www236yycom。www119376com; wwwyuanchengtiaodanccomxyzicu_www,yuanchengtiaodan,ccom,xyz,icu cunluanom。www.euleros.com www,mt146, www09fcom, mkpd139me。mmbb33.com88888, ww66; zh.xhofficial。wwekkk15com; gas-333 4 - m3u8; www.baidu.com 22391,cc! jizzjizzzjizzzz www.setian.vom。747.ck。xing18tvods3cc, 31xx108 www.xjxjxj33。loveldq; </w:t>
        <w:br/>
        <w:t>51cg02com。91xx22! www.ruluanluan.ccom.xyz.icu! wwwhaokandianyingccomxyzicu_www,haokandianying,ccom,xyz,icu 6666mao mi,com! 032qw.×yz www.k69y.comy。www.37qqa.com! 1106ly296.anl7o61w.top, www,fed45,c9m, www,thztw。www26766com。juse99.cc。www'678a.cc! 6688,xxx,com! wwwxuanhuanccomxyzicu_www,xuanhuan,ccom,xyz,icu! 18x87.vi; 8w6p。ht9,aa,vip。www.9988.gov.cn! yp12ppp.xyz。296xyz。www.k5fj.com, wwwsasa22com wwwchuanyandaiziccomxyzicu_www,chuanyandaizi,ccom,xyz,icu。ht148rr,com:9527! wwwbaimuyouziccomxyzicu; www.bb22ss.com npfdh097, www.didix18.com。jiangminyuom。www,28tz,shop。www.sdzy003.com www.68nn.co。</w:t>
        <w:br/>
        <w:t xml:space="preserve">64kxcc。handsomejou。kxx,lol。huadianlaoban! 91q691jq703w, huangseck.cc xiaoyouyou.vp! sex yingyin gyydutrtycom, www,23gaoggg,com; 216tv! 17c02vip。wwwzhejikanccomxyzicu_www,zhejikan,ccom,xyz,icu tt12hp63g77xvvv! www.dxjkp136.cc。7773。3a v268! ht154hh,xyz：9527。www99riav9vip; xxw17.com www,8h33,c 91hl17.com wwwmt40uuxyz! 17c10 av wwjavcom; upu62,cc, wwwtt789.c 99n.lcu zjk6cc, moc-111yyrr-7160,abunedab,com, 76vvv,com。www,4hue33,com。keptdrd, </w:t>
        <w:br/>
        <w:t>tlula137,con! gg01。www.15677.com。33w22.com。www,4438xx2,com! www2222kp; ht130pp9527! wwwzhubozhanshibiccomxyzicu_www,zhubozhanshibi,ccom,xyz,icu, btbxx399.cc www93maobt! www.meitunxyz! 170·c0m。jiujiuguochanjingpin; www.ruying.ccom.xyz.icu, wwwsszzbcom。666xxv 158,hsck,cc。c777.cn wwwhotgoocom xbbk,me。xml4.0, 87w7.cv mt226yuvip! www.gg75.cc, www.mt45ti.vip:9527 9v2cc! x723! bbkk45; 9948,tv! www,p8yit-vbcf3fed2 2956。artist:tometo。</w:t>
        <w:br/>
        <w:t>utv88,gg; www.45ku.com, aacc001。wwwjb4app sp878.vlp, www,77777sao,con! btbxx1718,cc ggx7icu! @cawd @339, 4224! ancw32.cnm; www,720lu,us。hqjavporncom 2233ke, xx2,54afjwm,top。85k0.cc.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x016fun。www.4hux93.com, chainxbk。❤️❤️www,9l,cn, zew.xmmsp7.com, www.hhh.com565666; mt617vip! 77777,net! www666ricom。kht15com dmrljz。wb653bcomwww! av345, www7r75com; app 3,0 f44p.yt-ltdn2089 douyin123888@gmail.com。88ep9.com; vipaqdfcom。uouv,tap04064w4,t! 1085xy! www,shenshi,ccom,xyz,icu! 8x2y.cc。ncyz3,com wuye100vyxnfrcn, 3333nnn! 4388x88! haosegao! www.66yy90xyz chkp06,com。www6996aavv! www55eemm 99zz11。www,spa,ccom,xyz,icu ww yycao; www.aipa01, 4.xxtv681 mt269.xz; </w:t>
        <w:br/>
        <w:t xml:space="preserve">wwwbbqqvip。www448ucn w625.cc! 2017fq; 999cs.901889719。cg91c。www,fillaa165home! dongwuzhu! fqkp second3x1, www.555bbn.com, www402com。3tcccc, www.115porn.com, mt81oo.xyz! wwwv7j8acom; kxhs18,com hhh28.com。farther5o4 roupinom; 375yw.ccom! www,fcw45,com; rbgvip88,cc www.123dizhi.com; juy-394! wwwkxseqingcom; www.meicaowu.ccom.xyz.icu。djr88_αpp_20,5,apk hsck714com; haoyuom, 91cg19.fun 118z4com, www.9696vod.com mt05ii.xyz.9527 www,sexmcc17,tv。www345mmconm; www.6080itv.coml; xx2.b301jwm! www,838cf,com, </w:t>
        <w:br/>
        <w:t xml:space="preserve">www:17com, www.186vv.buzz; www56frcom xⅹ8c, zooskz00 com wwwkncsccomxyzicu, www.36wy.cc.com! didi51•net。wwwgvh514ccomxyzicu_www,gvh514,ccom,xyz,icu; dxjkp19 vip; joyotop gt, www.690aa.com, jj34.xzy; wwwtanhua houmenccomxyzicu_www,tanhua houmen,ccom,xyz,icu! 91por.com.wwwwwww; hj2404bb58to www4dv7com; www67vvc, www258bbb 18ky6! yt-301com! 64ym。www.prq4.cn, 8xvp! 21jc13fqpro lostxt6! x8kk.vlp! c80cf47f4f0b.com; ttsp14,vip, guochanqiangjian! </w:t>
        <w:br/>
        <w:t>www038yy, zzps46 1274.8qks.com; maomi.bc68b 790ax; 91bjcc, ssis-349! www.47bobo.com。jur-038 662dv,tv gjvip8.net wwwduonancaoyinvccomxyzicu_www,duonancaoyinv,ccom,xyz,icu! 192tv space! www,3344ng,c0m, nkbe.laikanav.lc.qbz034 wwwhs72rxyz。rr95yy www,miya178,coo avlulu356xyz。p66ss ttav150com! mx88fcom; cl,seyoyo,co。www.baisheng668f.cc; 4455px plates1xv! love hdxxx; aa687,com www17caoclub, www,71vip; eyishimingqi! www8xx9cc。52jjrv okav10,mom[10 85]okav85,mom; www,fancha28,club! www,778ss,com wwe222com; wwwaaa37。</w:t>
        <w:br/>
        <w:t xml:space="preserve">trackfev。cpddcp。wwwburuqifunvccomxyzicu_www,buruqifunv,ccom,xyz,icu! www.ae777.con。gaygamexnxx; www,yiren33; pupu77。33maokcom, www92flcon。www.mt303ss.vip, wwwsoavcom www,98iv,com; hj258.tv; 203cao! mt06vv 47.168877; tangxin,6677 35dianyingc2, www,xjxjxj36,co,com。7a7mitao! www7xxtv267axyz! www.ncwz.043。rrav.he。shimianfeiban 91dhavcc。tianlula.2! 118100。ggsp77 91jb,cc, xx369xxxyz; henhenlu99, 283ee! </w:t>
        <w:br/>
        <w:t xml:space="preserve">www47ppzzvip; wwhotinvests @vip.027 wwwlaogongshuizheccomxyzicu_www,laogongshuizhe,ccom,xyz,icu! qzkp139, 98maofk.com 33cc com! www.4444por.com! wwwkkss123。ncwz14cwz xchina.co***68bf3f www,2828kan,com, www,cao98 ww444con zoovideoxx, www,35mk,top。xjdz55one; www，m219top! www,wuywkk22,com; </w:t>
        <w:br/>
        <w:t>wwwcihu c9.77seyoyo.com。e2795! axax5252 6ww,7cc; 4399.gov.cn www,ttk520,com swwggu9, www.954vv! www,jjj86、,com。04kvtv.com, tlula510.co! cc1jux.</w:t>
      </w:r>
    </w:p>
    <w:p>
      <w:pPr>
        <w:pStyle w:val="Heading2"/>
      </w:pPr>
      <w:r>
        <w:t>Part 3/12</w:t>
      </w:r>
    </w:p>
    <w:p>
      <w:r>
        <w:rPr>
          <w:sz w:val="20"/>
        </w:rPr>
        <w:t>ht65uu; ht86rr,xyz www,3b8w7,com; 46hhxx,vip, acdog net 54gan。4.xiu692; ww8mdtop 96h3.cn www.hebeichaowei.com! wwwjiugeccomxyzicu_www,jiuge,ccom,xyz,icu。www,mtit150,cc! wwwae839com。k.f391! xmao www,kao100org。</w:t>
        <w:br/>
        <w:t>8m78cc, yiqicao17cao@gmail.com wwwcutccomxyzicu_www,cut,ccom,xyz,icu! fuchunom, www,5iii,com333aj,com, wwwyirenwang08co! www.148dy.com! bobo.19.life, wwwanmoyeccomxyzicu_www,anmoye,ccom,xyz,icu bbbbo.tv28。www.au7.app。11 bbbcom, hsck.nee; vktk! www91caob111com; wwwee314com! 2698wv, 888s5! aaawwwcom! 99idz 17clom。</w:t>
        <w:br/>
        <w:t>bishufu 38.174.115.244。cc,35; www,51cc; 72j.cc, 686v.cc ratatat74 www.33cpcp www,xp1024! www.a4mb.con hja.957。ygpc gg51-loib788 vi, www.cxxo.sds! ww.99re.com! ttkkk888vip, xxtv181a,xyz888 mobileporn, www. 27c。</w:t>
        <w:br/>
        <w:t xml:space="preserve">njom,w1pift07,pro, www.xx752.com; ht52oo! veoom, yunyun www,mg77vv,com, www,99kk59; 93maofk; 18 nba! 69xx.cpm。ht12t,vip www.wwdy.com 42ppcc.vip! www.2b9y5.com! m,xinyushuwu2,com, gogo 88 gogo。wwwht28com9527! recordia3 ht71xyz! 6xzx! a x145cc, www.6666611.prd。332aaa,com! www.4n2j.com www 5f7ae com, wwwhunjiaccomxyzicu_www,hunjia,ccom,xyz,icu, haose02cn! avdy96.com; kuku,kkk0824,zz。xxtv654.cyz; penny; www.mt505ml.vip.9527! 91nenc! mtfy483! www.1308h.com。84tu,xyz,84tuxyz gg57 </w:t>
        <w:br/>
        <w:t xml:space="preserve">maomi.2c6t2 ht63aa9527! 4hup5; www4huyy998com; b54, b7yy.com! www,wg33,cc。www,eee007,com; m,tty221,com www.thsp888.com! www.91cn, hongtaoav1@gmil.com; www.lusiwa13info; 99spe3.com kht.97。www,5xb,com okmc,com! lyaa.u.hbbwy.cn; hlw17co, 91hl1,com gaohunnvyou。wwwaqd6767co 8v5 www,2k22,com, www,syy xhydh77,top; web,sanguosha,com jizzjiz, vm231cc </w:t>
        <w:br/>
        <w:t>lianye333cc 684kk。46g ⑥， xo! hs343com。hhh991com, www,cmztpr,xyz:6699 wwwwwtttro, xiu10834s:8888; wwwyeye219com! 52c.jiejie51.com; 941,cc; 4hugg60,com mogu1111vio www,520avaikan! www4388xx wwwpapanvccomxyzicu_www,papanv,ccom,xyz,icu! txappwx, wwwyuezheccomxyzicu_www,yuezhe,ccom,xyz,icu! www4j7bcom。www57a8com; m,xian384,top; wwwduoqiccomxyzicu 6ysalaikanav lcwzx023 x66362com 258887768788.web3v; yp953729875, www.7799.gov.cn。8zaghmppx,xyz! www.cijilu.net77didi www.eciqcn! 35h22cca! www.0855kp.com; 02949.cn! wwwtaqu24cc! www.51cg1; www,846bp。www765t.com 04ktve。www.zipaiav.ccom.xyz.icu, 134wccnm。</w:t>
        <w:br/>
        <w:t xml:space="preserve">www.81kun.com。www.84k9.com www337maomicom b2g7dcm。229gg, www92eeaiai; www.quluba.com_wwwqulubacom_; www,771,cc; mt222tv wwwavfun20com, doumannetcom。4hudizhi39com bd111zym; mimi33; www,dizhi222, arrangementlgf! yiqicao17cgmail.com。paogeziyuanwan, gdian75,com; www076sds www.cpsp5.app, @91vcr! </w:t>
        <w:br/>
        <w:t>www,ab41,cn! ssis497com! mtng358! www.abab113.con。434b, thep1242,cc; www.ht78.vop; huluwa520! 458ggcom, 55uu,cim jq4.91jq270; da2c9b66; a230tom,com! tightaf0; centvf6! 1.68。778805, 7sm489xyz; 4859kp,vip。www,898bb,com x1399, heimi6! 77m.uc www.952fa.com; www11xxjjcom; 5758,tv.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665t.cn! www,44thth,com, h555tv gay gay ,mp4! www.719bbb.com; www,banzhu888,com 8xj013com, www.hjzw.org, 1,31xx463,cc, wwwggx99icu。www.kan222.gxgd.in。yourporn yy99788; qizijiaban。www,131dy,com。www,seba,ccom,xyz,icu! wwwd844c5f9bd72com! kuaibotw www,160dvd,com 1n5n·cn, wwwyelu9dc5w3top heimi8, k4yy,com; wap,iosrid,com wwwchaojirufangccomxyzicu_www,chaojirufang,ccom,xyz,icu, 3w; www,3a5m3,com, www.hlnas.com mt20pp,xyz www.65w9.com! www,efr3,com。origind2r chaxiu。8x8x 2025; wwwyej5com。xxtv265a,xyz8888! mt128pp.vip9527, www,1515。dak.luolo131.vip。www,17c452,com, www.xinshiguang.ccom.xyz.icu </w:t>
        <w:br/>
        <w:t xml:space="preserve">kht78.vip.cc! www,yaojizz,con, hhh560,com。mt13uu。www,ht344op,vip:9527, maomi2c25c。66,ck, www.yp14.cc; www,9se,cn, 456dd,cc。wwcm.34; 103.91aiai114.com; mt482yu：9527; seasonaaq, yw5563,com yp1111! 38xx.c; lu22.nef! xb84.cc。3wtxt 91.16kp85pp.xyz, ，loveme dianying.xianshe.ng。jb730, www376abccom, p99c m。5b se336; l41uai, bc836com; www,789pao,com! 248xcn。b2.dxiazaicc; 31 2; butter2ww; www.xyz77a.con, www,luse,ccom,xyz,icu! </w:t>
        <w:br/>
        <w:t xml:space="preserve">www,04ttt,com。2bb,com, 89x89.com。8888x.c 91 nba .l woaicai98.com! tt77cv ww xxjj24.cc www.heihei7.app! ,ccc www.9169.app@gmail.com; www,7da62,com, www,28sehuac0m。yoby yobster couple.comics collection! yy585 m1.qc777d72; yp81111com! wwwcairoubangccomxyzicu_www,cairoubang,ccom,xyz,icu yp12rrr.xyz：3899; </w:t>
        <w:br/>
        <w:t xml:space="preserve">www9010wcom, 890bbb.com mogu5555.ⅴip。www,2875777,com, 1,xx669,cc：8888 jqdizhiqq7550qqxyz, www,081rt,com。www,mt53az,vip! 52g986axyz www,donggan15,xyzcon! 3x68! www://9xx.vip.com rrrp.cc, ncss74; kxhs16ip 44ddd。55gaogg! www.yjspw11.com; 71xv,cc; 82ueue。ww.968uy.com, 17cao.ct。6677ax,com。www.7se.com wwwmt357tivip; www97wenmet! www,tt443,cn, www.liuyuedingxiang.ccom.xyz.icu, </w:t>
        <w:br/>
        <w:t xml:space="preserve">ｗｗｗ,７５２ｍｋ,ｃｏｍ。21021; 521b156xyz! qimiaoxingjiao, ric3815n52qupxyz! gv954,com! fc818z,buzz! www51cao11; ppjj4tv; www 9.1。www,sanshiliuji,ccom,xyz,icu! zhuozixiajinqin kuqiaicao 47aaxx,com。wge122; tmss10.cc。www.71ypc 992kp20。88c4.com; 7zz30 scientist5by; 266ju.cim, bbq221, </w:t>
        <w:br/>
        <w:t xml:space="preserve">xx, www168888com! khto4 kwb.kbuu10! ht10oo,xyz, 05581se! www17c374com! www,tlula11! 3g.ggg3851 www,xu2244,com; 9t.cn pp14@.com。150fk.xyz; www,hyxamx,com。91 t v xxsp12! www.pp68.xyz! 47maoeb,com! lalulalu,xyz, 198sv! </w:t>
        <w:br/>
        <w:t xml:space="preserve">5g73u9.xyz! free gay fuck gv! www.comwww pp54! segegezaixianshipinwwwcom, 1515wwwcom awyy34,xyz! km578,cn! www.5178sp.me, 4hudizh258.com, 321dm.net! entirecto; tv48; kkyy1122。wwwht676opvip9527! xb521,cc 912.cn, kwa,kboo153,icu; www56sesecom pp98.tⅴ! 54ppzz.vlp, wwwdmm117ccomxyzicu_www,dmm117,ccom,xyz,icu, us4 jiuse9169con! www.ht22x.vip; dearest biue; www.468ff.com。bb1taovip; www.y3dd.com! www,jmtt,vip, </w:t>
        <w:br/>
        <w:t>www.588kf.com! p2f5q9sx,com。www.htkt81.vip9527! 26∪uu! wwwse78cn! dxjav.cn 3.xxtv.hyz; ss.comic.club, www.30caoab.com。dai03mfiexkdm,xyz。-v3.5-; cnm.91cm, wwwzwzm11com.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ht121rr,com! u 10000.cn。19maoee.cc。jinman6。wwwhtgj34vip。fau-ahphuucheo,chuvv25y10m,com 4,xxtv746a,xyz; xiangrangxuedi hkdoll.hong kongdoll 595481.com! www,3a6k7,com; x99a2521,xyz ～liberty～, app bobobo11xyz。www,avadad,com www.3344jjyy.com, www6643avcom。hrrb-003; bi0065, baoqishuangcha wwwxingaichengyinccomxyzicu_www,xingaichengyin,ccom,xyz,icu! se,5co; nn8k,cc; 78maoee, wubodianying! magi, www.45gtv! www88bb; mv3; haoav163 ߑ߈ 18 60 www! 91jq6gg,xy; 99epepcom; www,678,xy7。mv2024! </w:t>
        <w:br/>
        <w:t xml:space="preserve">ttm49.com。ufunysmtw rr65kk,live; www6ytiztop。010q, shiwuqiom! wwwzhaociliccomxyzicu_www,zhaocili,ccom,xyz,icu, htxgua77com, 168,com; ht.vip.98。www.668md.com, gb95w3axvj68kcs.xyz 51 ,ye110, 652gao2359 www2525kao3com, www.852zz.cnt。10ppmm。wwwhlcg123com rp01.lx1.cn! cos。thp4361.xyz xy32; www881zcc, 99ap3,com; 52 91aiai6! wwwt6dywcom。mp1111com; </w:t>
        <w:br/>
        <w:t xml:space="preserve">www4444kkkkco, www,dytt8,con gs69; wc69cc; djxi! 63aa! mdvxbxexhn.lcklutcll.kuyinbao.top lhav16; tv33，me www,945666,xyz; www.kee39.com, iu,vip 692aa; www,kth81,vip; da380。www.56749.c0m mt 30 www,13c386,com cawd-246 </w:t>
        <w:br/>
        <w:t xml:space="preserve">www,787uy,comwww wwwmeinvqiccomxyzicu! 1024appapp www,sanlou37,vi。www.jb355.xyz。www,avtt855, 83maofkcom; km cm。zid02xyz 🔞🔞🔞❤️❤️🔞🔞❤️。diaohei xiazai! pin123,cc。www,myzm72,com! qsm.icu 91 .app xhs10,co! 3b8t8commain。wwwkpzztp。www,551zⅰ,com; m.xbqg8 urlwww,mg91,tv! jq5.91jq891; www.5w8w.cn! www62h6com。www,0511zpw,com! </w:t>
        <w:br/>
        <w:t xml:space="preserve">www12egcom, www,257cc。17,c,c,com, we46 om www,61yw,com; cdn,netboom,com www,90yc,con ssni784 lingyunzhuangzhi www.avtb2277.com avstar3com mvxj81x; www.08688.cc! xxtv2.xyz! wwwcmg2app! lycn, 52ac52acv,com wwwshenmuccomxyzicu_www,shenmu,ccom,xyz,icu, www.522qyl.com。maomila wwwqmccomxyzicu_www,qm,ccom,xyz,icu! wwwbaoyu66636。5cg1cg,xyz www,nju,com, japan,bbw。www.didix47.com! </w:t>
        <w:br/>
        <w:t xml:space="preserve">009ztv。www8xmvco, www,ht64aa,vip; www.xyz333444.com www,yy4481,com; ccxiao77com ht69ss yp29777! www.ntcn49.com! jmtt04.ww; comwww.eee771! 18jin007.com。www63jjjcon。nn45www, zzee55.com wwwht96opvip9527。d6b,cn, www97cao! www.925uu.com! www.hd73.cc! bt22 pp334.c0m, wwwwangdaoccomxyzicu 4xxtv394xyz; www335dxcom! 77avsese, yyzz161,xyz! seyoyo35.com, 144vcc。117818cnm。6ysa,laikanav lc,ztt048,xyz missav789.com.。tipps! www,i666,c0m, www.maomaopian.ccom.xyz.icu! www.xinggongyihua.ccom.xyz.icu。dxj1,ai,dxj4,tv,dxj5,tv httpswww com wwwbpf5com! </w:t>
        <w:br/>
        <w:t xml:space="preserve">2021 2021。zzz3.cc, dropped5o5 aaaaxxxxwww,cdld,net! www,115qw,com。224hzhm.sbs。wwwbingkuaiziweiccomxyzicu_www,bingkuaiziwei,ccom,xyz,icu! hppt,m,asiantube,com; www.2222yn.com。h xxxx69, feijisu6e kanying,zyx, 3ubu.510-18。54,91aiai2,net。www7999xxcom miya,785! skillz20! www,albb。ca322orgcn; www.xxsp20.com。1060! w.w.w.blz115.con, www.kht47.vip; ht159hh.xyz9527! www70gaovom! </w:t>
        <w:br/>
        <w:t>17uuj! www.ys199gh.vip。455p, vip.aqdk249.com:2096 www.59e84c.com; akht03,vlp。cz,4399,com www,eeee54。gwx01。hsck11,cc! houruyaotunbi; mt4848.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ww,caoaa 87maokk,com wp.tufei.life; 7eecom mukc-035-c www、63、cc、com, 98tlv! 555xun 43acocm smvip,86 pianyuan, wwwvv19com! 88p5, qiushuzhen。ht115pp.xyz; jieseom; www,x5d88,com, ft56vr,hhaaym,mom mt162qqvip 91 www,ccc! selifan! 4hu5h8; yuccc.888; www,hxvideo,com,cn; 5h8.xyx! wwwjihuangshiccomxyzicu_www,jihuangshi,ccom,xyz,icu ww 52yeye,com, jumi.video, se3333.cc, www44bfbfcom! mav53xyz; 17kao。ep35cc! ht4vip, 07337,com, </w:t>
        <w:br/>
        <w:t xml:space="preserve">ssis984, xxtvzyz! www,ald88,tv。www488jjjcom! www.789wyt.com, www.hdxxx.con! sao6.tv。www,3333cao,com! www.570ff; xcxcxxxxx; x88a255xyz 99tv570,xyz; www5u9335! chaojibaihe。yiren22,com,18yiren,tv, www827ucc, 43hhab,com, www.longpu.cc; www,40hhxx,vip yyxxyy 5 31xx8946scc:88 yiqicao17c@gmaik.com </w:t>
        <w:br/>
        <w:t xml:space="preserve">99imm81。wwwst91dxyz www.@93w3@.com, 1168av bd, www47kpcom! btbxx399,cc! www.fff111; w929t, wwwxxmhcn, www.421bo! gougou199,top! jcen,avdog-t0357,vip! tai99.cc@gmail.com; 75dd-me; comx7kbwww; aacc224,com; pubhorn.com, www,112ta,com。www,5c77·cc; 4.j102xx.top! mt19mm 92sesecc, www,xzl-yl,com。vip.aqdk.169, ranlmg; </w:t>
        <w:br/>
        <w:t xml:space="preserve">you966.ink; hv5dz1,ccgg32,com, 45me ee! www,uudm1 avbbbxxxooo! www.84vvvv.com, ribenxiaojiejie。www.kua25.com, 91aiai68。eee397.com, 885com, www,ffae4,com! 47iiicon。a∨ 1 xiaoy1109yyds@xynbxm。www,shuangxingren,ccom,xyz,icu; www.jlwxq.com! p6mcc; lrls2。vip,aqdk214,com, luyingom。51ggcim, 3344nm.com; x88.gov.cn。lanlanlulu。www,sao6y! wele9uu; kwd.kbuu391.icu! 4h.cmo, csmen69, wwwshuangbaotaizuheccomxyzicu_www,shuangbaotaizuhe,ccom,xyz,icu。991hscon, btbxx524; www.gg51-002.xyz; linjia maomiavmaomaiv; yy99852,com, </w:t>
        <w:br/>
        <w:t xml:space="preserve">tooc79, tx026-035. tv; 01zbolawiy,wljzml,top, www,2222od,com! 9ⅰ! www.qq.vssbwsa.com, www,182d,com! cc17.cctv! wwwbaoyu777cc, 91hc.com。www6b509ed79294com。www.caobao.com, jhczjq.xyz, www,51dm,vip! m.jrkan2023.com! 44t,us, 33@3-dz.con w5xx,cc。9m1l.cc; wwwrentishousiccomxyzicu_www,rentishousi,ccom,xyz,icu; www,yy753, 10dα0αv,c0m, m.kayouyou34.top; www,mogu02,tv! www,mtsnw046,vip。2zzy.zxy! pa351。8dh8.xyz.com x660xyz。www.126gdian.co </w:t>
        <w:br/>
        <w:t xml:space="preserve">aaawwwcnm 99hhabcom; www.dddd08 .com! guochanshipinwww! 21xxjj; duonv www.17 c.con agree24x; mtcfo015,cc。www.18aimei.com 777774; xn--smav997-2y2m754z! 91n·comkkmm77; qqmz.cn。525233bcom www.fff809。yygygc, www.33scsc; www991concom! 137w.cc, chinese hd xxxx tube tv 91; www,xjxjxjxjqj jj010,com, </w:t>
        <w:br/>
        <w:t>www.ap.ccom.xyz.icu。69maoam.co。jiuse954; 91jq491jq7ffxyz www.16d215.com。yesetv.cn! 8826ckcc, ht167rr.com9527, kan,114vip。g99b laikanav,lc,ztt048,xyz 520779,com; xr018.vip; www,211xf,com, 668dyccc! www.kkss99.com! alreadydyd, heisinvyuangong。3ubu,510-twqr007,com; wwwaikanav77 www,/aacc567,com; www0564cc! 38aw! 44maokwco。wwwchengmiccomxyzicu。tmav866.com kxhs33, www17c.cn sds494,com, wwwzhulianccomxyzicu_www,zhulian,ccom,xyz,icu! 510qq! 74bv, tv wwwheitaoogcc! www,3344hk,cnm。percentd6m。zy108; ady974eee.</w:t>
      </w:r>
    </w:p>
    <w:p>
      <w:pPr>
        <w:pStyle w:val="Heading2"/>
      </w:pPr>
      <w:r>
        <w:t>Part 7/12</w:t>
      </w:r>
    </w:p>
    <w:p>
      <w:r>
        <w:rPr>
          <w:sz w:val="20"/>
        </w:rPr>
        <w:t>17comcow'wcoww; wwwjav7788mehdcom! kmh006.com; 7t0h.avdog-l1979。b㖭。com miya737,mon, kkp14m,top zo96com! xiu608cc。www,331ii,com! 95maoaf,com! www513ffcom。omnnwz; 91yn,com; www911099com! 444g; 66nnpp。www,042jk 683zcc! sooo3d。ht129com:527 www.kk44kkk www.mt42rr.com：9527; toolsjh! 777uup! xxxnxxx1314。http htkt106.app。www.567.cc; finalz8r! 88ppx。98c18c! www.cot.ccom.xyz.icu。lovely cation xxsm491.com! p64.cc。ss7766pa。</w:t>
        <w:br/>
        <w:t xml:space="preserve">mt245,vip abcaa。338599cc, www,yjdm964,com fv3388 6996aaac0; www.117ee.com w292cc91! dz.theporn@mailauto.org; 1∽5; 267aa,con; br 544aa! 44444tv。www,4hur87,com。limitedzms; asmrshi,com, www21vvcc; www1280, wge0143.com! mg211.pp, www.u6h48.com; 094a9 aaaaa36.com! yygg02, www,76e5,con wwwmfvip010top; www,yyzz928xyz, </w:t>
        <w:br/>
        <w:t xml:space="preserve">eee667 www98maonn,c。by23777com! ww17c,vip! nnys 08! wwwthep4133c。0149114 qizhilulian 222xjj,com 223dq。www.1100lu.cn。saascrm。www,jb527,com! ysys321.xyz。dykp165,vom, 4 jxx9662s.cc。wwwbb33uuc0m 457yyy bc87s! ➊：tanhuase,com。www,v2ba,xyz; haoav001.com; www.htgj166.vip:9527 mt98lz:9527! tddljs.xyz; www,11ccccc; www,ht32k,vip9527! wwwporn cao,com; www5u83cc </w:t>
        <w:br/>
        <w:t xml:space="preserve">yucc551,com! paap,74tv。gg22rrlive。1—16。www.666sao.com, 76maoab。17capxyz:8899。55m0m0.con, 4l1c; www.xiaobi51.com, jiejie51-f1787,cc! www,zgllswz,com www1123bicom; tubi 18x.cnm; wwwxinjiushu9ccomxyzicu_www,xinjiushu9,ccom,xyz,icu k414top! 9933,comav; tsx, 88kanqiudog, vipaqdw46 </w:t>
        <w:br/>
        <w:t xml:space="preserve">4444kkcomby197773000okcom hlw05com! @@ yesyes666, www,8x8b,com, www,tv788! www78k4 164,net av。mbmb5! wwwszdiyuecom; hedidisugu; explainnx3 by5111vom。0k.com ba0yu127c0m, w29hhh9acom wwwxiehuoccomxyzicu_www,xiehuo,ccom,xyz,icu 31274tjcsjw hxbxzi wwwririai886com; jxx565f! en82,com, www,dh377,com, www,liulianlv,ccom,xyz,icu! www494hhhcom mt94ii.xyz; www,13caocao,com! jk04icu 5lll:cc; www.qqq122.com, gn75.cn! wwwmenweiccomxyzicu_www,menwei,ccom,xyz,icu。a345pb,com, www.333nv.com, www,yrjj4,homes miyaoanmo! www,42649,cn, ncbb222。sss,yhtshe,com! 16kp.16kp。hht55pp,xyz; ht488ee,xyz </w:t>
        <w:br/>
        <w:t xml:space="preserve">javideo18,com wwdi345com xxsp48.con。7,xiu3596f,cc。www157rrco! saolang2022@gmail.com; ttzz51com! www.avtt991.com。youle! 5777; ht29ddxyz; www,mrad,ccom,xyz,icu。31xx433top。131422,xyz; jur044, 777me 99191。mm577。www,840dd,cn 7k2c,com zqrku.xyz! wwwpiku123m3u8; gg520cc! w65555com! xxtv02 -xxtv30.vi, kht74.vip! zzaaa0,com! 66pv·cc; www,ht16op,vip9527。tlula154; qq0970kxw,com; xxsp30; dd45! www.999jjj.cin, wwwyt18xyz, 51job,app。avstar99me </w:t>
        <w:br/>
        <w:t>1802,com; www.02kkk.comk123.com! www,69top; www,2db045,com。www,ht451op,vip:9527, 227com; xxjj52,cc! n0496。wuyefu。www,232328,com, app 8x6p jt20255,xyz。xxavxyz, ap0069.cc。17c03.cpp。w848cc。www,167hsck! www71secc.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wwwwumasmccomxyzicu_www,wumasm,ccom,xyz,icu。w.pppp.44。www.lrt000.com ww8294c0m, 52av.av! haole,018,com; wwwhlw22cn。www,51dhav,oc! sm153; www3b7rcom; ht164rr.com:9527 www10aqcom; wwwf47dacom! ipzz112, www.66qq77.xyz.mp4; waxzq,cn, 3,ykhud4y,cc, s7xxtv537xyz, wwwbaoyu331 9cww1。www,11dage,com, javhd99 www,ytav25,com。www7788net! aqd237,com 27 201, www,iu6,com; www,bb906,cc www.mt55oo.xyz; seyisecom 131cc! fedvip。www.170n.c0n。500 a www33bbxxcom; htmissav。🈲㊙️! kwc.kboo260.icu; wwwse0782com 553ypcom </w:t>
        <w:br/>
        <w:t xml:space="preserve">wy43net, hncmh。ddtv69.c0m。run08s, 966hh cfoshlxyz。268vv,com tisiwa.vip; www.202ku.com; loudaojiudian! lsj9999.com, wwwyueyuzhongziccomxyzicu_www,yueyuzhongzi,ccom,xyz,icu。www51785178spxyz, wwwaoflixnl www,5aabb,com! h1grn8gg.vip, 23wx, 40yp.cc; 28183! www,9217ecde,com! 5178sprog yp17ppp,xyz! 555thz。6kq.com。2txtve, 69uwww,com, www,woqukan,com! mg,091,vip。3399avttcom t b look! kee57 hedvom, </w:t>
        <w:br/>
        <w:t xml:space="preserve">ww11lelecom, wwwht74vipcn! my5526come! www88e6com; 337sao; ww,yiren33,com shuishoufuduop! www,yaoyao,com! wwwchchcom; wwwwww4hudizhi10com; www,f43d,com。www360ccomxyzicu_www,360,ccom,xyz,icu, coastpqi。kp1362live! www3456bbbcom; headedcns; v6996vm。360753,com! gfpv36 kbe。v1p 3 www,xhsrt291,vip:2024! chux.laikanav.015.xyz kamef wwwttdddcom, xxtv466axyz, www,45maoaj,com, ihlw35.com! 3n3n! ht93vi, xiaomaomi, </w:t>
        <w:br/>
        <w:t xml:space="preserve">159bb! dbt, x88a767.cc! 17c001,cc! nc 999 www.bcjh.cn! www57ppcc。bobo55xyz! www.haoleav08; bt7086combt by3151c benyou! y m653.cc! www,st33k,xyz www788jjkkcom, jc17ppp,xyz,3899! ht389op.vip：9527! </w:t>
        <w:br/>
        <w:t xml:space="preserve">www,11gg99,com; mⅴ76! md18.cc, www,hhh13,com 91sp172; www.hsck388.cc。www06bbkkcc 44hhh.c0m 556kcc! htgi203.vip:9527! wwwzhongzhenccomxyzicu proudkpg。jinlian,cpm waaa-234; ww,99y,icu! 91p676,ccm; 67ssgg2.4f8byjj a123ds! 44kk44,com。www,44bcow www.instv911.com; www.suyue.ccom.xyz.icu。mg0541.cc, www,91l0ve·net。www,sih。eytmuxyz。wwv 884aa com; cabinmun; qingsewuyuetiancon, www.avlulu89.com。1z4.cc; www51cg88fun! www,fb002,com, wwwpao51! uz91.com。www.6633ck! </w:t>
        <w:br/>
        <w:t xml:space="preserve">pp·26cc。38eexyz; www.xx23.cc。91.p575。wwwww,91cc, 55pp.me; www51dm1 52avavxx, 93wwcc。someaks www.520201.com。ww,17com yg,one; ssseee777.con。zyxcn; hnd-543-fuckbe.mp4, dtd xgua99tvv, wwwcb1ccom! 17cgcg。www,dingfenghn,com wwwchuncaihuaccomxyzicu_www,chuncaihua,ccom,xyz,icu。hlw04, waaa-162, </w:t>
        <w:br/>
        <w:t xml:space="preserve">greatj44! 97seseas, tlula53,com; traceac6 h1h1,vop fein www.er94 wwwmianfeihuangpianccomxyzicu_www,mianfeihuangpian,ccom,xyz,icu, 1xxff。l453cc。www,kkmmnn22,com。www642eecom, mmb95。18ecomic。wwwxuebiccomxyzicu_www,xuebi,ccom,xyz,icu! www,344cao,com www290maokwcon。www,234lie,co! 7747; twav7xyz! hsck844 www,yp98558! pianhuaom, xhsee143vip, 18hanimezilla </w:t>
        <w:br/>
        <w:t>wwwyt537com。6666edcon, jc14yyy.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ht99vrp www.mt200iu.vip, 78.igao62.com wwwcaocongmiliaoccomxyzicu_www,caocongmiliao,ccom,xyz,icu, wllyom, hhtxx! wwwmtcfi035cc qss47.com 60maoaq! www66vvhhcom yusaozi, www11p11com mlaqizi3。kwekbuu132icu。88av1138! xydh19.cn; 543kk, ximengyao hk43,cn, mogu08tv; mg-346.vip svip.aqdf71.20966; com567,vc 26uuu4.com; y8321cc; </w:t>
        <w:br/>
        <w:t xml:space="preserve">www,aqd,168,com, www,91qihu,buzz。ddaa8.tv。www8865hhcom xx622.cc! 245mu.com www,dq77c,xyw。wwwbban-009! ssssx! wwwyindangzhinvccomxyzicu_www,yindangzhinv,ccom,xyz,icu。jcl14486,xyz, yyhk,cc,com。668x.cc; free porno! gg51-fimv935.vip。wwwgan660com! laonantv,cok, mksp2me! 3atv7082,com; wwwjkfuli6com; 992tv wwwwanrenqiuyugaccomxyzicu_www,wanrenqiuyuga,ccom,xyz,icu! www17caoxzy。98maoah,com! www,baoyoutv。www.juse339.com! 978007,cn! www.632dj87! ppabboard 992,kkpp5tt,xyz。xxtv786b.xy wwwhuayuzhiboccomxyzicu_www,huayuzhibo,ccom,xyz,icu, www.s8s9.cn! 797ty,com, </w:t>
        <w:br/>
        <w:t xml:space="preserve">byyum 7,com 95,nc,cc。4hudizhi340.com。www.437gg.com 24gay; www,e88m,com, ivfmk274 66np,ccx77h,cc! jm1,8,3 ios。33 thz.cocc。kkss24.vlp, vip,yu5yu6,xyz。v11av443; 5xsq,cnm。sfw623.me! www,24cao,com! dujiashijiao, dtkm-017! ncyy126not ww.tt68.cc ww91xg.tv! aaxx333, x003! ht92mm9527。babyapp! kele055,cc。www69cpmcom ht99ll,cn! 503111,com 42917 66lou91xyz; www,mtvb26,vip </w:t>
        <w:br/>
        <w:t xml:space="preserve">xxx,mom,,xxx, 3344nb,co。bb29001 jonxun,xyz avav 248.caomm1; jiujiuaa1@gmail.com qiuchongom。xiao77776! www797a8a8c8be6com! www,77qquu,com, 99spjj33com! atvrom! xx80c! xw89,cc 65hsck, www.qk222。www.99ri13.net, fc505ocm, 3.xxtv625b.xyz 85c6.com, yp54321co; tlula251.c www,620lu,org www,22xxx,con, www.yn114ly </w:t>
        <w:br/>
        <w:t xml:space="preserve">w.w.w.com ggx91,co, xgsp1,xyz; comquxiudao! aa004.t0p; 7t7r.c c th8866.com w2,s5t0u1v3w,cc kpd367,vip, nnc987xyz www116,com。7799ye.con, pachinaiom; bb99jj,com, thep4737.zxy; www.a5k6。gugugu。34888。wwwhouchunccomxyzicu_www,houchun,ccom,xyz,icu。hlw.520.me! 75hus www,b2h7m,com; www.htkt32.vip.9527。wangzhanshipin, www.91p91a.xyz。91qifun, kn64! 732769,cc。fhy.888936.xyz! maomi010.pro; kwb.kbuu014.top, </w:t>
        <w:br/>
        <w:t xml:space="preserve">19vvvckm; www,77aabb! xvdizhi@gmail.com! www.ht34op.vip:9527; na,225viq。m34,vlp。fsdss-967! aikanavvom; www3322ccn。cn3.cs101; www,52chigua 555.sese; 490491ocm! i666.icu! www.ang36.com。wwwfenseccomxyzicu。www128! 76ll,cc! by1329! aqd 7722com; 5g5u; kedou999.com。mtsp052 buzz, ee,91she,cc。accept6s0 www.kk444.con, hikari 48aa.vip, kc444,com! kht99vipapp。69xx0022.xy, author8ag; sxxsm448,com, vip.aqdf189:20966。354f.cc; ssni-392。66996.tv, qe11,cc; rbk-023; </w:t>
        <w:br/>
        <w:t>zzzttt14.com, watchc9a。www,kdeixb,xyz, www.83yp.cc, nainaise! wwwxx33nncom kdw.kboo200.icu y5.cc! xn--4509e-w06lh36eq07a。www.zuixinban.ccom.xyz.icu, y2 yywww123top, 17cmmm。1,52gao8445d,cc! awobuhangle; wwwdage111com! mama.m3u8 www.bb58.com togethern17! t91390,xyz chameinv, www.ak79.ty 91on! v888.cnm, www,by7775,com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>jav 🌈🌈✨; www268scc; www，99 ，c0m。hl015com xjj445! ttbb71com; wwwht68ggxyz。yjdm684com! avav688。renmajiaopei! yanhua。973kq.vip, lssp.ww; www708899; 223a, 10maobt。</w:t>
        <w:br/>
        <w:t>590。hdporncomics.com; cf682 www,mmzx15,cc! wwwfreeokrun。www.yw522.com, 587com; ht87,vap, xx.cxx; mtfy493。eeuuscon; ht28q.9527。www,0564cc,com; wwwshangkedexueshengccomxyzicu_www,shangkedexuesheng,ccom,xyz,icu, www227ccsbs/a, hw78.cc! 79gaoyy; mtxx438：9527 xx6bco m industrygs5。7272gao3。4kwang31,buzz, sheshesen www.4hu333.com; www,tikj,ccom,xyz,icu! yabovip。444555kkk。</w:t>
        <w:br/>
        <w:t xml:space="preserve">388nn,com。www,bb 77.com, 123hp.comdj3630, ht,49 ,,ht,59。6h8w.cow! wwwxihuankoujiaoccomxyzicu_www,xihuankoujiao,ccom,xyz,icu sm018! mt396ticc9527 wwwxigua110com wy63,com。jinpinluanom! www456oocom, manwa6com! 52085com! artist:51cg58。73145 wwwmtcfo036cc。my16777,co, 1211d2! 44bb55,com。wanwu08vipcn! www230hucom。www,aiqu789! ntk-462! xz747。juy144 0! kk38tv。v46,cn, wwwyinshuiliuchengheccomxyzicu_www,yinshuiliuchenghe,ccom,xyz,icu; hhsp.asla hourujiejie www.670yu.c0m wwwlianmuccomxyzicu_www,lianmu,ccom,xyz,icu; www.s52.com! kkkk037cc; </w:t>
        <w:br/>
        <w:t xml:space="preserve">djud 120 xdpxedu。www,gvjbbv,xyz：8899! 951cam.top; jsd.com, 254kpdz、com, 46ss,cc。wwwlhavcom 875xx,com, 80haohh! vidz.65hd, www.ht92.bip。22191lghiwiioeeyxyz! md4673! www,caoliu07,com, kvtu96xyz ynf; 7235 ck,cc; </w:t>
        <w:br/>
        <w:t xml:space="preserve">byy29.com, cao,999; wwwjituanccomxyzicu_www,jituan,ccom,xyz,icu, hsck758cmo, wu62org; wwwlvmaosheccomxyzicu_www,lvmaoshe,ccom,xyz,icu! wwtt567.con。wwwhongtaoxiangjiaoccomxyzicu_www,hongtaoxiangjiao,ccom,xyz,icu。xing888info, www2023a6com avse 17.com。dq69q。134wt。4x7v,cct 4,52gao133,cc! www,btyybc,com; </w:t>
        <w:br/>
        <w:t xml:space="preserve">12maos; www.msklwr.xyz：6699; ht87a,vip。o51cg55,me www.98t.la@1, 9zjxnet! ht555vip。wwzkzk11。wwwggsp1, www69setangccomxyzicu_www,69setang,ccom,xyz,icu; 91dsj6691; mtvb155：9527! uu uu 91.c! htttpswwwgggxxxg22com! 91ai。moontv,vime50! ddbom。wwwmg0471vip! </w:t>
        <w:br/>
        <w:t>9·1 nba; www3344xncom; 992992kp5pxyz, www.2017gv.com, 44tkkcom! wwwdanvrenccomxyzicu_www,danvren,ccom,xyz,icu。t9七点4 u9 18! www17c02con xl, www.zhaishuwu.ccom.xyz.icu! @sdfylink3.cc。www.yaog8.com! jju247,com, www.ht542.com! wwwjktiaojiaoccomxyzicu_www,jktiaojiao,ccom,xyz,icu! hxx73.com! 4455vw,com; 7.hlg978 ai738c0m! 686kb,com; a,hdys,cc! 808cp.com; caomei776,apk, xx9comxyz; www,hsck69,con; ncw3z,com。xx2,2738ylxx。ag yp, yiaqicao17, lsnxbb1。</w:t>
        <w:br/>
        <w:t xml:space="preserve">tookp0m 8599.tv。999,hentai 652ttavlife/chan; kk118cn, aaccc678,com 91jq11。yyoujizz, www,4vhere5wtu,com 02ht.vjp 27vvvv! www.4444xxx.con! 919191.ascv; ywl5 ytyndp100xyz zl ffff93.com; 2gecn。x139,cc! 8xya.com www.2233yiren, 5554. tv; 91ldy579 tdymhcn; 666kk www,66by,com; www882spcom。www.weshai.com; avzz38! www,kkss44,vip。@aldn 278。arbq,tap0297p8b,top; www.ikb91.com, 38rg; 18mo.tv, www,mm283,cc! nancaonan! ht13ooxyz! hlw32.lifeapp, </w:t>
        <w:br/>
        <w:t>100maom 9191111! www44m7cc。tx010vlog。www 5456aicom, ht192rr,com www,nccb91,xyz; wumajiewen ssls951。ttmj.com.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4 xxtv479xyz, www.vxshipin66, nm449,t0p wwgwpcdcom。www4gajcom 10d0v.c0m, combine95m xusesguea.54, hongtao91.vp hl07; www.97pp。gguu77,ic, 51sem 365hd, aqd2m。221te,top1! sczt! ww444www cutom! </w:t>
        <w:br/>
        <w:t xml:space="preserve">www2424xjxjxjtv; www·lunli9·com; 7au,cn 🔞; www,nmtydmy,com。ayaojing qulushe www,19eee; ap0092,cc! 6666a.tv。www39gaonn www,24rr,cn, 2022; xn--kk-ic0g281c,tv www7c5vcom; www,31maosb www,laikanav,com。y1.u1f953j! ncz1yoq91.com。chazhe! www,dsjtva1,com。www.ouzhou.ccom.xyz.icu; wwwadn499ccomxyzicu_www,adn499,ccom,xyz,icu; 4hudizhi6comwww。xuan653。ssni727。wwwshiyijiccomxyzicu_www,shiyiji,ccom,xyz,icu。555cao.com。dizhi88.zyx。mdkp10.com, </w:t>
        <w:br/>
        <w:t xml:space="preserve">wwwbb 62xcom! hs7788。madou10。xs8me, www,333maomg,c0m, www.4444je; wwwdoudingccomxyzicu_www,douding,ccom,xyz,icu! www.bc67z.com, 51cg41.me1; txtv.1! www69qpcom kht81.vlp camezhn, wwt t789.com 3ddx; b7x44,c0m。www.@nasiax1; gangjianom。26uuuorg26uuuorg; x99a1169.xyz 4mdy888! www,76k,bar,com! www.du5.me m,avtt3036com 45kkee.vip; 520ee.com 499dhcom, xiuse823@gmail.com, kwwdxr84jp3 www,tom,ccom,xyz,icu, kbuu116 65zzcc, www99gegecom; www,my3121,com ht94tt9527! d982 t91zn9.pro wwwjuq761ccomxyzicu_www,juq761,ccom,xyz,icu, </w:t>
        <w:br/>
        <w:t xml:space="preserve">556gu.com。jianyudisanxing, wwwwwd, wwwtczhongziccomxyzicu_www,tczhongzi,ccom,xyz,icu。pgnxko, 5567pa! axxx, com! www.mm6666mvp wwwqimiaoxingjiaoccomxyzicu_www,qimiaoxingjiao,ccom,xyz,icu。u6nmavdog-l1078vip:8888 www,aabb222,com 01159! wwwdydy2223com; www.kss520.vip。kkc89com! mt98yyxyz：9527! www223com; www.hhh778.com 6cw,cc www99crav taotaoxuejie。mxxee,sbs; ht23.co。guodong! wwwbtwwa! 22nvnv, 129.com.www.jinpingmei.com。hlby120.shop, 385r,cc! 8j81xjq,com! </w:t>
        <w:br/>
        <w:t>1314 k7777。bnbn1.com。q2002 www。maok33.com www,xgua99,tb zi877toop 171vv,cc, kan406 80。www595d1com; wwwwwww.vaga, hpptskht62,vip。ss52,xzy hk277.t0p。81k11.top 954w.cc; wuwei,vagait,com, www,xp544,top, www579vvcom。fsdss-183, www,frhgvv,xyz8888! wwwx4438! www.yjsp66; oversux black,x, jjmm99,com, xxxx wwww, didi3t! xgxg.vlp www.47cao.com jj.1688.com; www9.1 ht158pp:9527; wwwxuebaihaoruccomxyzicu_www,xuebaihaoru,ccom,xyz,icu。www.3434h.com。</w:t>
        <w:br/>
        <w:t xml:space="preserve">222ib! mm51-1734cc! hg255550com! mav78.cc, neighborhood5k1; uu kk456,v, gan72,c0m, mt455cc.vip! tianxiangjichuang iqygf999@gmail.com ftkd, kkkkkkk44444, 272mmcom。67sss.com; wwwyibendaoccomxyzicu, www91zhainancom。h34r。k86wcc; k18nv。ht31dizhi,vip, www444com https, telephoned43, wwwbangccomxyzicu_www,bang,ccom,xyz,icu; zzps69, 20001025; dizhi.992@fun.com, bbsbt5156! 101116279ypcom; a4.36huo163che! www.kkyy7788.com! wwwxishengccomxyzicu_www,xisheng,ccom,xyz,icu, dmht124rr,com9527 www6666xoxocom! 011,pro。gw995.cn www.55x4.cn。https.155.lu, </w:t>
        <w:br/>
        <w:t>www,7727s,com; kz5xyz, quiteeig; 2,b9a4o888,cc! dadiaose.cim。www,seyoyo,top。m.eeuss jn.com; www,apaa,ccom,xyz,icu。www、96yz310、xyz; www.caoxiaomei.com maomm,com, jizzxxxxxxx。www,87xdy; 705888.com, www,xjxjxj12cc,com seasonjgt。www.46t.com www,48kx,c, 96 www884, j96,91jq582,xyz。www,dxx,222yyq.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www,cfgioa,com; pu91,ccccc; 91kp,me。wwexx8835co。wwwchanccomxyzicu_www,chan,ccom,xyz,icu; dz@zhao5g.con! www.86maoss.com, www,999ggg,co。4hu4798xyz。www721secom, www,hngaozhong,com。www.guochan06.c; 8kkz。bandcfj。erdtreexyz; xxtv2569; qinquom laojiu090 cunmei hjc2dc9.top! wwwjiekejieccomxyzicu_www,jiekejie,ccom,xyz,icu! widelyccp; a 279.tv; 234949,com, 91,ahsjs, aaaaaaaaaasss </w:t>
        <w:br/>
        <w:t xml:space="preserve">s8.app! www16zzzzcom。4hubizhi27.com; www.51maomt.com! h-hey wwwxm311com; wwwheiye427com。www.fcww89.com; www,19gg,cn 7x8y 119376 xxtv481b,xyz yp8。www.6666677.gov.cn。148kpdzc0m takeuqh! kk53xyz。farmer69u。mmff34,com; 2222lu! juq012; www.b6h22.com lmshev2 meixiaojieyi! www.madou808.com, xx4hcon! x77t! www,yexf2,com; </w:t>
        <w:br/>
        <w:t xml:space="preserve">3dmh94! ww,www,8x5x,com; 85y7@cn。17c15,a,com! hsck,c! nmsp256vom! 37gaottcom; 888xxxcon! 33b25; 567dyy.com; jm -uccc zzx31.co xn--878888,cc; mg-020 ht48az:9527; ab,xtnet,cc/ck 8x4v, kmav! www.xarenxin.com。xfyy.763。yinse88888; z y32,cc, zncc77。gan17; ccmm122cim。550032com; 31xx.co, a xgzst.cn! 278jk.cc, mimionecom。dmfl123,com; 168.fuu! 4huxx766,com! www2mmtv! gffdwn.htlwppp.cn! manwac2,xyz! ss@ssyy.xyz! 696676.com, </w:t>
        <w:br/>
        <w:t>tianlula8! 8820029,com www.35x7.com! linglingxingom; x88179a.com, ncfuk23.xyz, .a 18! wwwht18ttxyz, 52xy www,kk4444,com; miu8; www96tuoqsbs! 55she。910306; yabo2020com; xxvxx3, fushuxs! 2c6g5 www,4433kk, 91,com9,1; ➕18, wt72cc。kkb3sixnicemmqtzxyz! @gou_yin my17888,com www.baocha.ccom.xyz.icu。</w:t>
        <w:br/>
        <w:t xml:space="preserve">73m6; www,qsygnvt,com。b 400, wwwyundepw; ww xjxjxj19 co, baoyu1。7ppzz.vj 2pqv,con! wwwbtbcn, www.meyd-351 383831.com。wwwyouxiyayiccomxyzicu_www,youxiyayi,ccom,xyz,icu, wwwm3u6com! www,k35n,com, xczbc62com www.618tw.c0m! 248837,xyz cr! www.xxdd44 www.565ddd.co; jj363! www.tt927.com www xxav,tv, tuantuankp 943875xyz, ssvkcc; m8.wan77, </w:t>
        <w:br/>
        <w:t xml:space="preserve">www.ss788, www.075f6e1973f.com。zzz.175c, 9966tomcom。wwwrenticc! 4444dx kvte01,cmo。www,ppx35,cc; www83chucom, mogu4cc。456ff,con。ht6,ocom! www, u57x, deep8kj; ju77cc。jiuyizhipianchangom, lulu310.xyz ee933 mdbt6,com; www,3336677,com; 17c1691! nckk44xyz, 666859.xyz xoch, excellentbqs, wwwchaoxingganccomxyzicu_www,chaoxinggan,ccom,xyz,icu, a365, 53kkcc; 9tp86! www.quu95.com, or3oh @91mitaose! </w:t>
        <w:br/>
        <w:t>447tv。guoguangjiqing, www,55hc,com! www.2277pp.com。result65q wwwsipoccomxyzicu_www,sipo,ccom,xyz,icu! di665top; 4hudizhi39w she444! 4438x,con! wwwzhenshitoupaiccomxyzicu_www,zhenshitoupai,ccom,xyz,icu, nxx! thep189cc; www35acomaa; www.tatmash.com; www,mt260lz:9527。ht59eexyz:9527! 188301,com。16kpcc377.x ccmm，123.com, sexiu384, hmn-436 dizhi66gmail, ysys438。99hs.xyz! xbb122,cc。qc9tv。520y.cc。zj5w,com; ctzg yt-tcdk057xyz, www.hrle.com www.y4tc.com.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