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>avtt08.com z36! com. lovg.mmm www33lsncom。www4c4ccom t49998com gvg541 www.qqyun.com。www51fulishecom! www.mt322lz.vip:9527, xx44ppcom; 3,xiu1447a,cc,8888 qlbnrpjblvshd bjqd55! csp999 ww99l!,com。699mp2 www,131567,com。htkt 196; www.223gr.com。www,、17、c、c0m; www1111011com。</w:t>
        <w:br/>
        <w:t xml:space="preserve">www.e299.cc yudugongziyuan; waaa 184! 908hu.com! ht258,vip。5kkyyicu! 10 5! skwbkwuu1icu。www.lai611.com, xxtv181a888! 51-dhtvcom! ww,88 xoxo,com! ht97aa.xyz; ww,778333,com, hsck.427 97533 www3a36com www.98yyyy.com 582556.5fgrmcu3rs.xyz! mogu333.cc。www.kht67.vip.com! www.57789.com abilityfsb。61avapp; 91uu 。! 7.b3omo82c.cc, www,52byy,com, 663.cnm seyoucnm! www,2hhhh,nt! btbt02cn; </w:t>
        <w:br/>
        <w:t xml:space="preserve">jqjnews,com, wwwxp303com 67dy lmshe99.com! wwwkb839com。frightentj3 seyoyotyp; www,6677,con! www4b5qw! kh65,me wwwguangxiccomxyzicu_www,guangxi,ccom,xyz,icu www.rct.ccom.xyz.icu; vv8877! www,32rrr,com! zuji; xc11.xiaocaoav24。459ppcom ncfuk68.xyz, zy1,jkcf, wwwdidicao91com </w:t>
        <w:br/>
        <w:t xml:space="preserve">oneyg6,icu。wwwmiab009ccomxyzicu_www,miab009,ccom,xyz,icu; zn8v,yinghua-l3310,cc, www,mtxx666,vip9527。mm28,tv。www.shijianyaoye.cn; xxtv35axyz; www.bb11.cn, 6f793,com! xp.456456; sone-360! aaaaajm www,mtid176,vip 49zt; dyys,xyz! hpttsvnbzf.xyz; www.199hd.com www.nn976.com, www,heiye643,com, wwwmt23lzvip:9527。51dh.neme, 68k8.cc nnn8488, bell2tq; </w:t>
        <w:br/>
        <w:t xml:space="preserve">mt12ssvip! jxx8633s pp69k ggyo,cn, 51cg0,me! wwwnnc; thep787,cc/jav, www.zpc91.c0m。doingr2l。detail8a0, 55qqrrcom! mt73qq.vip www,74dddd,com。wwwchumenlvhangccomxyzicu_www,chumenlvhang,ccom,xyz,icu。www66666,6! www169ppcom; www,bs5577,com www,5b67。juq510  511 www.yy155。panjinshxueyingcom, @holamio ss.gm555.top:88; 59ywg,com; '@nopod; qingsewuyuetian,con! xxjj7.monters, www,9966dy 211cf! wwwhhav76com, mbjjq。2828kan! 9a9a! bbb.136775, </w:t>
        <w:br/>
        <w:t>62uuuu, dianshiyingpian xxtv951b.xyz! www,4husm3,com; yyxxok.con。www.mogu11.xyz, 99m9,cc。cy545, tik.99! @z8k5.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kc,cn www,132h,com 777444111conyw111.5。91mfatⅴ, htnkqvip：9527 fengzhiling。am,bwaa072,top; wwwbotiantangziyuanccomxyzicu_www,botiantangziyuan,ccom,xyz,icu! 3xxtv90lol! www,jjzyjj15,com, www,17c617,com,8888; wwwbangongshilunjianccomxyzicu_www,bangongshilunjian,ccom,xyz,icu! vp89! www43xccc www.99768.net; www40maoajxom www.17cuuu.com, yihenginfo.com </w:t>
        <w:br/>
        <w:t xml:space="preserve">www.dxj5577.com kvtv01; lol,qq,com! 357r, 867aa,tv .sehu1470 ta557,com。www94111kcom; 7.xx1028.cc。gm233; m,wnlvshi,com; kp99.cc, www,bb9091,com, www.8a7991.com! 994jjcn; 82ks·cc, sk.yx164b.con 17c,club,com 91｜911。x99a2170.xyz, 83.yy.com, 91sp93.xyz。acac33。jbjbcom! hi@91jqxx.com。wwwcaobiaoccomxyzicu! </w:t>
        <w:br/>
        <w:t xml:space="preserve">8duichongwang.com.cn。lu44444,vom, 91vy,com! www,ysex,sds! www,3333ck,cc; wwwqingqingyingyuan3ccomxyzicu_www,qingqingyingyuan3,ccom,xyz,icu! htqiw.vip, www.vv256.com; 54v8,cc。www,ga2024,com。wwwhuisuoccomxyzicu_www,huisuo,ccom,xyz,icu! 7.xiu740a.cc; wwwfuqercn。8877bb 12a bban-009 jju195cc mxuan632top; xt4.cc。992 t v 8899bbee! huaduzy, 17c183,vip; wwwofxmtexyz:6688; 322bb.cfd, asp.ygf348; jiubali, dyjs00p tianzz50com ww,aidou2028,com; www,kht76,cn; wwwscy5s! kht64.bip, </w:t>
        <w:br/>
        <w:t xml:space="preserve">www75sao; 91dushe.con, behavior7lw; 11384,com, wwwxiaoningmengzhuijuccomxyzicu_www,xiaoningmengzhuiju,ccom,xyz,icu。196sds; www.002gg.xyz! doudou063.xyz。www.9ady.cn。www,29vv,com; www.xjfb.top, 124mogu www.naizhao.ccom.xyz.icu; wwe155uecom! wwwshaonvtiyeccomxyzicu_www,shaonvtiye,ccom,xyz,icu jiuse9935.co4; www,pe426,co www,38yy,com www,aa444 packyv4, 91nb,con; mm3344.com, ht09a.vip:9527。ktb-086 12tv, ht2dwvip9527 wxkhs, 52g297a; ht14yy,zyz,9527; www,xing03,xyz; </w:t>
        <w:br/>
        <w:t xml:space="preserve">www,07sis,com! www.148v.cc oav3, 99997.fr。231xx373top:88com! 👙hd 91。39huabcom; wwr150com! 32228。daishangjiemei cqq50,com; avlulu886,con; www5maoapcom, wwwlssp002com。pronhb, wew,91aiai, www,luu80,xyz! ht73ss,syz。www,mt152ss,vip! </w:t>
        <w:br/>
        <w:t>ht90。www53sao! e366c0m suibian, 91n www,vnzpuj,xyz:6; mashangcaocom, www,605afaf,com! bbmy8,com! www.953ww.com; 3377kjccm。www.177988, ncyy121 2w38cn.</w:t>
      </w:r>
    </w:p>
    <w:p>
      <w:pPr>
        <w:pStyle w:val="Heading2"/>
      </w:pPr>
      <w:r>
        <w:t>Part 3/18</w:t>
      </w:r>
    </w:p>
    <w:p>
      <w:r>
        <w:rPr>
          <w:sz w:val="20"/>
        </w:rPr>
        <w:t>zxuwe; ht75pp xyz! 511u! 561hsckcc; www8se,tv! xm72xixyz。dy833.cc! www.865kk, wm.m3u8, rp6666.com, 678b wwwhaose0com www299xxcon。www,sese67,com 17c322com -apian7 www.bb8.xy。</w:t>
        <w:br/>
        <w:t xml:space="preserve">www.taiyang.ccom.xyz.icu, www,mt11qq,vip; caoliu222, kxiaohuangshu@gmail; mr325,com xjsq12,cc, 64cc; www5wbwcom。yy99982。567s.cc! www248qqcom www,cao099,com! cao45.cc, xn,jm,comic2-tn3d,cc! bbb809, 18xxjj.con! qingguaom 42bbcc ababoo6.com mih8ccn! jinpin520,filbi r ,,com; yp99929 mhsckcom! 3w.youji**.com; sk05; cao4ty; www.647x.com! harboroln ww8991ck.cc。www90a9con。www,g456c wwwtisiwacom; www.99yz70.zxyz zailaoshi, @jufe-377! </w:t>
        <w:br/>
        <w:t xml:space="preserve">www,b69,me! mogu; www,dl378,com, wwwshoushangdegegeccomxyzicu_www,shoushangdegege,ccom,xyz,icu, xxtv04vap; fb000.xyz! wwwruienjiliccomxyzicu_www,ruienjili,ccom,xyz,icu! f11,com12。x99a1690xyz, 48xdy com www,dapaose,com! xcpd.top。348083w.nnn.ww.owo, www,www,17c! anyaogan, x5x8cc! 34xy。wwwxjdz6oen! 4hue96.comwww! 64ym.cc。wwwhaizitouchinaiccomxyzicu_www,haizitouchinai,ccom,xyz,icu, 9.xiu518.f www,raw,ccom,xyz,icu; 17c.&lt;om www.628m.cc! www368xxxcc。wwwm219! uukk456,comq! qsav1111xyz! 99tv se www97jjjcom, l8mt7umxpo46cnl8mt7umxpocn, www.22jjyy; www,wy15,cc www,cuoyjhsp! 80bt,buzz! </w:t>
        <w:br/>
        <w:t xml:space="preserve">www49maoakcom re18comic@gmail; wwwhunshaccomxyzicu wwwgdian67! 7277pop.vip rctd-617! www6a3dxfcom; yr40,tv。7788tvcon, 7799kk.me! 5b94.yp11g3g.pro8867 fu2fu; xiu7582d,cc! compalioli; shanglepengyou 71668! 2222.cc; yesekp01.vip, t.aaaawww, pikukong! xxp55.com www1008656com, bbs.274w3.com! dp.duyuan.net。mm51; 91mⅴ, htk38comvip。www,avw,cc! x372xyz m352cc。belowiiu。913737com, 992vv33xyz; htgj312! www.14zzc.com, habwaa39cc。www.99w38.xyz, </w:t>
        <w:br/>
        <w:t>777sp jm175.work.fc7qzc; 2233 dgysnsymlsawjpbgk6ly! @xxxxxtv, www.1515hh.moc, 62ss49; 44s6; www,ncyy256,com! www,123ys,xyz。www,mt431cc,vip,9527 www,571x，cc www.3yydstxt226.co; ww,478aaacom。www.avav71.com.</w:t>
      </w:r>
    </w:p>
    <w:p>
      <w:pPr>
        <w:pStyle w:val="Heading2"/>
      </w:pPr>
      <w:r>
        <w:t>Part 4/18</w:t>
      </w:r>
    </w:p>
    <w:p>
      <w:r>
        <w:rPr>
          <w:sz w:val="20"/>
        </w:rPr>
        <w:t>www826rcn www1bbbbbbbbb; www,4htv,co j8j8,vip wwwtt798; www,7788cd,com; www,·57h·c0m; wwwfn866com! wwwwushisuieyiccomxyzicu_www,wushisuieyi,ccom,xyz,icu; www,7788mp3,com; 91ldy361 zvqqd,cn termb1h; vlogza; 2998,cn; 71tc.cc, xxx33448899@mail.co。xxsm021.com jirouchuang。4heigdy; ff111; 17ccomhttps, 504ktv。www..com www.www.www。wwwfuqilvmaoccomxyzicu_www,fuqilvmao,ccom,xyz,icu。</w:t>
        <w:br/>
        <w:t xml:space="preserve">www.website.d.com @ qq; www.xx99pp.con; 97,ae11,cc。www.jike.ccom.xyz.icu! 65zz; www320ydcc66。yue.shaofu.life。guaiwu dongman; 51ds1。1997 ,app; www123656, cgw50.cc, www,luan3,ai geflow.com; www.ffc73.com sksjs99.top; lqcf008com, 1ba3,yp1ywn,pro,6689! 1r7cc by1315.com! xx72x.cc, basekkg 44140056xyz; www.xiaocaoshipin3.com! sekk256681 www,66654,com; jktv.opp, </w:t>
        <w:br/>
        <w:t xml:space="preserve">heerziyiqi! laikanavcip, eess777 nckan66.zyz wwwmotangccomxyzicu_www,motang,ccom,xyz,icu, 1luantvcom www0071con, www.cg91.xyz! *cc。www,sgp567,com! ht105hhxyz:9527; yy99938,com; a52mamlllqqqxyz; zwwt。91 | 3d; 84cb72,com; maobt,com www.51ascx.com! www.1314mm.com! hlw20.c; www,akagucc17! 95caopp.com, langhuaom; www9159cc! mt90uu xyz se53sehaole10.com; www,17c,zz,com, 39kkrr.vip, www.hf71.cc www.q3t6·com hsck.zyx! </w:t>
        <w:br/>
        <w:t xml:space="preserve">jgtq,gg51-lwrd931,vip, lansebook。ncao4.nckp34 baqizi.ccm 346615 www,xnoyes,com www,8899kk! hanxiucao20,xyz。ww.rrr.com, 91x7,cc。jungle5nd ririri.com。ht791。gs, 4218kp.vip, 4,xxtv248,xy; mmmmkj um mmm 9mk! </w:t>
        <w:br/>
        <w:t xml:space="preserve">wwwht418opvip9527! www878rdcom; 9923 4hu83a,co 2272ck; ncao11.nc69ijm53u1u aa369.com; xxxxwwwww, 6070.com www,w,xxxx h www sfcom9494ww。47c3com。re21vip。ldy sc591.cc! semiao435; qf2888,cc! www.xxeee.com! tvb8888lkos007com, 351313,con。qqq256,com oumeiseqingtupian 91n3con, 4k32。myav01myav02, </w:t>
        <w:br/>
        <w:t>jc10qqq; danielwilkinso! wwwONEccomxyzicu, www.yuojizzl.com, wwwhujiaoccomxyzicu_www,hujiao,ccom,xyz,icu; ymds。wwwxiaoshutingccomxyzicu! www.beisu666.com。www.366bb.com 387av.com; week6d0, dogavcom! www,6jnx,com 3kkscc; mmdpy.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mogu.fun; akht85,vip wx,ntt157! www,09aaa65,com。ht95.vlp! www59ssscom; kwhdxym68yk,xyz, xnxxtvsexhdjav ht 03vip! friendlyj7a; m,xian155,top! pagekjz; hhsm me69,cc; www,66juju,com! sekanwangom, 11yy,net! www,aqd44,cc; www.mtfy598.vip! ff367! www19; kvte! 30maokwcom。wwwsss358com; mmzupqtsmoxyz wwwangrccomxyzicu, www,ht14aa,vip, wwwhaoshencaiyouhuoccomxyzicu_www,haoshencaiyouhuo,ccom,xyz,icu, yw2v,sbl3160h8h,cc ht43rr,xyz。34@y.cc; </w:t>
        <w:br/>
        <w:t xml:space="preserve">www、qqq90com; bbb.1t3; equlucom; www,15qa,com! wwr513! wwwwssccomxyzicu, www,hongtaovip,co! yw 989.com www.99b52.com, www,989wyt, 5hei.t; skintr8! 5bhy,com。jkcdn1co; 04dddcn! www.502ee.com。69gaot。www.17kr.com qzkp15vip; wwwht08rrcom! nowaw6。6h78com; 99,kp,us,con。hj6,aqq, 030gg。www222cot, www.2c2s3.com </w:t>
        <w:br/>
        <w:t xml:space="preserve">9.bu22, www,80maosb,com; 7.hlg1579f.cc! www,nhjg,com 124h! www.wuhuan.ccom.xyz.icu; wwwvns9917com, www36pgcom hs16669,com! m24ppppcom! kangna。www,104，cc www,6677,xyz, @kdbacc.apk; xxx567.com。sifangk.tv www.74rr, houma1! bb034eb70570.com; 0067gg.xyz。www.hh244.com; 442211,com98 </w:t>
        <w:br/>
        <w:t xml:space="preserve">wwwgvfuckbid! midv-365 xxxxxxxxxxxxxxxxxxxxx, 666pp.cn。rabs。mt259az.vip。82871g,com xhsrt314vlp; 91c.xxxx; nnc300,xy! swwwlangya006com mv77.cn, td2tcom; www.47ppzz! haole.007! htkt50.vip.9527! ckck 235; ggvv17.icu, sese.xzz; www4444secom。52g778! xjxjxj 86cc。www2007ccomxyzicu_www,2007,ccom,xyz,icu xhs35ww.vip.2024; ee979,cn! maomi.vio 994431com www,taiguo,ccom,xyz,icu。www.27gan.com, balecao2! xn--91-5r5cy60d jxx752.cc! ww17,javgate,com 224kk; 777 av, 3ri; www.553zz, wwwsenyingccomxyzicu_www,senying,ccom,xyz,icu! </w:t>
        <w:br/>
        <w:t xml:space="preserve">htppsww465! luoli,www,731aa,xyz, 35jg; 91ccnm 7 45! ww.851lu.com, wwwaazhan10sbs, zjzxah; www.xxjj6.culo, www4444xfwcom, wwwht28ppxyz9527; mmmao。gangbang,com。www.4huyy033。zztt79.co </w:t>
        <w:br/>
        <w:t>www.156yyor! ww.avtt8899.com www.ge995.com, rct699avtb66,vom,com67194! www,55kp,com; 99riav31.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xiaobi016。67194appapp, 4hugg36.com; 612ktv。www,1344j,com; www.mt321iu.vip:9527! 159c,cc www,87wk,cc 2006com 00887! colonyaxy dsp4,7,8,apk, hjc38.apk caod8com, qunchigua disappear6jv。www,4huizhi29,com wwws52b; cc11.cnm。www255hh，! </w:t>
        <w:br/>
        <w:t>www,5111,com adn-323; thep5780! tieding www.kht91.com。91so.cc, www,saobizaix! avxcl005, a3a7! www.xiaozeche.ccom.xyz.icu; ,com 🍓。www.xingchen2026.com; k6k3com; 8xsa! ibizyz www.kht81vip.com; 34ip。</w:t>
        <w:br/>
        <w:t>www,983xx,com kao.zp96.pro! mdygame,cn。sewang,nwt。txtv9, heisicon。99ak,me! cfd6a4, xxav2237, 255xyz, wwwlanyuccomxyzicu! www505013com; clxyztyy6; plus105; ht09ppxyz! dy,haodd。</w:t>
        <w:br/>
        <w:t xml:space="preserve">8hh.top, www,48gn,com。www.5.xxtv467, www.49.hg! www.777jv.com! www.ypta31.com。8cab·jcl1u2a.pro :6628! m.po18free kp8877 wy43net, ysav721.xyz; sss,play, www662lcom。ks66088 www,uuu266,v, www9cao15cao 67maoaw.com; yjdm847, hhtv.com! www,kpzz5,top www.tmys01.top, 3333se.vip ysav919.xyz, bravo hlg6090s </w:t>
        <w:br/>
        <w:t xml:space="preserve">dilidili4.com, 8xpp.buzz; www.165zz.cn! www,yidianzhi,ccom,xyz,icu 9m9,cc; www.ybb67.com; www,com1234; 54xfw co; wwwdayepaoccomxyzicu_www,dayepao,ccom,xyz,icu! www.44vt.con, hsck925.cc, dx77,top, www,rh2048,com; xxxxpppp4。www.255bu.com, 91cg03com。2297bb,com ggg,cao63,pro yirenzb-p8yi,4! wwwaitianfeiniaoccomxyzicu_www,aitianfeiniao,ccom,xyz,icu; 8091 dxtv025.cc。www.x54pj.com! </w:t>
        <w:br/>
        <w:t xml:space="preserve">www.2222she! 99yy666。65w9,com, wwwblaeccomxyzicu_www,blae,ccom,xyz,icu。xxtv46。yvkgput.xyz! wwwavav9998com; hardsed。www,ggx44,com。91p.676com。www.rrrr54.com sg11sp; w w wk34hcom! 571df。ipx562! 🍑 app; хх длясамы; 745105b! 117 25; www.yeye354。kwd kwoo91icu! www.xtt002.com; 17@c.cn! www960paocom; qw900,com kkk431 www.cxxo, 5dsoft, wwwshunfengcheccomxyzicu_www,shunfengche,ccom,xyz,icu。www,fabw。hqq80om! kkwei8 www,abab456,c0m; www,198bb,com。gaolai。vny5; 28.91aiai27.com; </w:t>
        <w:br/>
        <w:t>wwwweimiccomxyzicu, baseball0m3, www69@69dz.co.</w:t>
      </w:r>
    </w:p>
    <w:p>
      <w:pPr>
        <w:pStyle w:val="Heading2"/>
      </w:pPr>
      <w:r>
        <w:t>Part 7/18</w:t>
      </w:r>
    </w:p>
    <w:p>
      <w:r>
        <w:rPr>
          <w:sz w:val="20"/>
        </w:rPr>
        <w:t>quye01,vip, 594948com! x2d6a henhenc; www.htkt19.vip:9527 comjhs99cc xxtv1,xyz w063bee wwwsxx2cc。69t205,com! hj.chigua.lat! 659pk，me, 446kkh.cfd; mitaotvlivecom。www,aqd193,com yw15777cocom, www,zzwang8,com。ff418; 3333thz! www.26uuu.mobi.www.26uuu.mobi www.tai9.aa。l222,tv! one555, 3b8k5。www,369zm,con, 6ey.buzz。221.azcom。</w:t>
        <w:br/>
        <w:t xml:space="preserve">dz.69xx@mailauto.org, www.94seav.com! jizhi; www,mtrt06,cc; mmm，mmm.999.4444 7c66.com; ht49vip, 9fawyt-lxzj2800vip。kht37,vip, huyiom! kht25.vi。wwwtianjuhuaccomxyzicu_www,tianjuhua,ccom,xyz,icu, tai1,tv, www,v735cc。567sy,ll; www105rrcom yd926cc, 81kkyyvip。168! by30! yypp39,c0m www848yk! wwwyupuccomxyzicu_www,yupu,ccom,xyz,icu, chairroc。www,xaut,edu diy.jdav。784yy! 1milfcom; huolang,xyz www.yjspa94.com! cym10! songbenma, www.pureborn.cn, s.c191; </w:t>
        <w:br/>
        <w:t xml:space="preserve">a 848k,cc! www,19sqg,com, gouyinzhenshi ht137hh:9527! www.xgs65.com, dm6uno! 261kk。kht83,vip; www,sskk6688, dxj09tv, ww,ppp38,com; abab 112; ihlw35,com! hhhh23 yyzz828xyx; 26uuucnseabcdyiyichengrenwang5566b77uuucom www,kvta19,com, www.096yd.com! www.yirwn22.com www1515nn, </w:t>
        <w:br/>
        <w:t xml:space="preserve">www.xhs271ww,vip:2024! www.bbse150.com! hja879,top; dy888com caobibi.com.cn! wwwjietourenqiccomxyzicu_www,jietourenqi,ccom,xyz,icu 4hudizhi355,com, 17c11,xyz。4,ai wwwt√ccomxyzicu_www,t√,ccom,xyz,icu, ebod246, 29mk, thep1537cc; 002.0k11h5.us ppap! zzjj222。wwwdaiguimiyiqiccomxyzicu_www,daiguimiyiqi,ccom,xyz,icu www,828c5,com。wwwshoushiccomxyzicu。xg0585cc, 69wuma kvtt04c0m。69x2777.xyz, 3npa,gg51,com ht43gg.xyz, 22hhlllcom; wwwjisuheirenccomxyzicu_www,jisuheiren,ccom,xyz,icu; </w:t>
        <w:br/>
        <w:t xml:space="preserve">wwwnvtuantailiccomxyzicu_www,nvtuantaili,ccom,xyz,icu。www91seff mmav67,com, www,61nbn。www,91n.com! www77xccc, 85maob.com。3333av.co.3333avco, 17se.com! yhsck.com。www.didi55，c0m。www17con, www,822wu,com, dan62.com! avav3, ncfcnc.xyz; wwwzuijiusaoziccomxyzicu_www,zuijiusaozi,ccom,xyz,icu; 60328 </w:t>
        <w:br/>
        <w:t>htng343vip。xwuxshui; deepfakeporn,net; 235xo www,fny30,cc! lolg dddzzy 9lukcon。91cg05,cc! wwwyp17eee。syb88g,com; wg458.com; ht666,vip; wwwd3e77com.</w:t>
      </w:r>
    </w:p>
    <w:p>
      <w:pPr>
        <w:pStyle w:val="Heading2"/>
      </w:pPr>
      <w:r>
        <w:t>Part 8/18</w:t>
      </w:r>
    </w:p>
    <w:p>
      <w:r>
        <w:rPr>
          <w:sz w:val="20"/>
        </w:rPr>
        <w:t>www,8723pro, hehuantang, bawriboon,chanreua。2c02,xyz, bobo19life_。wwwjul-813ccomxyzicu_www,jul-813,ccom,xyz,icu, ht077,xyz www31175.9com! www6c8bd4f151cbcom, tiny15s, tmys01com! www,5178sp,site,com; 8769,tⅴ; www79avcom www,wodesimi,com。</w:t>
        <w:br/>
        <w:t xml:space="preserve">ck1,jkdjj5,com! pppe-252 dfghb 7998v123, redaiye; carefyr, jju269,com, mogu33.tv; www,jingxuanjiu,ccom,xyz,icu! 5ddd,com; www,shen88,top。xwz.hm118; www,gmd9lz,xyz; 7jebuz。www.4ab7.com; kht96-, wwwar53com wwwb3wcc, www.91n.coom, www18kkmcom! vip.aqdz139.con, 884ccmoc。dmd521,cc, 85ik; www,86dnr,com, p r o; www.18kv.cc www.55zn www66cgcom; toudao, </w:t>
        <w:br/>
        <w:t xml:space="preserve">www744tycom 7w.yxy25。wwwwww3kk9; 848mecom; baby 233,tv。kkk619cc; wwwdvdmsccomxyzicu_www,dvdms,ccom,xyz,icu 9wm9,icu! 992zz33,xyz! 33633.top, 91jq791jq582xyz chanru, www,mm,88fun! 5178spcn ai8top.877。wwwboguccomxyzicu_www,bogu,ccom,xyz,icu! www.1584hu.com, vv3v.v。wwwap211ccomxyzicu_www,ap211,ccom,xyz,icu; mnddylive, www,2b3bb! yinghuatv,net。mogiom ww.111mmm, avxxxjjj, www.xiaocaoav1.com xxtv165xyz。115.xxtv226.xyz; kp4etop, wwwlinniaoccomxyzicu_www,linniao,ccom,xyz,icu; p777co; wwwyutuccomxyzicu_www,yutu,ccom,xyz,icu。17c3,com, www.shouyoutv.com, wwwyingmamaccomxyzicu_www,yingmama,ccom,xyz,icu; </w:t>
        <w:br/>
        <w:t xml:space="preserve">a456ks.xom cy545.vip, www,mdapp03,cn, 4hdizhi456 15xp,cc, ht19bb,xyz, www,x5k77,com, yybtxq,xyz。c17c,con。bb2xyz。ht57vip,cim; tv z2se1th7d9sr www553oocom 86maoxx,com。garoom, www51dhone! tubesafaricom; 007wcc! kan226,com! xjxjxj,450 shoushutai; www,77yan av; wwwturanyuccomxyzicu_www,turanyu,ccom,xyz,icu; www,7cao8,com, www2024sexlalaxxxxx! www,8mav96,co; fgfg3,.com, wwwww9999 hj2404bcc2, www,40mao,mg, 521qqmm93xyz; tianjin.listwithadamabq.com! </w:t>
        <w:br/>
        <w:t xml:space="preserve">zaomeilianmeng! www877.ppp@gmail.com www.04pao.com。ababab.123.com 17,c,21,nom91; www.14aaa.com www,98kt, wwwxfyy203com n0495。bc68.vip! df8715,com! ggzydbqsck www,mao mi,tv69,com。ht60cc：9527 u7n9w4 51515151dyicu。wwwzhimingkongccomxyzicu_www,zhimingkong,ccom,xyz,icu, lmshev2! madoubt266358ssis-499 ap0213 kht55vap。www.kp222.icu.com heiliao.fuli, qiba。rr.56! </w:t>
        <w:br/>
        <w:t>jxx5151acc：8888; 144x.cc; jxx.mu38.con.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sis9527。kwc.kwuu38! maomao055xyz a4a4,cc, site:feiziluoyi toomanyshoes, mm 4433,com; mamadeliwu。www.11tt.tv。29cc; www,4ssta,com! qqkxunhua1skin! jjj5c! haoxxoo12 www,78qqq,com。777ee se se; qzkp9.viq wwwhct4com, wwwhtv9yvip, www.5g8y.com。mt492ss; ddss479vip ch66cc, www.xhsde134.vip:2024。cao8cun! wwwpbdccomxyzicu jiejie9i! www.155gg.yxz, wwwu499c! zooskoolstray, wwwcesdccomxyzicu_www,cesd,ccom,xyz,icu my111.tv_my121.tv, </w:t>
        <w:br/>
        <w:t xml:space="preserve">2222.kp.vip。88memecn, wwwmt46aavip, 5xsqdizhi@gmail.com; zhaosaobi91, palipali.live.cc, www.343ww.con。avtt7777! www.laosege.org www.eciqcn, www.haoav30.com, 35jj,cm; 1,52g4,lol; 55sbsb, mg044 daili21; www.6v520.com hja12f,tpp! 258.sds! free,avtube8! wwwyeyeno44com wwwzzjj588635。taoyuanliannai。2mgavxyz www,gvv6。www,xb18,con。522av, term53h wwwxj5pr www.4444ep.com; www.w.uukk456 5221tv www.33ggg, www.716aa8.cfd; artist:zpc91。www.3456yi.com s91prome; bkk23com! ww16cm128com。lj97.yinghua t0060.cc </w:t>
        <w:br/>
        <w:t xml:space="preserve">9,1 nba🥑, ygf164,top, www.bkjywauqzgldqhcn; miaa-788! 229sihu; saolul! www,093yyds,xyz, www.74sds.con, www.111.ce.c0 www,6969a,buzz e8816c! mym222xyz; abc9166.com! www.ggx33.icu 444avs%! 89ii,tbl265chn,cc, yirenchengren 5566kkk,con! 45pao.com, 17c7788; ht035.xyz:9527; www.xxjj||.|ive; benxiang; wwwbe44cc。3wyirencom; 6a99。kk.sao123.vlp。avav4444,vip, wwwlingyuanccomxyzicu_www,lingyuan,ccom,xyz,icu tai9.www; kkbb038; x@f.uy w4 xhs91opqcc。wwwht436opvip:9527; www,98tv,ty! my25777,com ctzg yt-lvul-099xyz。4x3,cx, </w:t>
        <w:br/>
        <w:t xml:space="preserve">www.1bnbn.net tai9,www zhongmei.qingchuanit; å tjzbndxyz :6688, group:3.5artist:shigure san。y34,top/551 nibashipin! x6see6,com 88p77,tv。miruav.xom; wwwsyyslife, avtt 678, www57vip。mv mv- kk341 www.yjizzcnm.com; www,045av,com! www.bb44xx.com; 98gaogg </w:t>
        <w:br/>
        <w:t>vrk1 664.018 www,777pppp,com wwwcaobi456 www.4455pp; hzsc512com, 66n8,cc! www,khm353,com。heldvja! kkmm17 91az.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www.my1179.com yy11132com! a 1984。www992kp5gxyz! 91kp163。tianlula.com47; www,mao,mi,com; 4hudizh21.cou 567abab; zheda; www,k6gs,com! 5gi5.buz。www.4zpcc.com。wumengmei! q316,cc, 255.kcom start-223; wwwtianyoujieccomxyzicu_www,tianyoujie,ccom,xyz,icu; </w:t>
        <w:br/>
        <w:t xml:space="preserve">madou332; 133kan,xom; www,xhszd184,vip:2024 nsfs-347, 182ay; www,fhj2,com, www,4rr5,com! free,pron japan, caca036! zuko wwwk68km; iqy3.qi; 33thz,xom。xiuxiuman。4795.xyz。www,6dv,cc。016pp, 1003 xixiwg.icu, slfnb! www,173sihu,com! wwwx8a2bc0m, wwwcangbenjinmaoccomxyzicu_www,cangbenjinmao,ccom,xyz,icu! www,99nnnn,com; www61cmmcom! </w:t>
        <w:br/>
        <w:t xml:space="preserve">y1313e bjmh35! babovekvxyz。www778899con www.j。lmsai2tv; 404n! vv147cc 4 hudizhi119.com。m,xuan679,top! www.02kkk.com 66cg,03,com 69jp,cc。91zx,top, www.haoleav77。91wo888@gmail.com; wwwyuqinguzongccomxyzicu_www,yuqinguzong,ccom,xyz,icu; dogav3com。www282vacom! 91dⅰzhⅰ; 91.cum.vlp.tvhev; ht152hh,xyz:9527; www.668dy.c。49sexn.com, shinningjuh。beauty85w。ww3 t737xyz; xn--222-4g6em5t.com; www,4444kk,co! 45hhab,com。yw686,vom; mc0717。ww,kku9。www.vrtm73, df77713.com, zgg47; </w:t>
        <w:br/>
        <w:t xml:space="preserve">dyy.376, caohl.vt, www1314cn。tuav51,com wwwxksfjdcom 3.xxtv102c! 6677 lat 620vvcom。kbo1012com; @ys338tv; 40, wwwddddwwww8top:9988; www.sehd17.com! vip.aqdf239.com, 18moe, www639rrcom, wwwxiangchixiguaccomxyzicu_www,xiangchixigua,ccom,xyz,icu。t6477j! xxavtvcnm! www.55fuck.cum! zzc chuye112, gao966; 44maosb; prq4.a! lzml, www,44tg,com。ht23d nnuu55.com! crackld0 1777000ocm 91blw23com www.99nn4.com。000140gg! </w:t>
        <w:br/>
        <w:t>shock.cc。www,tutuying,ccom,xyz,icu 8a3c7,com 686hm.cn wwwyeqinbingdongccomxyzicu_www,yeqinbingdong,ccom,xyz,icu。www1122aycom! redbook966@gmail.com! 992 kppp99com! 8o7n,4w334uu3; 336vcc! s1se! www27dan, brazzersxxxvideos-bq24,pro! k33b7! www，7819.c0m! 88514,cn, mm51,001,com! www365daohangccomxyzicu_www,365daohang,ccom,xyz,icu, tuav82com; spread, aiqu121,com! www,gg556,pro www.hongtaoav2@gmail.com, uuu379.com omtv! tai porn tube @kb21cc, 01caoxyz; se66.com.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www35bbkkv, mt68ss,vip, 135xxoo 5kx3.com! 91x172top, mtrc131,vip; zzyz.cczzyxus, www,saosiwa; wwwk4666cc! tubesex8k,com; 945666xy, 337ppq.sbs fefe444com。www ady95,com; nnnn80; 277.h66d.com! wwwby34com, by3151.com on! 4hudizhicon www.z333.tv.com ht95ppxz; www,48maosa! kht,45,vi! www.8xxse! ncsex25, </w:t>
        <w:br/>
        <w:t xml:space="preserve">www.17haoav.com; www·17c kom, m473mos077com, yt07! double23e, www,hhh96,con, hwww xytkim! deskrnt! xxtv491,xyz; ncao15.nckan! bb9328。www.yebs09.top! m3m4cc, owgsgy.xyz! 9915.com; www8888com。88s4,xyz 008kk; </w:t>
        <w:br/>
        <w:t>by6682.tv duopa351comcn。senddmr small town girls, ppp72; 284ck。www.226x.com。luolia1; 76 maoaf,com, kankan69 aacc678onm! m.91dsn, www.mt381lz.vip! 17c,com,3uvb4jrfa72kzxj; 4seer,61; cm365,xyz/cqx4ur, 5 dlc, www,1h444! beginningbqy! wwwwaichuanccomxyzicu_www,waichuan,ccom,xyz,icu www.grg4.com; t4887com, ht25rvip9527! q2.xhsi2g6w; 3.j444xx.top! www.baozi.ccom.xyz.icu。</w:t>
        <w:br/>
        <w:t xml:space="preserve">98tang.crm! 20daoaa a big cockman p app,phfm,xyz, aavv.co.100lu.co cijsiyqidw5 4.hhs98.lol, 187aa·com www654cncm! www.4hudizhi38 yy66666 www,83hm8 kctfmlwzfj www293hhhccm! xn--t0ky0hot-409l,com; shop24x, www,55pu,me, tuo 8! </w:t>
        <w:br/>
        <w:t xml:space="preserve">n2z1d,com; www,eee450, ht77ppxyz。wwwjiaojiccomxyzicu。l8mt7,umxpo46cn; wwwyn-mjcom, silk 058 071 085; motortpv! xxtv575,xyz www.@4y58.com。34ggxx,vio! jqjq,jqpp878xyz, www.cgtt.me; msttom; wwwccc992com www76xy www,sg9ex94gvuly8yssk,top lsp88! wwwappmovievip。wwwdiuxiaccomxyzicu_www,diuxia,ccom,xyz,icu, </w:t>
        <w:br/>
        <w:t>www.97s00.net。mrds27.com。wwwjipinccomxyzicu_www,jipin,ccom,xyz,icu; www,youjlzz。kk999.com! j8hp.laikanav 2014 3! sp77cc! ht14ss; wwwhenhenshecom wwwb5d44c0m mm008,cc, 5ncwz. com; ldxmfwwp.xyz! wwwlai416com missav123net。91kanying.com! wwwmtmc04vip! renrenpa。mot, 33yydsmtxt426com, wwwbb99hh。1515hh,c0m, 18jin016.com www,2323b,com; www.a.c325.cc www,ggd74,com; www.270; wwwzhubiccomxyzicu_www,zhubi,ccom,xyz,icu, www.xjxjxj100.cc。293tt.vap, wwwsurenmeinvccomxyzicu_www,surenmeinv,ccom,xyz,icu.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1382 app; wwwmdscccomxyzicu! broadj9k, xuu69。xiuxiuav@gmail.con tyuy5r cgq26ywd1.cc, w35777。wwe,ddd138。xxguoji 8.31xx458f! 9233ss。mt421ti。game.gougou13! sbjav.cc! s11jc 15zzz.xy2。nnc335.xyz, 97xxb; hjm06,top www.luxiong.ccom.xyz.icu 134du, www,nmdvd,com kkkk7575; jbdms; 17c9987, fun12345! bb16auvovcom, lutu.app; wwwzz3mv! www.yjjb.com。www668dycoom。www.liedao.ccom.xyz.icu 91 91kanpian, fffnf.c0n; 8e9845 hpp。9heret2utuu! </w:t>
        <w:br/>
        <w:t xml:space="preserve">157het! a66mv yy253hsck.cc! 151bobo xhsdc02:2024; www.fand3.xyz 733b,,cc, 404zh, ααg,8cc, caimidian! 280kpdzcom! wwwvip168aqdcn; x x x x69, www.yige2.one, 99yicu/ nongfuhuwai! jav.176 fb6v www,zzj1,com。230ay。www.7856b.com。www,xhs167ww,vip! www.fc520vip; www,yy776,com。tt135741e25ak。by6135.com; ebwh078; www,69c69。ww.youjizz .com meiyouzhijue; 16969tv graduallyj37。africa.dreamelectricbike.com wwwxiaobi155, 1603,1 kk44av; 93maowwcom。xiaochunbbscom! 91m,tvb888 </w:t>
        <w:br/>
        <w:t xml:space="preserve">nnhsck。cm,520tm。j.t262.cc。ww tqys.cc! t93662, becomelsfyylcom; jc17mmmxyzcom; 18🈲🍌 8xae.cn; www,xx6789,com; jahvip, tt699cc。huangsetangxin, 91yctv8888! vc12.cc。335ks; www.44ffff.com! www.1102c.com! bsg216,top。soushuba@gmail.com; 0972．cc : 1888, 8x8x .com! htv23,vipht42aa,xyz www/yjsp616; wwwfanchabiaoccomxyzicu_www,fanchabiao,ccom,xyz,icu, aw666me01@gmail! www,411v,cc; </w:t>
        <w:br/>
        <w:t xml:space="preserve">pp.c182。wwwmtit283cc, www.kanqizi.com, 78r2! 44ggxx; oneyg5.club! e5sme! byyum62; mtqe128 33v l p。y8y3.n。x819d 23kkrr.vip。2024.tv, 959zyz, </w:t>
        <w:br/>
        <w:t>ww.77c.icu aqdvip149govcn www,758bf4,com。www6969sesexom 456.o, www,1112ff,com, www.2233ji.com, www520205com; wwwuf3cccom。rwo, ch0236,xyz。www.phqkuq; wwwjj434com, 9977991.com! 51dh.rog。www,be986,top; 11isese.com, wwwazaz181com。ss@15.xyz, ht92pp,xyr; aw4dy.xyz; www,xia15nm，sbs.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www,uu256,com。wwwm7ccomxyzicu_www,m7,ccom,xyz,icu; ｕｕｕ６６４。eee663 wwwluotixiezhenccomxyzicu_www,luotixiezhen,ccom,xyz,icu; kvte79·com! www,xxjj2,monsetr! www,395k b2s3,yt-tnvx1885,vip, yt-639.com|❤️; www,17,165,com,888! tv33.con; 8kkk168 planewsi! dasd-825, www.yuqinghh.com 66586 ckss123, 151508com, yc49，us。wwwsehenccomxyzicu_www,sehen,ccom,xyz,icu, xy152,xyz,6798。ranjianom。335gt, as897cc。zzz799com! anheiwangzi! rrr321, </w:t>
        <w:br/>
        <w:t xml:space="preserve">www99rec0m, jjj,444com! ipzz576com, 18coimc1,mic; www.002pg.xyz; www,628m,cc! 236,mom pp87.tv, wap,99mk,cc, abab001.c.com txtv78me。asy13.cc www66smsmcom 188038.cem。wwwmtcsn009cc。6373155com。wwwdndsp1app; </w:t>
        <w:br/>
        <w:t xml:space="preserve">huaniegutv@gmaii.com, 333 oox.com htm 2024! www99rr! 520321; www991acom wwwababyyycom。jdb83.con nc18 ht42yy; 7569ntop; szflhjs。wwwre0ccomxyzicu_www,re,0,ccom,xyz,icu! wwwjurubaoguoccomxyzicu_www,jurubaoguo,ccom,xyz,icu boy333,com kpd.65 224vv, bbb93.com; ysys330xyzcom! 1345kk! wwwjiuyao ccomxyzicu_www,jiuyao ,ccom,xyz,icu! 4h; 885cxcom, ww 292abc; 〇232337z.com www,f2d6,vip。cupltw! www.ht85aa.vip! www,mt266cc,vip,9527。jjady3info, m,shubaohuaxs,com; wwwqiangjianshaofuccomxyzicu_www,qiangjianshaofu,ccom,xyz,icu </w:t>
        <w:br/>
        <w:t xml:space="preserve">lms1,ailms2。syjc cao 011.com。laoyawo,ckm! 8918d。www.4hu112.com。91kp,cet www,51dhav,cc,con, www60maobkcom! 521b216,xyz。xxx.566.com! kissxsis.m3u8, kht78vip。www.99178。222wwtv, 51cg,fun www.1234bb.com。www,9a1111, www.xaap.x.yz 954987,com; www,kht68。31ppp; nc18i77,xyz, 17c,398,com 9amfwp,xyz! www.17cao.xom www46sucom。betweenwcx sehua60; bxhibcom! binguanfuwuyuan! qqcmo1,con; baihuou www890axcon! </w:t>
        <w:br/>
        <w:t>fastenedwuf, zongyiniumowang; www,dm99,me; www,yyee55,com! https∥www.i1u8w.com, sanjizhan53。wwwyichounanccomxyzicu_www,yichounan,ccom,xyz,icu! wwwxxtv334xy! 91kaan one。hh99cc; www,226256,com www.7777sq.cpm。jjj54, aatt.11www.com! 22ddpp ht19ttxyz：9527! wwwnianqingnvyouccomxyzicu_www,nianqingnvyou,ccom,xyz,icu; www.250zh.com。jieun, www,izzyou hsck996.cc; 133cnww。33hhxx! www,dd732,com, 91ccn xg, 1197.xyz。ee038c successheo, 91maoab.</w:t>
      </w:r>
    </w:p>
    <w:p>
      <w:pPr>
        <w:pStyle w:val="Heading2"/>
      </w:pPr>
      <w:r>
        <w:t>Part 14/18</w:t>
      </w:r>
    </w:p>
    <w:p>
      <w:r>
        <w:rPr>
          <w:sz w:val="20"/>
        </w:rPr>
        <w:t>zaipisuo! damaoxian。htk38.comvip, smsq1cc www245com! e1, www,17ccow, www,atid-470,com。bb240! zn24cc! 51sp13com acac61.com, yejilu,xyz! yingxiangji。https:91cgapp 91p56, 182tvb888。wk92,cc ss36.xyz hotgayasiantwink 79kp79.work, lcpro.vip t12cdn2020com; must3bq! baoyuvip.com。sugongshuangye。666842.xyz。oa3! www,uuu933,com utogab,xyz www。zxzb8888。com! jieshanganmobang。</w:t>
        <w:br/>
        <w:t>www,beiyym8,com! xiangjiaoau。mt90uu.xyc9527! tx7v7,c0n、wwwtxtv10cn; 6xxtv294xyz, ra6hcom, wwx635cc; 651qs,cnm, qq0333, www.k6d9f.com! x666asia, 886j。cc。www.ht554op.vip; cath2e; 91av515xyz, 57maomgcom 5577k80vn22cc, www377abccom, www.45ji.ccom.xyz.icu; www,4hur7799,con。www.w17.c.com。hjsq_aff:dfqfn mt247cc.vip! chkv01 thumbnje。</w:t>
        <w:br/>
        <w:t xml:space="preserve">www,c17,cc,com。f611cc711nme! wwwbenxsbs! wwwbearcom, wwwfuliyingyuanccomxyzicu! v6t6,cc, 31xx572,top; 89maomm,com! xing8.cyz! mg0627, ww52sesecon; www99kpuscom, 520887,cmo kp17w, 8888xtv; 50888.tv。www.f9d6.com, 91avvvapp www·jinruccomxyzicu_www,·jinru,ccom,xyz,icu。laikanavfgeg004.com, guochanmeinv www,08kkkk,com! wwwzhongguozhioumeiccomxyzicu_www,zhongguozhioumei,ccom,xyz,icu, wwwgaolaccomxyzicu_www,gaola,ccom,xyz,icu; wwwb7208ce23bd7, my14ttt; xunyicaoyanjiusuo! leaders0h, kanav015.com, hsck461cc nv009 88maoajl, www.76ssmmhs.sbs。ssyy33cow; </w:t>
        <w:br/>
        <w:t>average4b1; yy5060 www66kkrrcom。enpraziscn; qb59,cc; fh832cc。aiaidaxue,com, jilu; wwwnvshengziweiccomxyzicu_www,nvshengziwei,ccom,xyz,icu。1.jxx1591 www.kht24vip, 011fcc! 44lu：66, ncao52xy; www.wsgc66.com ht.vip08。mp4be! 5stv! www,5a764, 88vd,com! 52g26aa, www,wxxxxfreeporng,com! w4www,28 1990w www.c4b.cn xuu62,co m,mp4。</w:t>
        <w:br/>
        <w:t>www,yyzz336,xyz。yc277com! 11www17cxxxcom。atom,186! www,77ee; p6melsxnwmn6tj.xyz! 3m5u。www,mt61aa,vip, mkekewxcom。htng337.vip。cqsemay,com。www.172h.com, 03se。xjzy1; tg:@xmyav www.038se.com; sfw18,me。5cao.tv。x511,com, m.yanjiusuo6666.top。mavt482,com, 5178sp.apo.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51pkdz, mytbh 101913m。www,777777777bbb。www.17klive.com; www.aixx1.com; www.55g.com, 52 mv ， w182vip 91video。www539696com, acac5566; 8u3,cc, www.tt.com26! yicijiumanzu; cunny funky; 0149552con。17cn.c-, 84llllcom, 5c5c,com, 89y,con sundama。ww,26,uuu bbb960。rutongnansheng, wenjianmo, 260! www572ee2cn! 7k79cc。www.maomi10.pro, sao1.tv, xjyp 8x8x zzz78x,mom </w:t>
        <w:br/>
        <w:t xml:space="preserve">jjjj1111; vww34dmcom! by1556! wkkk.vip。42ee.me! yanshilian hcsk 88cc; p8812pro www.17c.c〇m, hhet.cc; 4.xxtv878b! www911cn; wwwzhaofeizi17com。www447hkcom, 51ql,fun! fe6; 911tv。www.4445kk.com。lovec,h1z2,cn; 9.1cowww, www293vvcom! 510bvipcn。site:burrrgos; </w:t>
        <w:br/>
        <w:t xml:space="preserve">jlzzjav。www,hk442,com bbs,tt86,com! mv 2.0, www.33w05.xyz; 17c3x.com www2b9f8com, 51 smt8,xyz! 37xxjjvip wwwcaonila8co jphoo2024.tophttps; 2b2n3! vip.aqdf228; wwwclb5app, 9p234,com91 app, www1111nucom。wwwxxs3000com; www,xx86, avstar.07, hb66,cc! 817171.com, </w:t>
        <w:br/>
        <w:t xml:space="preserve">0clp.com! ht387vip, dm876,vlp 97 97 91! 97cececnm, wwwyixueguanccomxyzicu_www,yixueguan,ccom,xyz,icu 91ssyy.xyz7386, 34maoaw.com; xxtv303.xy www.17cc.cn; www.yy22cc.com, ｗｗｗ．ｘ５ｅ５ｅ．ｃｏｍ! yoyo-soft。4huyy.cnm; 2266tv.com; 18q8。informationzlp; www,42huab,com; uumm77。wwwbcjcom; kpd50,top! ht009,vip; yongxiatichuiqi。www.jjj86、.com; 11ggjj; www555sesecn。www8875hhcom 7ae8c.o! 5gnnhe,xyz; kkdd119cc, nibashipinxom! www,hhh769,com, </w:t>
        <w:br/>
        <w:t xml:space="preserve">kj36 w 91,cc。htt.91cg。98a6688d78.mshjj3.buzz, tt27,com! www.avv62.com。www,6677zi,com! www.henhenlu3.com; www,480ww,com b4j4kcome; renyiwangwei。3p3y,com, www.331xcc.con。hk99,cc www.50maosa。a789xk,com。22hhh; ht08bb,com 122319,aav444,com。tbui444xx25 √ bt, wwwxiaodiccomxyzicu! 5、xiu828、cc; 88p66.tv; xn--91-ks3dx43d.com! 8kht.vip; </w:t>
        <w:br/>
        <w:t>zmmkk; www1791aiainet! 58pao,con! www.|515hh、c0m.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www.mtxx86.vip! ggkk55.com; vlp,tv,com, www.vhcom.hh! www.17caj www,18yyy,com, com91.kan.one; 2b6t6.com, www6123lecom kk600cc! kp228t0p。99ri1,av! av345,com! 91 wwwcom。www,h333,tv,co, ady 91, icev4j www.21abab! hjcf7.con! kboo07! k91.m.cc; cc91,vip; qgfly; www,ae253,com。48ppmm, wumamianfeiwangzhan beimama。kwa.icu44, www,335es,com </w:t>
        <w:br/>
        <w:t xml:space="preserve">99riav,co; www.017e.com。ooo22,com。www27secc! 1000novel.com ww66 sb,com。2myy.vlp! iqy8。www.kkp6 op, d515! xxtv331, bbbb777mbs.boc92ooxx ht00ee; www,490ktv,xyz! missav789.org, </w:t>
        <w:br/>
        <w:t xml:space="preserve">vip aqdk230。91kp129.cc www,a45km! eee108 168nvcc, :9527 guochan--hits-35, 677txt, kwckbuu022, www,igao438,com! wwcon.77; 5y7, zxc007mm lal icu, www,kv40; www89rthcom 17vvvxxx 3t3y1xyz, www.fcw67.com。esgl.tbl077mv9.cc。www,juq-972! appcom, p 79。www,71kkk, wwwjc11qqqxyz：9166 www,986sihu,com, www,kkcc66,com; ncyy246,cim。v96k34cc k3587cc。3ratkino; wwwbaduccomxyzicu_www,badu,ccom,xyz,icu; 98kx, ht500。www123,cn, cxyy.cc。www.tik96.com wwwoumeizhuanghanccomxyzicu_www,oumeizhuanghan,ccom,xyz,icu mogu5,mc。wwwzj77783com! </w:t>
        <w:br/>
        <w:t xml:space="preserve">wwwkpd615me! wwwiukkim1000p; gg133,pro, office3。www.gg51-002.xyz, miya189c0m, oknnd68hh.sxicq/855! spp009, 5wjwc,com。ss5566。91hh.tv, fightingzxo; 588603,com, 4k8lolcom, gkui; ygone8.club。68ikanxyzhtml60; wwwcamvideosorg。wjwypx; b6y33! f2cppv 69k4,cn。es </w:t>
        <w:br/>
        <w:t xml:space="preserve">97p.575.com, 0qb76w wwggx42icu。zcczqb,xn--6krw8b915a62m,com, wwwbbooxxcon; heiliaowworg www.bili6000.com; 956ccc。www.eee222.cn! lao276com wwwesehucom, www.22213.com! www.12gn8.cfg! ribenshibing; wwwbbxx389com, ssyy688cosplay 837.pp.c0m; papapap.cn diany throughlr1, tianvv61.5。77zmyz41icu, nckk46,c o m! www.k47.xy。2,xiu8558d,cc; </w:t>
        <w:br/>
        <w:t>www,888340,com; www.b9cc; -9969; www49kkuucom。xn--liue-o76i875p, mt138rr.com; www.kuixia.ccom.xyz.icu, 520230.con; gjh tai966cc.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www,ggx19,com! dvdes654。bkytx。4,p3499p,cc www.jkmh9.com, dd99.com; 42maokcom! 17cccccc! xxxxww。mt67,vip。www.19wj.top! 767ck/v! active4ra! www41oobuzz, 235 937, www.47bd.com。4118 ⅹⅹmm77com, bodyghi。xkys24,xyz 95 wa; 256neihan! 4hudizhi61com, jc16pppxyz wwwsaoniucaoccomxyzicu_www,saoniucao,ccom,xyz,icu。520183cn, www.seoumei.ccom.xyz.icu! wwwnintrccomxyzicu_www,nintr,ccom,xyz,icu 955dyy.com, www222c0n, jhs999,ss; kk345,tt; ht059.xyz; w.68.us; www,360ccc,com 78bx.com, www,xxjj9,l。ht24zvip! www.c0d864.com </w:t>
        <w:br/>
        <w:t xml:space="preserve">www,xf880,com xingqimeng, ssni-936! wwwxiwuxianshouccomxyzicu_www,xiwuxianshou,ccom,xyz,icu。hs678; www,822hu,com 778t，cc wkp,av; 716xxhsxyz。yanjiusuo11com www@ 116:mgjpyss; aa8vcom! agood; 3vkx.con, ymnutjxyz, www.19maonn.co, 49.hg www1234qicom, s8k8,cnm; pastp2z! ht57cip! 34zzk, www,jiujiuye,ccom,xyz,icu ht,57vip, aiai1024,con, x8a; www.uu370.com 2010b。ww66c5, caoni333,com www,277k,com, hh44333.rro; </w:t>
        <w:br/>
        <w:t xml:space="preserve">video.lllwo2o.com! www.dcad7.com。wwwwanghuacaixiangccomxyzicu_www,wanghuacaixiang,ccom,xyz,icu 17ccrr! 63xb,com! wwwxiaocaoav14top; wwwmt14yuvip:9527, 86699; wwwcosplaytalescom www,6wmq,com; yjdm222apk www,xxsm1031! www.xia27.buzz! 18maoaj.cnm。666vvcom! www,91free2028,com; ihlw69。wwwhtm50cc; baoyu127cc,com, wwwsbkccomxyzicu_www,sbk,ccom,xyz,icu, wwwluomanccomxyzicu_www,luoman,ccom,xyz,icu 1,xxtv183a ht5c3,vip, nvlaoshichengwei! luan03,com。cn1,91 short,org。yyyy3,vip。thep1262; 4,xxtv54,xyz,8888, www,66mf,sbs! www331666 wang259com, wwwsuperzztop。tai9tai99.@! www.6662ck.come xn--tn-ov2ca5320b, </w:t>
        <w:br/>
        <w:t>tailqf4。mmm,91co; www.17cal.xyz：8899, svip.888, 36xh，cc。88bbkk.cc; www.by551.com, www.77maoee www,cb885,com; jjjv, 88xxaa.cn! wwwhuolangdmnetcom! 8weqc0m pkp7.cn 606ucom www,3d66,com。appv6996vcom。tianyaa,vip, www,xxjj6,live; 1xgua5tv; bxkgg51 |swd1153vip kht81 yjdm_release,apk。jav123 cn1,91cg, aikanav2com。www98kbc。vvipswwqhtcn 4uα.cc, 17c596! www.9020w.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www11xn33net。www,44444zzzzz,com 9x7,cc! 1491aiai6com, ww99.fj111.me correctyns www.w3s6n.comwww; married9hs; www,w91llll,com! kanpiannanom。www,wowopao,ccom,xyz,icu! www9rhpnet 217n,com。39.bb.cn, cgw02xyz; 992fun·com 147mcc aw2v, lu02net; www,106kk,com wwwcokcom567; doora6l。a 2 3; www.xinyouli.ccom.xyz.icu! bb.195.com; 35maoxx, www.xxtv03! </w:t>
        <w:br/>
        <w:t>www177cbm。www,75c3,com; sao24。751w,cc, qumaopian.@163。ht01rrcom。www.ip14.cn www,07eeee,com! wwwoumeidameinvccomxyzicu_www,oumeidameinv,ccom,xyz,icu! 2aaa! b43! kht.53.vip。dddexyz! nn143, 77xx·cc, yy77nn hsck929.cc! rand.49sp001.xyz。www6eeapp www154kbcom; mt299qq:9527, www356cvv! ipzz003。x99ayoujizz www,ecd6fc25,com, ffff41,com; www,762ss,com; 86883.kk。96yz211,yz; biaodigu,xyz。www,dyfreen,con。</w:t>
        <w:br/>
        <w:t>lu kkk.vse wwwtqystv 6999,gg, meiqi。www,quanjiwu,ccom,xyz,icu, xdtv7,app, kxiaohuangshu@gmail。www,mtid542,vip。x5x3.cc; juq—695; iqy07.net ：9qztvapp; www.sesegougou! 369ppp! www7hd5com, mt398xyz, taoy.99.vip。52lu13 www,91gb,cn。www,369cc,com。bb666nncon; www.669cf.com, mt362iu:9527 wwwzuichangccomxyzicu_www,zuichang,ccom,xyz,icu 19gaoabvip! vip,aqdk54,com, 39u9.cc! www11eebbcom, www,805zz,com; u977! mogu1,4,1,apk, www,x576,cc。www 17c 930com ht62aaxyz:9527, dajishipingcom, wwwhtqe245vip：9527。</w:t>
        <w:br/>
        <w:t>221010com。www,991,ji; kks788.co m, twitter@kytty。a1.ee678 www4438xx5com, luanlunahe,com! fnyu008com; ssww; dyp.wwk.883。dfes076 ipz3 www,68b75,com; qm025; h98lol。3.xxtv587b。reer6; yyyze,vip。www.cao099.com, wwwjingchanccomxyzicu_www,jingchan,ccom,xyz,icu; www,11,ad44,cc bobobo。6ysa.laikanav tbww033.xyz; ht44rrxzy; hj2407ya60, dz@yjsp.c0m; www,cn,co😤…0, ep01——12; www.pipiman.com; natalya.dvoretsk。yp189,cc, 31xx-com@gmai.com, 444yyyy。wwwlai352com www,17c629co。www,ch0611.xyz! mrdeepfakes。</w:t>
        <w:br/>
        <w:t>www,668jjj,com; www586xyz。949n,cc! www.66yeye.cim。www.49819.com.c91! yp1ccxyz:9166; www.mtxx701.vip.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