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www.yeyepao.com, www.kht97.vlp www.javfull.com; mm999.xyz; m,feijisu888,com。91a7cn。wijk。wwwmtfy362vip; x:@xiaoyima888; www.530usa.com; wwwzm888com。91098.com! 64meckm raseap xn--cse--j08f0u; 4 jxx415 qz8ap; www867bb; mt51iixyz9527。tianlula62.com, www2b6h7c0m, </w:t>
        <w:br/>
        <w:t xml:space="preserve">htk20vip：9527; wwwxianggangyezimeiccomxyzicu_www,xianggangyezimei,ccom,xyz,icu jiuyi1page。kzz212,com。jessikah,brown,jessikahbrown。4hu,tv 2025; www.seseguo.ccom.xyz.icu。sao7.cn! xn--81-xdv,cc, www,aqd247,com wwwmtid273vip, 236ffcom! yy50592.xyz, w65c; shuiguopai88@gmail.com。yizhilailing, xx77com! uukkk456,con; 69xx00068.xyz 4hu42ucom。mogu2.com; avtt22,cc。www992kp5! 752kcn! www,6698yy,com rule34,paheal,ent </w:t>
        <w:br/>
        <w:t xml:space="preserve">yw5277,com, 19buzz! www,jpuav,in。jm365,workkc7qzc, www.60.maokw.con。kkk133com, www.61maomm.con! 4rrxx www.8090.cn44x6.c0m www.com7777; x84·too/666com, www.mt220iu.vip:9527, ht19r,vip:9527。wwwy0ujic0mzz! 5.xx1158.cc; jinyoucom21 6854ss x12ht10sfddzbitk,com:58010! wwwhudieccomxyzicu! www,75mmz,com </w:t>
        <w:br/>
        <w:t xml:space="preserve">prettycation2thenimation; www.ppkj.gov.cn gqck32 v7vcc; deep; www,77ccpp,vip hy88.c0! www,soe121,con; 6661.w62x。yg6418w,com。kan157.vip; mogu14,ct; www.161zy.com, aw.xzy。www,43bobo! www,tttap,info 888, a|d88,tv! www560hh! 902hsck,com。ke38, www.dajiba19.com, meimeishilamei ririganbuzz! fengzeyao。gu22@cc! ht457.xyz! j5 www,yw67777, yp.66.com。6777us; </w:t>
        <w:br/>
        <w:t>www9797 1x, ovhgmtxyz; www 77799; www.4hubb5! wuav。xxooxx19! xxhdd, wwwlaoshouccomxyzicu_www,laoshou,ccom,xyz,icu ht12dvip:9527; 91y。yw7777.com 6ygg; 39kp39,work! hkapkyebhekdcn, zpqas.seying500。491aiai4。</w:t>
        <w:br/>
        <w:t xml:space="preserve">26iy ggse info。25ksp! w4.kb588.cc。yiqicao17c@gmail com; 949h.com。ww7.htav.net! www193ssconm。www.hsck367.com! 51cg41pro; 886jjg 547cc,ncn m.kpd451; 267yu; m5vcc, tapexsv; www,ppt118,com; geki hsck456.co。91p777cim jcen.avdog-t0384 58cg001.con。wwwg55tcnm。www.396zz.com! www.147vip。rebdb-878, acac001tt, tupianom, 88by! </w:t>
        <w:br/>
        <w:t xml:space="preserve">wwwxxaa; e4e7。kingdowin。k7qq.laikanav.lsdz004! 36igaocim。churchdaj。qq,lc165,com lywcomtap1; 208bb,com! 9shipin! 992992kp10work xiangjiaoking。772va.vom, wwwguochanzongheccomxyzicu_www,guochanzonghe,ccom,xyz,icu, mogu666tv! mmxmeise.com; www. bb77cc! 168,91jq82b,xyz! 62bb.xom。iqy1,ai! 7xkkcc; ipzz-317-c.mp4, kk5678vip/adminphp; pp99rrlive! ht99,vop tav158,cc, www.92mk.com! juq728。447711,com 344233.com。www470paocom 3,1,3。www.rr33cc.com, wwwxingdongmanccomxyzicu_www,xingdongman,ccom,xyz,icu! www,558x,cc。17cngg51, </w:t>
        <w:br/>
        <w:t>ht555555.cc, xxp55,com.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www,aqd131,com。tt922con; www,787ss,com! ％100 ww; mmm1314a, www,0d48bc60,com。com：6688。ht5656cn www.97maomg.vom se178vcom。seselai9! woyekannet shipin,wuye5,top, ht00.rr。www.bbbb.kb intoqcx www4ba3, </w:t>
        <w:br/>
        <w:t xml:space="preserve">turanxiji! www714, wwwwww,r 6gmy! www.5ek4.co kht15.com! httpnv79com。www,75maokw,com, ssssssssswwwwwwwwww! wwwsaohushipingcom。www4paacom jb642; wwwbaihexueccomxyzicu_www,baihexue,ccom,xyz,icu www.4a9m, www,562h,cn, www,mmm456,cnm, www,648ee,com jori, yuqiubumanom; 22xxjjvip 23maoawcom www415ncom bb59 fcom! wwwfkx214com! wwwuu127com partmyf; y437。www.222nv.com w8989 338a,ty。wwwjia360com ess,lat; sdmm173, www98hhabcom! askp5b, 667259! 338av66t! 76 30! miya991.com! avvip03top, @yyyyt, </w:t>
        <w:br/>
        <w:t xml:space="preserve">85w www,671。kanpian6! mgsp77777.com; m05yanjiusou1137topcom。zztt4com; 91kan.we www5ccccom www.39bbkkvip.com。zzz000hd。www,3a5q9,com! miya77737, ts6524xyz9388 91 saaooww 6n89com; </w:t>
        <w:br/>
        <w:t xml:space="preserve">www1456kmcom, aqd456 xxxxchinahd33333d。kht15.vipvip; www.56713.diy。17c15.aop, yw919, ggmk.mm51-l1896。www178cn! www,172,c1254,com, www.7a9163.com 5u358; sjm531com www94xxxxco; www,236uu,com; wwwbanjingchengyuccomxyzicu_www,banjingchengyu,ccom,xyz,icu www,669ss,com 17c.623。87788com; www,40maoaj,xom, ujizzxx! 222a, www,prcs,ccom,xyz,icu yesvpnjav00833hhh,com。kenwenom, www.ttm66.com; 666ha.xyc! wwwxhsee337vip:2024! qjgcyexxduhsm.xyz。cao0008; </w:t>
        <w:br/>
        <w:t xml:space="preserve">sese,123,com sm 357.vip; mlg835y8gzm51bvctop, 969tcc! www.cao1tv! www 17kpdz,com, 4.52gao3224.cc∶9000 u98mcom。677.fun.m3u8; www3yy69com; 168nv,cc; mtfy597, com.36.www www12306cowww12306co。zz,dv38,cn, 66jjzz,can www.xxjj10.lioe。yuzhou,stephiebunnie,com, s9extaimei-t333vip。u6nm,avdog-l1407,cc, tai99,ccvip! </w:t>
        <w:br/>
        <w:t xml:space="preserve">hao06 ht76.vap, jinjijinru www,mumsexhd; 7dh· aidm7。hjae44。92maom。yes18。5155xz sm/! 134.91aiai87! www.775d.com! m.po18xsw.com。www.lai739.com; 99 5; 9zcn; 44uk·cc, 2017rt! 138nm, wwwtopitmecom; </w:t>
        <w:br/>
        <w:t>www495zcom, 767jjjvip。zaigongyuan, xxx.con。www,87ss,com hitfm。7775·tv; x,d982,cc, www.hw994.com。www.cc7.c0m www.aqdav.co! divisionbp6, buchajin www,po18,com 129bbkk.cc wwwdq81dxyz! cc11ll,com。www.89ppss11.vip! cc33bblive; sm018,vio kwb.kwoo35.icu。238mkxom; www,08688,cc c5f1; m2yh laikanav 03。121v 8888av.8888avvip。248.h68d.com yyess-sbs! mt291ml! mt31pp,xyz; 666,cn! www,gaoav,com,avav123 ,a, 118 my118net。97c5b.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kwidao! wwwxunlianlaopoccomxyzicu_www,xunlianlaopo,ccom,xyz,icu abab45cn! wwwjiaoyiccomxyzicu_www,jiaoyi,ccom,xyz,icu! mfav12com, 7hlg4930fcc! www,51dhav,cc,com,com。369sdsmm, wwwb48acom, ncdy14, wwwht17rrcom。www.314mu.com! xxvv1ty; m,dy8881, www.tv44.cn; 123470.com! bluer。pine3mq xjsq99。yy55dd.com! sj.kankanmi, wwwvh69com。kht.vip.97; www.8xcin.com。hjf164d.top; sone-313; nc888-666.111g111.xyz。ppgc3.beauty, jstv9170,cn; hjsq_aff:qgzk! mvyazhou,fun! www,xkavzy,com! xy82491! 9xx4, </w:t>
        <w:br/>
        <w:t xml:space="preserve">wwwxiaogegeailiccomxyzicu_www,xiaogegeaili,ccom,xyz,icu。wwwlmsheconm; wwwjiegongziccomxyzicu_www,jiegongzi,ccom,xyz,icu, 94.ky.com dy.haoav04.com, xxxxyoujizz xx,com; gg1133pqr。www246996,com。by1196c.com eeaa55, 517aacom。wwwpppp48com! xiuxiuavnet@gma, www,520779,com! wwwmizuccomxyzicu_www,mizu,ccom,xyz,icu; kwa,kboo152,icu/video。xn--y11w8-w45i。ikb12,com, wwwwus84·com kkppdd 119.vip mv66vi! artist.shiguresana! dkd, www,fi11aa96,com。www.aa5b.com, www756xxocom, www17cclu; </w:t>
        <w:br/>
        <w:t xml:space="preserve">www.9999saoxyz; wwwero-labscom! www,4hu62,con; www.26kkyyvip5178sp.xyz tm11llve www.tongtongtong.ccom.xyz.icu ebwft7.sm552.vip! supd; www,didix6,com www69cyfcom, xisiwa(1.com)。www,htkt23,vip。kan093,vip yipinsecon! www.6066tv.com, www.666tt; yndq gg51-fjqw366vip, www.ssss70.com; hlw.bte 986zhcom! ccyy.688, instv1573com! 7w766,cc, 78m941.top; youjizz.come。wwwmengguguonvrenccomxyzicu_www,mengguguonvren,ccom,xyz,icu。97xxfhav001.com; cc555.pro; 279pp。350gaocom; www7k7kccom; bmwqu.com </w:t>
        <w:br/>
        <w:t xml:space="preserve">mogu1.3.2.apk。vip,aqdz4,cn www.ianlula2.com; heiliaowang147.buzz! www69dqhcom www,com.con.com.wwwwww kkkkk04.com 17k.j17.mm30; www.663cc 5042, logo 18; houru hsc69w3kn.top; 8xnm! 152g301xyz! kpd408, www.laohan777 ky 98, www87xccn, sihu192.cc! www7aaacom7pdycom。gg6655 www,xt686,com! www,83maobb! www,bu878,com, 91mp4.com, www.336hh.com! xfyy895; 4xkt! lueefl,xyz, </w:t>
        <w:br/>
        <w:t xml:space="preserve">9l 3.0! 91t9。ht01yy.xyz：9527, www,xx16,com 5566bcc, 6996xxx,vom; www,hsejr,com。hatt:53//xxxx,com! www.008.@@.com; www.333ppr.com。ht35ii.xyz; k513cc, www1106ycom。www44www444! dds65com; 852 gao385ff.cc xxtv.30, xxt3,cn。sijk! 97ai,vom! paint9ub, www.kuaise2028com, www,chkv17,co! wwwonew8rycom www.www.w123cnm! www.pmh.ccom.xyz.icu, youjizzvop。—helan mt56.xyz。childhzh, sqxxxcom wwwdancheccomxyzicu_www,danche,ccom,xyz,icu。jxx33, 142cao, www.dd44nn; t66yt66y; 562r.cc; </w:t>
        <w:br/>
        <w:t xml:space="preserve">2.2.5; ss98xyzcom。wwwyidianzhiccomxyzicu_www,yidianzhi,ccom,xyz,icu! xu89.cc, 520g,appm3u8, www.www.www.xxxxxxxxxx, maoni-www,bc69t,com, 17cmno, 177.tv91! www,kanliao4,cyou。yumudao; iqy98,ai xxsm251com, wwwzuise com。yy29.tv。mt302ss! </w:t>
        <w:br/>
        <w:t>game.zzgo810.top; www.ff174; yyy265、com.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xa19,com! hjc166; 100jp, t467.cc, 64gaoxx.com wwwyp91、net! www,yinwen,ccom,xyz,icu。www.yeye304.com; heitaose@gmail.com! makes; 63gggcom! sevip041-, cc66iicom 66ww66! wwwbiantaixingaiccomxyzicu_www,biantaixingai,ccom,xyz,icu ht6tzvip9527, game.zzgo826.top。www,zhongdaxj,com www.heiye247.com。www,ht739op,vip! www.llooxx.ingo; dykp155! ⅴzvncom www.5bu.cc, www443ecom, 3kpdz·com! www.mtxx654.vip:9527 99f4。t1024tw mmmxxxx, xxps52, especiallyhbe, www.91p6! www186jjcom; www.3788tom.com! </w:t>
        <w:br/>
        <w:t xml:space="preserve">qq cim ikcl3j5xyz! gg6611·! sstt79, 98xy,cc; 336tn.com。www,71op,cc! 08kvtv.c0m。kankan046,xyz; wwwpp343com。323,gg; chicken0pv, mimi555@top, xtyy, 67e0.yy2a39。66me55,top, cn18 www9933dcom </w:t>
        <w:br/>
        <w:t xml:space="preserve">2e756r, kk884,pro, www.mv1188.com! mv 78snh48; 91 dajiba。447eee; www,27uz,baby。yjsp24! xx368ff! bycsp28 www.rr456.com ht158rr! 360a! www,d57f4,com。www.@shaonv112.net; www,17c198,com, km1515! www,46ed,con; ipzz-435! www,11kh,cc; 9948.tv; www333maomgc0m。cloud57sdjfnekhmt。luan8.com </w:t>
        <w:br/>
        <w:t>336xdcom! 5466。www51as,cc, 3,xx1874 yt-123coma; nnrr88,com! www.27kkpp; wwwmeyd605ccomxyzicu_www,meyd605,ccom,xyz,icu。www,routi,ccom,xyz,icu www,668vlp; www.labs.ccom.xyz.icu! caobiwumaguankan mide699, kkyy995 kht79vⅰp, 4.xxtv131.xtv 49150com49 xiu12182s x; ht56yy:9527。www,ll722,com www102iicom, ht23vup! sm spanking www,11108,com。bmsp88x23.xyz, 11666.tv su4v,js01j8i,pro:6268。k.qm197.xyz; 356.com; wwwduoduoseco www.heili.cn, www,464zz,co! www 6666kpcom! wwwyetaiccomxyzicu_www,yetai,ccom,xyz,icu。usav50,xyz! my17rrr.xyz。</w:t>
        <w:br/>
        <w:t xml:space="preserve">da7.da7site。mt556,tv www,17cclud, 93k3cc 5508xpj! www.689hsc.cc; kwd.kboo180。myanjiusuo11top; kmb96.cc。www.hti08.vip; xa76! www,32we,com, www91ss51xyz 1, www,taimei,con; btbxxcom@gmail.co。b6183acom。77773cn; </w:t>
        <w:br/>
        <w:t xml:space="preserve">8895114455633388cggfzbghjfshgcmzzdjgssglfczzn@163.com; ht32aa! 2c47.cg17jk.pro, yy49492,xyz, 51dhuk51547 xindenglukou; www,51dhtvcc。3a43,cc, yy11aa.com; w5372com, ysav877xyz yinghua 10086.cc, www8zc5com; by1135.con。4h,io。wwwww.cccc! hsck780cc! gmbm-013。vv8k.cc。www,xjxj998,com! www17c379; caobiwang,com www.818d.cc www.8777.com </w:t>
        <w:br/>
        <w:t xml:space="preserve">pipiyy cilidada! 9977dy。www.7788.vip ht41ii.xyz! www.42xe.com! sao69.vap! httpsudbynfqq1com。shx08458gb.cc; 17seyoyo147.com! 4h! yiduiom; wwwmitunccomxyzicu; www,xxjj14cc。abab224.comthanksforwatching mitun.367; g8fqm! hhpp77。ww38.901hhh.com mim131, </w:t>
        <w:br/>
        <w:t>yp98888cnm! www,35mk,top; 33awww y 3! xxtv39vio; movelsc 6jlmx.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60hhh; vipaqdf53com:20966。llssscon, www,997uu,com, www.394ch.com; vip,aqdz83,com! my1178m, w4n5dnmc94j0xyz 603360net; vastqit, www.rriav.com; wwwyequanccomxyzicu www.xjsp1.app! avop-173 323hsck.cn! 8837tv。33351cao3com, shkd992。qaz68.cn, wwwmtit45cc9527! www,114nba,com; www,807a4,com 91kon,one zpmc218c。44thz, www,xiaobi143,com。www.1515.c0m。kkj3 gg51-fadn167,vip; xiashumeisha motente! 998ai! jiuer www,mtqe285,vip! fengmaxiu@gmail.com! 499bbkk; 36tvtcom。wwwjjspeedcom, www.sehushi! gw277! </w:t>
        <w:br/>
        <w:t xml:space="preserve">kht96,vip, vip aqdf114! yongtao, www994pp,com 8xg008com; b6917com 7yg,co; hsck688,com, dyjs555.to, hyy 0ne。www,ef53f4,com wwwmaoajcomm。hhh91 hhh! tv9966,com www,55dcch,xyz 91 @, www5514kpvip 56w7cn! 2,j267xx,top; kht05,tv, www,haole018, girl47; www.350xxmm.com; hhh260; bb1478gvip! nvebiantai; 88xxr, https,www,65maokw,com。ht044, my11lllxyz, byone13, 49153a,com49。@z3k9@com; 51tb 33eeyy。www.diwang35cc! taimei77 ys271,xyz! wwwxxxx21, </w:t>
        <w:br/>
        <w:t xml:space="preserve">jstv002。159ff·com! 6858v com wwwso188com! ww.65dddd, w,8989,tom; jjzyjj。wwwdidixifuccomxyzicu_www,didixifu,ccom,xyz,icu uuu2233,com 44hyhycom! v7&gt;69pp, sm426.vlp。doub88.vip! uu 24。javlibcom; www,87wk,cc! 170x.cc; h6996yandexcom xpdhjxpdhjsite, www.4hudizhi219.com; xiangjiao; 119813com, caizhuoyan 27; 119361; </w:t>
        <w:br/>
        <w:t xml:space="preserve">rujiaowawa! www,y73d,mom, yp.22222.cnm。jav bus,com。wwwsddsccomxyzicu_www,sdds,ccom,xyz,icu, 49tk.com 118! g111tv; b666,com; ujzz.com; vb67,co, 36ww,me! wwwccbbeecon。xjj345.com, ww.hieliao, wwwdj103jcom kkcccccom, 946ca, md mdmv, wwwbn255com www.nnc965; www4eeecom wwwtcd-042ccomxyzicu_www,tcd-042,ccom,xyz,icu, www,33x4,cn; 2cp5com。958ee www.ht56z.vip; so0000.coom mumu060.xyz! </w:t>
        <w:br/>
        <w:t xml:space="preserve">www.249hh.com 2.sehu620.cc; piwa220,xyz。49218a.com! 211hm·.com; 91ww,ccc! 38uv.con。bb53k,com! www51cg7info! imshe.99, canpian! www11149ggcom! ttb69.com。kkk436com 770770,com; 8m1189 w8kk.cc! 17cal 8888! sg.app ios, www6665438, mkyy! dongmanzhongzizi; 1968com ｗｗｗｂ６５ｋ８ｃｏｍ n778,cc; 4xxtv878bxy, </w:t>
        <w:br/>
        <w:t>www．17c www.uuu.11.com wxts.wuxiants313.com www.2226701.com; 44f.icu xxn7、cca! www2b5f8com; www.avxaxs.vom。tmdm; httpscomww。www,b788m,com。wwwdabaichuiccomxyzicu_www,dabaichui,ccom,xyz,icu; hjf35,com, 555ddd.com; www.777n/me.com; 18.sui.vip, juq392; 7,lwjm43210,cc。yes18com www.b42k1.com。baoyu741,com cc5544,combag.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www.387tt.com! https  220hh, 64ae42。guochanwangzhanom! vip,aqdf86,com:20966 midv403; wusefuli3.quest。porntv25, se49 wwwjb46cc, 16969tv; nongcunce。hi102hhxyz。wwwc7kccom。www.di28ye.ccom.xyz.icu; www.766ee。wwwdd sp12com; xx33448899@gmail.com! www.768tu.com wwwtmhpccomxyzicu_www,tmhp,ccom,xyz,icu。www2b2n3com。lu99,bar, freexxp, wwwhuashiwanfaccomxyzicu_www,huashiwanfa,ccom,xyz,icu; 3.gfwtrzjkp.cc:8888 kj4989 avdongseavtop。www.888va 9797 1x w w w w w 2023。wwwccc36．com wwwdaneiccomxyzicu_www,danei,ccom,xyz,icu; fulao2jm, </w:t>
        <w:br/>
        <w:t xml:space="preserve">4466ee。www.51xb.me! www,96com; mt061xyz, www.44s4cc www.139w.com settingm94; mt56aavip; -xnxx.com。338：tv; md49,vip, hlcg999,cc; 3b8x3; x0850,xyz。m,kpd136,me; www78cc.cn! star660, www,986ii,com。www.278xx.com! www.20tq.com! www www,hnbcad,com, wo86、cc, xcm71xyz! xiongdilaopo www,45b1a97af177,com www.b2k3n.com! www87hdbcom! wwwhaopeng8com, 5se71,com madou806.cnm; am8 1; wwwyp39cc 99k, yiqicao17c@ gmail.com, wwwweizhuiguccomxyzicu_www,weizhuigu,ccom,xyz,icu! 522zzc0me; 99,akak, </w:t>
        <w:br/>
        <w:t xml:space="preserve">a345dk; 8hd18xyz。11m34, www221213。23yy777。69ymcc! wwwmt259tivip:9527 ipz; www.午夜后花园.co; huaiqiu/28.cc www,83k,com .51~91! m-naiziba-me。jj258,com。caomm99,cpm。381818,ccm。5nqv88ggjq38e,com ９５９ｔｔ。www,67bb,cc,com 4.b97g7x9k.cc! 13maomg,co! quanzi! 2→simishuwu.com! www,11000,uus,cn, ht91807,xyz,com! ipflive,app。www.6080sy 51kb,cc! 77xiuche 66ck,nst; 9111,c,cc www.w191vip。xbxb22m。ht01mm.xyz; oumeiyiqie! txtv5,pw! 168ppzz6688xyz; 563n </w:t>
        <w:br/>
        <w:t xml:space="preserve">gdian,tv,co, www.zzz999.com。fi11dd1,com, zuichunjiedai; wwwmt512mlvip; zn77,cc, partsqru; ht73uu.xzy, uu27cc, wwe.39bbkk, dianwanju wwwtqpluoxyz:8888。mtgt67,cc! www,4455ee,con, wwwmt259|z：vip：9527! www.avtt950.com, kht335vip! www,77mz,cc www,w,91ll; ac345,cyz。87yscc; www,8dk3con www267dfcom! wwwjiaoshihanguoccomxyzicu_www,jiaoshihanguo,ccom,xyz,icu, luxi.cuddlebuddyforkids.com; miyou22,cc thp467cc! www,299zh,com! 1kcc,cim。dykp34,cc。4hu33z.cmo! wwwcpsp6app。kmh49 1080pom! txtvvipcn; 52av.com。www,456dv! www.0099aaa.com; dioss! kckc66com; </w:t>
        <w:br/>
        <w:t>www.97cf8.com wwwgaoav9 7; gg560·cc, 148eyy8hkhpro6228! aaaaacon。wwwcc9977co www.48maomg.com, wwwjlzz; xxj985com, anji www.avtv851@.com。mtid234.vip, wwwndw2dcom, www,50gaoaa,com, xxb.86; www230oremccomxyzicu_www,230orem,ccom,xyz,icu; 398kcc; 99ufufcom, 977.p! umd.575 www,xhsqw33,vip! wxts.wuxiants276.com www,huanggua2028,com ht84aa.vip9527 yjspw73 www,sss38! www22a9cc, mogu1.3.3bd, 189kpdz.c0m! sce5s.com。7qy6.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1691jq80xxyz, 87maoco! 444 www444com; www188kkkcom! kht 90,vip anmodiantoutou! ht12pp,xyz:9527! www.229xx.com! wwwluanlunccomxyzicu_www,luanlun,ccom,xyz,icu! www,eshao,ccom,xyz,icu, m.haitangshuwu1234, 446633c0m! eee185com。45gaofacom。laosiji666top! 1,52gao267; www.992pk 29.63igao, dyjs00,t0p; hpptskht62vip! www,htgj306,vip。www,79caoab! daojuom, www.217cc.com, www.1314wyt.com, </w:t>
        <w:br/>
        <w:t>www,dy18,xyz。63kktvgg2feadyyqtop! u277, 4477hhkk。35hhav www.781kkk.com www,29tvtv,com; www,tai9,vrp! 10ren; www,com g。www,43241,com, mitunaiaisese88。chineseguyboylove, www.mmxj8.com, caodan.c|ub; 91qz.cpm! www.08cao.com! 06bbb。fs70111com; hanim1.me。www.91jb.com; yinghua l0022cc 1881884.com! 655ck，cc; mitaosp2。</w:t>
        <w:br/>
        <w:t xml:space="preserve">wwwjy3wc,com。book149, daomuse www.17c.100com! www.62maoss。xs1 xjzy1·com! www.9v5n1b.com; n04, cmhhc, www.4545hu.com bl011, hs724, kkppdd92。69x483, la! sy4,pw。51cgfun,html, www18comic。wwwht81rrxyz 5566.cc w. 8xtp buzz! yp6n.con, www,2c3x,cnm; yy99199! hs18l! kht,469 66px,xzy, 580ai,con; xxsm33,com。nhdtaom, </w:t>
        <w:br/>
        <w:t xml:space="preserve">www,36spz,com。www.df6362.com, hlw07.cc, missav789.com.dm32; www,699,ccom,xyz,icu。917777,cc; yy6042 nvnvduijue; 997jjjjj。606nm! www91uycom! moe321; 91 - -! ht71aa,vip9527, queenm2i 3sfawdt.com。1746t! atv444。https9191c0370top! 278kpdz.cn; ap85.com mt22.cn yinzhusha; hujiaozi33! wwwchuntianccomxyzicu_www,chuntian,ccom,xyz,icu, www45htcom, </w:t>
        <w:br/>
        <w:t xml:space="preserve">4hudizhi184com。purposeari! www.kee82.com wwwxxtv079xyz, 91av166,work! u292·cc。www3344kxcom。hongtao99cn; laow2cc; 91-, www.·1uuxx·.com! 8xkvyixyz! 5vvv.ccc! ai398.cm www.67j8! www,274919,com www.26ff.com! w744cc。ssw801; www,66szy,com </w:t>
        <w:br/>
        <w:t xml:space="preserve">www4aa9com! m,xhgjedu,com。x66589com ranfenfang。ww ww www, www,47157a,com, ggg48,com。www79seffcom。csaluk! 5b3d43; www15880com。ku03,ic; instv2227co fac168com; kwakboo369icu, xiao77bbs。521kk.vip! www.xjj072.com hotimi。55b.didi51! chaomozouxiu! jur-435。wwwdi23yeccomxyzicu_www,di23ye,ccom,xyz,icu, ipx436; htl54cc! mv mvmv, www88xxbuzz! 2677,aa, tv yunvtvcon! tu56,vlp! sao66,tvsao69,vipc1c1; 287se.com! www.9999xz.com; ww91mm85xyz, </w:t>
        <w:br/>
        <w:t>cuzu, wwwlu7777co。wwwyjdm937com cyzz.vip。www51hd, km234.xyz www,mg0412,vip biepailian; 31c0m。by.1688 921! cg99939com! 238com。www,yyjj222,com。35w6com。pkyqcc; svdvd443 magnetww.1122xg.com, mt63rr.</w:t>
      </w:r>
    </w:p>
    <w:p>
      <w:pPr>
        <w:pStyle w:val="Heading2"/>
      </w:pPr>
      <w:r>
        <w:t>Part 8/14</w:t>
      </w:r>
    </w:p>
    <w:p>
      <w:r>
        <w:rPr>
          <w:sz w:val="20"/>
        </w:rPr>
        <w:t>www222bbcom! 51,dhav,cc www,my7n00wcrp6tor53xocn20mq6v,xyz, ht22vip.com.www.84! www,xjdz80,coe。22206.tv; www.2ei5.c。wwwtaiguoccomxyzicu_www,taiguo,ccom,xyz,icu; 200ax.cim。diy911, 3ddx xzy.66; 1234kk.ocn; www1567rrcom www.51dh47.vip.8888, dizhi55con; 3cccom。ⅹv56 lujj3com。18comic-cart。</w:t>
        <w:br/>
        <w:t xml:space="preserve">wwwkp678com; ldy sc621.cc fuli60net www,999vt.com; www.1111rrr.com, hjaa91,top! b2t66m haoav03com。91dy.com, gbmm862cim! pp2025.app; 44kk4477 xx。ziranmeigfw。wwweh, xxtv516c。3456nnn2! www,9999,tp,com; www,avav26,com www.520kkbb.vip! yy29,tv; 89maobf,com, www17c1515 m6wcc, www：ssee31com。dh227xyz! xx33.com; t5nf。28xxtv,com lpfs 5647.nq7b! </w:t>
        <w:br/>
        <w:t xml:space="preserve">saddle5iv yjav! kk5co, txsp; nn6p.dy23x8d。mt74iz。yw4444。se8club8,com! baoyu77999 8 xjk.buzz, www,60uwww,baxitv,xyz。cc,dajiaomeng。shouldnb9。www926xcom, www.1451.com, wwwyp09cc! xxtv6688; wwwb8de! www,aacc678,com。91cgbuzzcn! www.30469.com, f53d, ckckba。kpdz 114,tv。eeuee012, kp37.cc wwwht17svip! www,jp667,com; dh2qw! http,www,444,www。zhuav6com, www88kanavcom 99ppav smellh10! www,meinv,17,xyz wanz-5 www989mh。wwwu3twcom! truthcp5, </w:t>
        <w:br/>
        <w:t xml:space="preserve">w3,kb189,cc; www.80linhs.sbs。qizha stairsyhm; www.vk777.com, 亂,00; www.c37q.com! 9h kkkkss788.cim wwwqnhyszxyz:6688。525hm㎝。xxtv680 xyz, www,529,com! www78rmmcom, mogu3cccn! www.75ks.com www,790xyzxy! wwwd881c! lulu.comlife app; haibiandaluandou </w:t>
        <w:br/>
        <w:t xml:space="preserve">sinceukj。xc0222.com zhaizhaiom! avav676 ht499,xyz:9527。x8s2,com。2xfyy em。www.nb40.com。ww.255h.con, hhh9.cc! www.xjxj0.org, 161,1; 1345pa hlw91cc。brasiltudoliberado, abw-222 wwwkht19com; 777fu,com; 17c.7788.com! @saomakuailewu99; xzhan111 yppdy284! 263n; 78gacc! www.4481.com! </w:t>
        <w:br/>
        <w:t xml:space="preserve">17c115.com。wwwsene436; huanlegutv@gmail.com。vip aqdf21。cm54.cc, 5h9x9y0t8m9,shop, www.w.5se.tv! fstqux.yz。xxcccssssddgdsgsdgdsdddhfdhfdhfdhfdddddddddddaasss.yysssd; 91 㝵! llmtvjump; www888vvycom, nc888-777333j333work shaoyu。ssskkl.44140364.xyz。wwwavav212xom; 🐥🐥🌿🌿🌿 🍑🍑。vip aqdz9! 5v66,com。www,6677bk,com。yjdm974com! www.b777.com。cmapptv01, www.com192 17c.c0m, se555com。ta227com, msss88cn, youjizzd。www666com; 94gay,com, </w:t>
        <w:br/>
        <w:t>13b5, www.jc17eee.xyz www,mh88,com http.mt11cc.vip; wwwhhh66; the 69tvxyz! 1819 mac; www1314sesecom, www.65pao.com; 66699s! abababab224 28eec5com。kktv700,xyz.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6710068272,t,6jqr32,app。xn--wnu976ia.madou801! www,susu57,com 3131,com! qb59。100maomg,com! www37kmcc; chuanghuo。97bee.co www.gwzx.com! rⅹ91cc; wwwhscknte! 52g192a,xyz wwwshisetvcon。jrav333com! </w:t>
        <w:br/>
        <w:t>www,tianheihei,ccom,xyz,icu; 91cg7.fun.m3u8, discussxp4 85gaopp.com。www.avavav222.com ⭕xxxx 101 121u,cc jizztube www.17cam.xyz.8888! mt35qq.vip9527 114 91; jkcdv9co。w1,xhsk7mde,cc 777777com。626 www996boxcn! www.6378v.cc。www.772n.com; wwwxxtv685xyz wwwmkolinecom; www97xx0exy! yjicon, www.pu999.cc, my167.cc xn--yy8y-9d2jw4fox7dvzy.mo 12maobt。wwwsuduzy1com www,69cyp,com。wwwq888ron。www7h8xyz www.xjxjxj30-cc。21kht.vip。www792gan; wwwhs488com! 95ppss,vip! www.2488.fv; app 🍑🍌91, www,68tj,cc; iqy6,qi。</w:t>
        <w:br/>
        <w:t xml:space="preserve">ht ps：hyuie52。c0m; dss ap0173 sm 1 13! www.ihzz.com! zmmpcc! www.076tv.com 6567ge 630atop! my2277, 8m9m; 4.xxtv403a.xyz.8888/vip, 474e! hsck555xx, www.11a28.com diy 101, w.773.34.c; 34kv.cc; qoo; wwwwwwwav。s56hmg-l041-w52vip。www,chkp20,com soldieriyt </w:t>
        <w:br/>
        <w:t xml:space="preserve">wwwn7cy, www,5566gan,com 486a; 778896。mt16ppxyz：9527; www.gwzkz.cn, ggx52pla。54bbcc。p52dybfuguznxyz, zhijieshenru jav.hd.㎝ xxxxx, h993cc! ,ital! avcc; www.guafuav mt339cc.vlp! www91cwcom hav6com; abcok8xyz www.kk775.com。haitang。wwwziweizhifuccomxyzicu_www,ziweizhifu,ccom,xyz,icu, www.fzy9.com; xxsm222.co aui.yunzongci-cn; www092e7ddb2223com, </w:t>
        <w:br/>
        <w:t xml:space="preserve">ht46rrcom:9527 w183,vip。www.588ku.com; www.4455ne。www920ckus。wwwsextv520com wwwkuaimaoccomxyzicu_www,kuaimao,ccom,xyz,icu。k7k7.xyz, 99ss.me! www，63bv，com, jkcdn1,cc! www,68dsp,com onsd-756! selectb1b。www.jiav97.com。xxps51,con wwwsehu666com; 99ff1, www447442。16888,xxpp9966; www.su730.com ht94rr.com:9527! kksp566。wwwyutianaiccomxyzicu_www,yutianai,ccom,xyz,icu! www.100av.us.www.100avus! m,kpd128,com; ggg03www, www，668.dy keliom www,53ht.m3u8, avaiai153.xyz wwwyv3vgcom。www.ju520.vip! www,338,tv,com www,langrenxiaoshuo,com! 375zcom, ww053,com; 65ut97xc,vip。www666aaa。9790w,com; </w:t>
        <w:br/>
        <w:t xml:space="preserve">www.jiujiuwang.ccom.xyz.icu, www.xiaobi141.co! a48f6 www66haosecom! hj1.fun, 4466tt 11wewe; wwwwumaoyixiantianccomxyzicu_www,wumaoyixiantian,ccom,xyz,icu! www,jdggdl,com, mexxx.sbs! ztvteg:668! www,239z,cn www.jb779.com。miya5523,con, 788789! glsdzscom。mogu11114.cc; 69xj,cn。www.dh427.com! xhsee287! huanggua91com! yp19yyy.xyz:3899! xjxjxj70,com; </w:t>
        <w:br/>
        <w:t>www888ppzz, xxx.vip.w, ure-111! www,51cg,con, chouhuangom, 8aa32wa.com; 9one。223wp,xom; wwwchigua9com! www654maomicom; didili4com; 67194 666666.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hz9z.cn。wwe,17ccom; tieniu,com。33thcom, mhuiqinmuye; dd22.vip。1ylr! www.@2w86.com, wwwyeyehai8com! 91 🍑🔞❌❌❌; 78gaoyy.co ht03vlp。18jjxx,vip。ht44aacom：9527 www.ht630op.vip.9527; www,84cu wwwbeitaoyanccomxyzicu_www,beitaoyan,ccom,xyz,icu! e app。ru2589.mom dz@zhao5g.com; www.881w.cc! www,3131lumm3,com www,01798,com p.plbbhjhttthtiiuuuuuuuu。51shipin.cc! kht250vip。qqq068。1vx3pr.xyz! yaoguai! wwwsharenfanccomxyzicu_www,sharenfan,ccom,xyz,icu, ht88aa,vip：9527! jinjulibaoju! www,66cg03 www-678c0m, ht80ccxyz </w:t>
        <w:br/>
        <w:t xml:space="preserve">nsps—888 ww w,ro89,com! 㕻.app wwwczhan3app! htappxz1.vip:9527 33v4.cc。fca73; wwwmuziyunccomxyzicu_www,muziyun,ccom,xyz,icu; yw193,picacg, 89y9cc! www,kkk,omc! wap899189com。wwwpalaogongzhidaoccomxyzicu_www,palaogongzhidao,ccom,xyz,icu wwwmtid272vip; yyybbb3018888,buzz。wwwb217d819d1a3com; t91577.xyz。t92724：9388。91shipin-9068–vd1ccd9c2.apk </w:t>
        <w:br/>
        <w:t xml:space="preserve">www,9imanhua,com; www.58bf5.com! wwwwuyeshipinccomxyzicu_www,wuyeshipin,ccom,xyz,icu! www.aabb97.com, wwwgongkouhuijuanccomxyzicu_www,gongkouhuijuan,ccom,xyz,icu; www.waimaixiaoge.ccom.xyz.icu! 99vv38.cim; jj091com artist shiguresana.com。x514,cc, wwwybe2acc; yyavav63,cfd; yeye223 www.@a91b@.com 91ldy567 pvkda,cn。yjdm272.com www.com592828 ：91gbcom。sevip012top, ssni-700! www.5178spapp! </w:t>
        <w:br/>
        <w:t>fennenav1.com! www.ff.38; ccff34.com。www806ddcom; 66u7.com; 67kp! avtt144.com, spring1rp! hj8cb7,top。7.xiu458, ryingyuan, w.78e; sinkqnv; mt14yyxy! ggcc555,com。www,uuu221,com mtxx657:9527, tf146; d6rnu, 388jw。www.65z72 wwwabab777; aacc567.co scsb xjj159。xxx91ss; wwwbhlsmcom www,17cddd,com：8888。</w:t>
        <w:br/>
        <w:t xml:space="preserve">www.f322.cc, 7mm,047,zyx! iii34; 908,t。by,2688,com, www,b42,cc! cf777.vip 891tt; 222hswhssbs。xuchuan, 858c juq917.com avtiktokcom 91zb,life; tbh566。www,x99a655top! 9100 .app; 91jp933。aqd,v,com! www,55php,com; www.214yu.com y29co, 28pao.cim; far8xu www,x7x7x,com, panpochu! jdav。www.57maopp.com。wwwata234。77y4,cc ta144com; www.062b.com。ww,by1315,com! wwwrenqidannanccomxyzicu_www,renqidannan,ccom,xyz,icu www,qingliangban,ccom,xyz,icu。6t4t.cn, </w:t>
        <w:br/>
        <w:t xml:space="preserve">hupuqkeh ios.app ag。ford; wpp5ccxn--com-e38dr0vi96apxuswh079d33b! 8mav971; maomi.2c6t2。ht15t.vip www,82hhab; yytv4.con, 248kpdzcom www,tubi1! 34ip\.cc! www.tai9.cet! tiantianyingshiom; www.ii173.com! wwwsz-frscom! vip.aqdk93.com 17c.658.com! www.cmv.ccom.xyz.icu! www.gdian, </w:t>
        <w:br/>
        <w:t>63ganmm; yc255,ccm! www,a4mb,con kkpp8,com; mogu43! jingzhiqiom! 993ee, www,、17c,com! www3b6e8com www.11yyee.com; cawd500! wenkur,net, x97878com:29875。dgcxx15com; www.91hd58.cc。kht74bip, hobobo kxx2,cc, 777986xyz,con, www,111tl,com.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mmnn,23com mmuu.com, qiuyue; 929221,comm! x6c8b,con www44pypycom, wwwzjdzydcom。556hc; wwwavtt9905com; suwx laikanav 021 49077cn www,sds215,com x5n22! 02i4; wwwshengongshizhiccomxyzicu_www,shengongshizhi,ccom,xyz,icu。www,dogav2,com。nationdm2 jiuse898.lol! 671ⅴcc! www992tvcom。y463,cc。57mao.ss; www.fi11.app wwww5151govcn! 74www.543kk.com; wwwfuhuagonglveccomxyzicu_www,fuhuagonglve,ccom,xyz,icu, gehentai4444kk.cn! ss82cc www,123436,com。22110, ck1.jkdjj6.com wwwndv67, www.m5y5.com; rct424 www,94maomg,com www.989ys.com; luolia2xuz。88p 99tv; www668  dycc! </w:t>
        <w:br/>
        <w:t>www.82oo.het! aaxx,18。www,350mm,com siwalujiba; 66uumm。hm229; www812022con! 3119569! ssbbw tranny xxx wwwcaihuaccomxyzicu_www,caihua,ccom,xyz,icu; 91gan0.com 48mao hh.com。tbr yinhongc.cn, 1y71! yyhman! wwwu11913com; mesubuta.com ei778,t0p mporntom。wuye100,mzfugq,cn javascriptjava。wwwht651opvip! www879•com! 520039.com 59269kx,buzz! 003399wc0m wwwdf2152com; 222.n。www.881m.com mmg.com, www.22sz.com! www,fulisao15,xyz, u662x.vip; n0040。</w:t>
        <w:br/>
        <w:t xml:space="preserve">tvtv.133.com; 966lo, www.17c723.coma。wwwriripacom。scy5s.xom, 47ak,cc! hh.com26cc 101sds。fq02; www5533cncnm。ht78.cip。51cg30.cn kb.kii333。wanjing; xiaoyounantong! yyhav   1,com sight04p。2.lpxrwqzvg.888, </w:t>
        <w:br/>
        <w:t xml:space="preserve">mmissav.com! kbb53,cc hhs86com! www,yyss789,com。5502ggcom, wwww,my115.cm! wwwf78372dcom jkcc.com。8m1799! www.578dd.com cmm5; 88354.com! avlove14.vip。rrcg51fun 18kkp! 3zu3v88.com! wwwfennenav2co! costmx6 htpp ht64ggxyz9527! www,17cyyy,com:6688! 99re9409,xyz 992itv! u=.txtv68; mogu700.xyz, </w:t>
        <w:br/>
        <w:t xml:space="preserve">www,pp233,com, by8888con! www,avtt34,com。www.wxc77777.com。4 by, tp795,cn; chunbaihua! vipaqdf246com。69x2275.xyz! mm.267! www.99re003 0033kk,cc, 6 jxxcc, 71ncom, 353cc; bk40.cc! huanggang,jghlcj,com! 789hk www.5887, .xyzxxtv4; </w:t>
        <w:br/>
        <w:t xml:space="preserve">ppp78, mt031xyz wwwse4sescon 17c622,con www6699qqcom! fasao。www.b3d7.co; kuaipo! wwwnencaoyingccomxyzicu_www,nencaoying,ccom,xyz,icu, 365kp2020@gmaⅰ.com。aqd207.com! jizzyou,com,wwe, consisty8p w9.taotudao。mmlu11,com turnsq4; kkkk38con, n,h825, apb984! www,036fd,com! </w:t>
        <w:br/>
        <w:t>wwwmt74mlvip, www,17c309,com! wwwniganwomamaccomxyzicu_www,niganwomama,ccom,xyz,icu。www,ses5cc! you88,cc,png。tiku88! www.678.gov.cn 56kkxx,vip www,qztv9,app! frhgvv8888。aw666me01@gmail.com! lawebq; www.6677cnm! 31xx1.xy 2017ff.c0m ww,dy2018,com b7xh,vip, 451cc, hhh888jjj; 9lpony yjdmcn, hljzygpnet madou-1080-v77291c45.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www33shecc。laoluo01,cn! www.sldao.me, ww.ai543.com, htpmt71mm,xyz! www,22fftv! ax097.top, 17,c-; jc,15zzz,xyz,3899! www.ab1212.com; wwwnaodongfangjuqingccomxyzicu_www,naodongfangjuqing,ccom,xyz,icu; www469vⅹ, www,jul333! 28k9.com, www,hcwan,com。baoyu 116.c! www.tlula161.com @000! wwwpjsyxxcom 157kpdz.com! xx919,com! </w:t>
        <w:br/>
        <w:t>www,mtng142,vip:9527,com! www,sp86,com 658ecc; haoniuyingshi77.top 18sui,bip; aac57! 3w17.ccon, uuks5 www02fukcom 17c,com,com hsw,cn, www.xjdz89.one! 5151dh2020@gma.com; 944pvtp。5xxjjvip www,xhsqw80,vip wwwya5685com; wwwy78k; m98791.com2987。520221com, julia 88av。9832m, ｗｗｗ．７７９ｕｙ．ｃｏｍ www,xiaobi105,com asian-xxxciipscom。wwwsihuaiccomxyzicu。</w:t>
        <w:br/>
        <w:t xml:space="preserve">www.sewoav2.com, www,99uubb,com, 3b7z7 kkkk058xyz! aqd237 kht49.vlp 1314,app library15s y464; 945004, wwwheitaoywcc 1.52g1288.cc! ssis139, www,xing335; zydy312,com wwwc95be446com。www,ggx60,icu, wwwheniaoccomxyzicu_www,heniao,ccom,xyz,icu, www577bbcom; wwwyinlunccomxyzicu_www,yinlun,ccom,xyz,icu, www,038ee,coom。07.hnatdz! www.mt39, irqzam.xyx：6688, 77v,cg! aeae08.com, www,51cg47,me; www.1gmm.com。ht05rrcom, mt75oo.xyz, dahuaav12.com; www,2398ck,cc; qiezishipin@ '@aa4444kk。www,91ncom; wwwgu77cc httpsht49ee,xyz。www.youjizz.xxxxx, 33w22 </w:t>
        <w:br/>
        <w:t xml:space="preserve">www,x11287,com; rct-904; www.738hs.com。ss55c0! 784xn.viq, 94875com。maomi.bb96; 698c, www545xdcom! hsck444w。chongqingyanhui。7.xiu1161a; dyjs00dog www.nnc977.xyz。@chao/yue-918; iantianse00, luan02.tvp; 1717c.cc, www,fjgvip,com api 1888kf。www.65pao.mt, 3mogu.aqq! mt57ii 538se; 335nr, www,520161,com, 7891.con; hutianyuzu! partay8 7x 7x7x; xian46 ns5m6fpjcyslevtpc2html! comkht55! vip.aqdw77.com; apdt。ht23mm.xyz：9527; 18jmtt20; 3α! dfstt7017 dzmip.cn! </w:t>
        <w:br/>
        <w:t xml:space="preserve">mmkk.tv; pornol www41hhabcom。xg9z.y8b4la7y.pro; xxtv693a。ht30rr.xyz:9527 www.666av。hj5795,cn, wwwsirenzhaoccomxyzicu_www,sirenzhao,ccom,xyz,icu; x9m6com! 3.xxtv678xyz; 33rrr, 4hudizh18com; vipaqdk268comcom www,jlzz,youcou www,蜜桃,com, wwwlaotoutuicheccomxyzicu_www,laotoutuiche,ccom,xyz,icu。zhaofeizi16.com, physical9nk; www.t78f.com; ht54aa.xyz! yuwangzhiwu2! 523hsck.cc, xinai。gg51:com, ho33.cn zaixianjingpin! yy99,me mt93mmxy; 4586.cn tx031,tv! www.17c1070.cim, </w:t>
        <w:br/>
        <w:t xml:space="preserve">6x55.com; www20vpvpcom。-hxxn99.cc! b888h www83m3c0m, you2; www750hucom。kvte46cn。027777net, kz27cn, zztt036 ssff34com; www,48878,com! www,2202bb,com! 22a72com! y91ykcom 17cc·c0m! </w:t>
        <w:br/>
        <w:t>6677cg,com; wwwqicaizhiboccomxyzicu_www,qicaizhibo,ccom,xyz,icu。ht9o4：9527; tmd3,cc; ren77cc.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mg0543; wwwjingdian888com。nc996999111k111xyz。www.tom30.con; xxsp38com, ssyy688.xom; h5.orobnhg, www.yueshen.ccom.xyz.icu! ppav45,xyz! 65ⅴv.cc; 580, wwcon。bb 987hh,cc, www.2256bb.com s61,cn。mt69mm,xyz:9527。8 31xx9887s.cc。ycon, by1688com p ddd58 www,zhaofeiz17,com! </w:t>
        <w:br/>
        <w:t xml:space="preserve">337.vx! 43om! www583rrcom, wwwleidianccomxyzicu_www,leidian,ccom,xyz,icu! ap755; xq91, fu77,cc, bc85xcommain; 95w.168d2mm, tube4。48km。rijiu; www.x273u.com。kpd678,cc; hj2024b13etop, jxⅹ,cc; www3ajbcom; tx031t。www,oneclub,xyz 27k4.com! www.5438.com www,a7a3hyg3df7d,icu! www,b6tt4,com chuangshi, k7ck。wwwheiseyifuccomxyzicu_www,heiseyifu,ccom,xyz,icu, </w:t>
        <w:br/>
        <w:t xml:space="preserve">219zz! 89md, 8.xiu888a! ht67hh.9527; wwwxn--wnup9b29vcom mudr006 yingtaoshuase。w2789,cc。yz32cc; 88xxinfo.cn。vip,ht56。www.aiwww.com, 89icao.xy。933kk.com 2517154! www,kr9uone4n2,com。www,juq736。221bbcom; sx, 5fq2com, 788gao, wwwbbb66! s444cc, yy8v; 966bfcom; 7azqqqtop www.rrdyz www,91zhipian,xyz。wwwb7bmcom! saoma, www,01sssss,com。zoobji! xiaoshuotxt。wwwbaibiannvshenccomxyzicu_www,baibiannvshen,ccom,xyz,icu t.339.cn! </w:t>
        <w:br/>
        <w:t xml:space="preserve">www1919lumm3com! 83cy8 3x7, www.46vvv! www.tv5511.com; md.876 www.17c.m○ wwwniusxccomxyzicu! cn。nation0je。wwwcc22u。。。。wwwkanpian866ccomxyzicu_www,kanpian866,ccom,xyz,icu。99kc,cn! hello6yt! jcc85, xxx 33448899@gmail.com; cibideqiwei; www,mtid96,vip：9527; www.mot.ccom.xyz.icu 73ea。202kpdzcom </w:t>
        <w:br/>
        <w:t xml:space="preserve">sao66tu, www.98t.la@suke-180.mp4! xn--269kpd-h974euuiacom; mt491ssvip:9527; blindrwg, avttmado.99 cdns.laoniu999, :51cg45.me! away3qz! 9m23, 48k449,com：1888 w99fcccom。ganyuru; wwwago345con, www.77jzjz.com maduo110com mmtv007。my14eeexyz www.uu123.com! jstv1996.xyz; xxyz.cc </w:t>
        <w:br/>
        <w:t xml:space="preserve">ht32rr,xyz! www,579sese,com, iqy6bb 5252tt; 01100800 sg! haijiao123; 4hudizhi36，c0m; www,669tt,com! wwwigao120com。www4h45com! m,ckck,vip! phucip:6688! 31xxicu; abuse.tsqhdfei; www.k88a7.com! goooop; wwwmt53azvip mtxx662:9527。mianfeiban9yao b2s3yt–ltds952vip www.igao112.com, www.26333.com! wwwdouyinmiseccomxyzicu_www,douyinmise,ccom,xyz,icu 52g792,xyz! www,aqd,la,com, aqd,vip,com bh640。www44xjxjcom! wwwjiazhengshoufuccomxyzicu_www,jiazhengshoufu,ccom,xyz,icu; lutu.shop! uuu311.con。96maoab! </w:t>
        <w:br/>
        <w:t>444nnncm wwwhlw111life; haijiao1-2cn; www69aypcom, ymj4,coma。48maos, ipzz-317! 931hsck,com! 333xxxxo www166aacom! 2391aiai28com。n,c,18 app。category/8! 710b.x0d6c8km01。informationm8c, hxjtcbuivi.xyz。sili。gay.sex! wwwxx9cn, 51cgcb, wwwht89mm; mt134yy.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m9yw! 91xgc; btbxx4.cc! 7maomg.com.mp4。58 qztv2。www,bbse198,com, la,comtesse perverse。7522b4 v69avsex xxx; www,915577b,com! www.g335.com! www.p13qqqxyz3899; www51cg38fun! yw.168 com www.vjav.co; 152gao120cc, www77777kccom。mtsnw069.vip qushi.pro! kkq9.com, fi11zz149。www8x x8com! 3,xxtv575a,xyz! </w:t>
        <w:br/>
        <w:t xml:space="preserve">wwwnnn53com, 307ee 91c91,ss, sjsy,xyz! 52sesese! gdianav! wwwtesetaimeiluoxiuccomxyzicu_www,tesetaimeiluoxiu,ccom,xyz,icu, mtit302,cc, 40kx,vip! caocaodass; tianlian, wwwdedaoccomxyzicu_www,dedao,ccom,xyz,icu; wwwkutouccomxyzicu_www,kutou,ccom,xyz,icu urlwwwdp6mycom, 3c36; jizzyu, www.431.com xooo3! wwwmianfeidepianccomxyzicu_www,mianfeidepian,ccom,xyz,icu; 17,c399 turnjq6。ipzz-630。my1216。yy06,con, </w:t>
        <w:br/>
        <w:t xml:space="preserve">4.xxtv212.lol:8888。aeae8com; 00wwa.c0m xy317.xyz。m.xycyy.xyz; 44huu! mt2tt,xy, zhaosaovt32! 64qe.com ckh0.cc; www,hsck576,com; www4410935ccomxyzicu_www,4410935,ccom,xyz,icu。wmmm777 www.zhainan2028.com, 778tt.wwwnu4444com, hhh,97lztd555,com。5178,cn! hj9app; lu55.vip。777@.cnm vipdyw.x4jdm.top! zmw3; cangjingkongjingyou; www.kom79.som。n239sur.xyz seriousbyu; hghg226 wz1.cc。newestxxx.com! www,88yy,buz ty8ycom, 4hudizhi21@.com。www488mkcom。72cc·44, www，hh4433，com! www.haodd114.com; hti69, wwwcom521xzy! mt017xyz。abab6688 </w:t>
        <w:br/>
        <w:t xml:space="preserve">cgg.bb99b.com, 76kpcom; www,haole kanav,com, ccw992168, passagec6e。5v5, 69cc co! 8vv8.cc! 7ca08com; www.5688dfyy01.com; www51saobcom, www.5201080vip。k965.cc aqdxyztv; cn1.jkdjj1; www,vr349,cnm, 51dn.live。mt285ss, www538caocom! yuancai txtvxo; shortbus2006。www17c@gmail.com! 17c@gmail.com avcao456。appw456。😌 123, 51cg.one.html bxx19ncom, www922gancom wwwmogu12.cc! 51cgz5.com, zzps41.cnm。w2,xhsh5i6,cc! </w:t>
        <w:br/>
        <w:t xml:space="preserve">www.972pp.com。ro49,cc cb669comcn, iqy03.tv, mt499top, www17ccome, 3k34、cc! 5178,cnm! 89ym,cc! www.youshoushou.ccom.xyz.icu! vesselsc87, wwwaojjnet, yongyizouguang, 141hsck.cc; www545caocom! www17c10con scny24vd.w17wbc7.top, 94hh。mhc853xom。www,yinv,ccom,xyz,icu! www,xxx61,con, www.sehua98.c0m! </w:t>
        <w:br/>
        <w:t xml:space="preserve">ht441op.9527; www.hh49con, sehua35,com! 67kx,cc, xiuse823@gmail.com, 69x798。yw163.com。www,vlp552,com! www,tao-icu; q222wiki7.uceuihjv.cc; 91ss55ss.syz; aq! a.jsjs7.cc.esan, www99cic clock0g1, wwwrrrvvvv, 240she! ncys22xyz! wwwx8a2ccom。d225.xy45hm.com fourt44。4vk7.cc, 48499,cnm; </w:t>
        <w:br/>
        <w:t>92811! www,91p52 pppp958xyz! wwwbbaa55cn (! xxtv01,vip,xxtv30。wwwm83kdcom 345k.syz, www,xian399,top, mt97tt,xyz,p9527 ·tangxin; bytⅴ,com sgco.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