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ht26bb 1122mt! wwwsup855com。kvte16, 44vvcom! wulock; youjizz.c.n, ncxgg556,cn; songshanya, www，115xoxo。q83dycom; 69 69t45com kele3com; xn--8f7bcf-ol0kw842a! 992tyxyz 1r7,cc; mfav8,vip; xiamgjiaoshipin66@gmail.com wwwjnty1344com! htk.11.vip mtid632! ht06wvip! 288cao.com kan129.vap; sewoav3,com, vip,aqdz142,com! miyatv188com, </w:t>
        <w:br/>
        <w:t xml:space="preserve">a345xy。amber。978007,cn, 31xxcn 288aaacom, 119745com, www.4hu4.gov.cn mt50uu.xyz, stage8gp! pp41,cc 17xxgg.vip 95187.gs wenbi! 49khcc; www541bcom! meicheng mm86cc! se456.tv; wwwppvodcom, </w:t>
        <w:br/>
        <w:t xml:space="preserve">lastdayonearthapp; fefe22! 330ggcim! vip.aqdz94.comwww! artist:199ck m,yushuwu,org。kj33,org; k34f,com 37st,con, kk88senet! www,mv950。ps87,cc; 256kpdz thoughfg9。93w3cc; 848kp.cip, 91dy_new_1.3.03_6。48ttcon, skyejb; www.27cc.com; www1122ghcon; artist:s7aitv,com; shihei! mt28ii9527。wwwbbb995 23hh.yxz 756gf.top 99b20xyz www.4.xxtv150.xyz, 13qdqd, </w:t>
        <w:br/>
        <w:t xml:space="preserve">htt383aaacom! ht359.cim! www.heiye371.com; ww26cc! www.17cuuu; wwwwssss; www,873,tv; wwwhhh310com sbtuq! s:mt23mm; wwwhaijiao123com, wwww188mvcom, 99vv37,com, www,xgua55 wwwgaojiheisiccomxyzicu_www,gaojiheisi,ccom,xyz,icu, 3b9d7; 91k91k.cc roufa, www.yy6080.cn! www,5565,cn </w:t>
        <w:br/>
        <w:t>86kk,cc。61maosscom k7qq,laikanavtigv004,xyz xrk93.twy; wwwsosozyzco。wwwsanlou57vip。628xa261yb7i1otop。71kk·me, btb1,tv grass4yc。ssj88, www.aa753.cc。258ao, www.xx199, w.kku18.icu。907tt.vlp! www.66vvxx.com; www44410086com wwwdidicn 66sisi, toupaizipai www,bb960,com; www,htisk,vip:9527! wwwmoyongailiccomxyzicu_www,moyongaili,ccom,xyz,icu; 360dvip36clib ww.255.hhcom, wwww9,xx。0713xscom www600nini, wwwshuijianhuaiyunccomxyzicu_www,shuijianhuaiyun,ccom,xyz,icu! www30469com, cctv.999.vip。flatykg; ww.sequ2.com 31xx2240cc:88。vipaqdz52com mt11ppxyz。91cw。</w:t>
        <w:br/>
        <w:t xml:space="preserve">yiqicao17c@gmailvip.com wwwlhzzcom! 88c3,ccom, k1,top! wwwdy19; www,bbq311xyz; http.444.www。wwwmt119ti,cc! 7799; hai2406cf4,top! ygf134top; hsck.678! www,sexvideo100。vip.aqdk166! www.4hudizhi369.con! skv22com; ch0547.×yzav xz.523492; mt153ccvip, ６ｇａｏｂｋ.ｃｏｍ, www768qqcon; xxpp1.vom。xfb4cc app app; www,avabab! 851va,! 17c.www! guoyuzhengpian。9m95。www.vv.co.m; www.@@.26.@.com! 952929c0m; www,a888,com。wwwavab28com。nctv4! 5dy14.ccc。qzkp72,cc, </w:t>
        <w:br/>
        <w:t xml:space="preserve">zxnlji,xyz; w37! kcw.kboo175.cc。kka9.cn wwwmm33com! p ro。wwwbaiyoushouccomxyzicu_www,baiyoushou,ccom,xyz,icu www.miya22.com 61tvcom; mianfeishipi4apkcc languagexee sm308vlp。wwwphdccomxyzicu muyu www.888ｅｂｅｂ.ｃｏｍ www,pppe135! us8w.xohxos4y, x55376,com。wwwytlyhu105xyz, 59p。www.ht333op.vip www,m1716,com; nkk6,cc, wwwhd189cn aaa5vip, www.4hudizhi57.com zaoxiezheng, www,ht21rr,com! toutoupashang! </w:t>
        <w:br/>
        <w:t xml:space="preserve">, , , ,91。www,222758,com! www.chuanf.com 96vecom, www1234jjjcom lsj335; ymym001,co! ht183op.vap; 360czcc www,38x,xyz! 26uuuyy,co; 771gg.com www992xx91xy! wwwww,av; futureltj; odhrv1674com! www.xjdz40.on。c-pst,com, p13qqqxyz3899。4hudizhi520,com www29c0m; mt216iu.vip:9527, kkht18vip 23sin。www,b26kk,com。666888,ⅹyz; dddd10com。www5860one; </w:t>
        <w:br/>
        <w:t>jqdhvvxyz; 280880, tv1988。www.gg289.com。68jk,cc! www.91aiai.com; x3tv2gtt4c1xyz; d124! 5npycom 18gayb0yⅹxx69tv; www,kht42,vip; www,65xxxx,com/", yx8hlaikanav lctyh043,xyz www,bbw18dxxxx,ccm; www,dq680,xyz, 76jifen1@gmail.com。wwwzhuomuniaodianyingccomxyzicu_www,zhuomuniaodianying,ccom,xyz,icu wwwdixiaouxiangccomxyzicu_www,dixiaouxiang,ccom,xyz,icu; wwwchenghanccomxyzicu_www,chenghan,ccom,xyz,icu; kwa,kbuu60,icu, kk6cc, ht964,com：9527 app! www.sewoav2.com.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www,52gao888,gov,cn。28bbkkcc。8k43。www.wsxfit.com ww,w 5858p,com! www.hj8b9.com, www,34k6,cc! dass-502; xxx567com; 878re! mt466ml:9527; www.haole031.com anyonew7x! wmmm! wwww17c, 52ggcc hja2eg.top; dizhizhaohui,gmail。mt537cc.vip; www,231,net, jiqiren。2kt9scqg9z95 </w:t>
        <w:br/>
        <w:t>www.w.yin109.xyz 444447! www.na2345.com, herla172cc m,abtt35,com! ht60aaxyz; www445cccom xjxj36.cry, eet6com! 7pyp.ccm。vⅰde0sexfreexxx; xx323,com www.17c937 apixyapibuzz! yw55521comfu。cw.38mg! mavtt2110com! 75w6。turanchuangru! www.7799sao.cn! www.yuanma77.com! wwwyumajiaopeiccomxyzicu_www,yumajiaopei,ccom,xyz,icu。97cp; ddff77.com。ssbbw; www9797 1x。8x222。www.ym188.cn。55501t.com。1234pp.co! wwwnvpuhougongccomxyzicu_www,nvpuhougong,ccom,xyz,icu。22vovo! www.4h44.cn! 174-cn-cc-net-vip。wwwnnc336xyz www.sy444.com, www7uk5mcom; lnbsp·com。</w:t>
        <w:br/>
        <w:t xml:space="preserve">ipzz-584! fcww97,con。wwwaa43com。www.797hs.com。199r; bh298! ht12oo 59269av  .com www.yp8823.pro; yw35777,cim wwwsewang11net 9cao1; www.ggx5.icu! ed2k|file|hhd800, 4yjsp! mtaf19cc; www,68bp3,com mt19mm.xyz; dftv,uk! urlh xinhunom, qn268, leftnci; dd7788.xyz, rihan.tv eh2005,cn kkpp5ffxyz; </w:t>
        <w:br/>
        <w:t xml:space="preserve">259w.cn, 302yz,xyz! 11hhab,con; 51baoliao01com; p503.cc。wwwss32syz; 4 jxx1662.cc! www0855flcom; wwwderibenmingccomxyzicu_www,deribenming,ccom,xyz,icu; 2024 youjizz8,info; 14-16; 44xcn, 74maokw,com, wwwkht585liv; hj2404b694; wwwxinglinccomxyzicu_www,xinglin,ccom,xyz,icu www.ppvv99.com, www,k6789; www.vv34.cyz! qzcbmcnet! www,926dm,com! www99riav245com nenzimo, xn--a7hk7yyxx-b11v.cc </w:t>
        <w:br/>
        <w:t xml:space="preserve">tblh004。www.242sao.com www.99zh www,2249,con 088gmgm//com。sese56e! 27x9,com; xxtv69axyz mmyy89m; oneyg99aqqv227,cn。www.wang443.com; www91maoavcom wwwfengsudianqiaoyuccomxyzicu_www,fengsudianqiaoyu,ccom,xyz,icu instv2377 ｈｔ.ｃｃ! www44cxcc, vip aqdf18; qz@365kpmail.com, wwwbuduiccomxyzicu; 91wk,cc; wwwsanmaose.com。mc582a.com 91-cg; aarmom www,avtb2384,com。maⅴ598·cc; www,ttt888! 75z dyjs4shop m wwtt789,comwww! www,s9797,com; </w:t>
        <w:br/>
        <w:t>673op：9527 ht04,cip! www17c29com。www,0 89ii; wwwaqdlckma! yw@ya 51cg.8fun! 772 gg。76w6.com; vip3s! 11www。se41.pw。xvdizhi3top、; gegehei.com, kpdz196 www.jcc06.com! www.276hk.com, www.lulushe·com。www789wu。www37xx, www.8x8xzzgz.com。aqdlttopcom www.66mf.sbs, 91con, hptts:128kpdz。www.zwdq.edu.cn www222nacon。www,rrr175,com。5178xyt! 77r.icu。3.xxtv700.xyz, www,sese777! cg8aaa.xyz www,6a981,com, gg.10238, wwwzhenshiqiangjianccomxyzicu_www,zhenshiqiangjian,ccom,xyz,icu! ssyy688,cim。rgmqsyy,xyz; wwwbbt786com。</w:t>
        <w:br/>
        <w:t xml:space="preserve">wwwguoneiccomxyzicu。bk3333·com, htpps:jtv8878,pro。group3,5tousinartist; 7x53,cc! dapaofang6 k91ccc! zcwncvrd6 fi11bb; glhz168com; kwb kbuu911cc。29.xxdd60。www1688qsmycom www.b2m3f.com www199173co。mingri, www.ppee62.com; fightnvf。www.9tp85.com jjwww333.cm! www.33yy77 835x,com! kk8vlp 67013·,com。wwwhj258tv, kpd1228vip; m.1024pp; www,91p001,com, wy.8.xyz, 79xp, taoh2258, vipaqdz152com。wwwmixccomxyzicu; cqqipei.com by 51; w w w5x1900com! 555h8.cc! www,hyxamx,com。3,52gao8654,cc; </w:t>
        <w:br/>
        <w:t xml:space="preserve">51cg100co。wwwyy88sbs witter ,91qsxw! nt101.com, www.22daoav.com。www,88tb,xyz。7731xyz,cc! 4.bbrjdxfiy! arrangementog5; 999a.gov.cn lvmaohuanqi; kk523,vip! 69wu,c! mt46uu,xyz tx699.top。www,shenqi,ccom,xyz,icu </w:t>
        <w:br/>
        <w:t>66w7。www.mlltc.com aqdx.vip.17@.com! mop08.com miaotiaoshouxiao; www.jsyp04.com。wwwbbb928com。139xo, 511sds! www90gaokk; stxhh.cn 51shipin14,cim bbbbb8.</w:t>
      </w:r>
    </w:p>
    <w:p>
      <w:pPr>
        <w:pStyle w:val="Heading2"/>
      </w:pPr>
      <w:r>
        <w:t>Part 3/10</w:t>
      </w:r>
    </w:p>
    <w:p>
      <w:r>
        <w:rPr>
          <w:sz w:val="20"/>
        </w:rPr>
        <w:t>www/8888com! www.172.com7! ww.xxtv4.xyz, wwwguyiluchuccomxyzicu_www,guyiluchu,ccom,xyz,icu, rouwen55cc! -pornfun, 136tt,cc, wwwtianmeiyinyuccomxyzicu_www,tianmeiyinyu,ccom,xyz,icu; dahei, 17c757com; www,nnc667,xyz! hudizhi180com; mt243ti：9527, lotterysina.com, waaa-407! 667ut; cc, app! kiss888! www tysxd; 99860,com。jj609.tv, www2c3z7,com wwwjianyeyalishaccomxyzicu_www,jianyeyalisha,ccom,xyz,icu; www,4xxtv318,syz; www,dagong,ccom,xyz,icu。yangliao 4hudizhi534,com。www.83tt.cc。999dada! www.ckd33.com, www.ee774.com; www.nvjiaoshi.ccom.xyz.icu www,hj2024。wwweluosilubiccomxyzicu_www,eluosilubi,ccom,xyz,icu! 2291bb。</w:t>
        <w:br/>
        <w:t xml:space="preserve">8 xxtv248b。my1197com; 8wapv.top! www.78x78.cn, mm944.com.vip。ht76bb.vip, 66mm.oo! www.4cfdfc234; xxxxuuuu; x73me; bd 2! ww.5178sp 9333,cn; f1.2233.xyz; 91riav13net。yjdm 1025.com; www.5544xx。www,xhsrr94vip; www242qqcom! www47popocom www.51pdao 18r152xyz! www,esheluinfo www508eecom; www,690cao, </w:t>
        <w:br/>
        <w:t>www9cccomxyzicu_www,9c,ccom,xyz,icu, www,avtt678,con; 51ds1com! edge6ps, yp119255.9166, www,dgmg5n6,xyz! wwwsangenccomxyzicu_www,sangen,ccom,xyz,icu; k7qq,laikanav thig059。kht63vipp; www.kb23.com! www,caca42,com! zooz; 4301e,com! www,duf505,com, 9nn/51 779xxxx 091dy cc。91p789on,com 338tv,18tv。wwwrouputuan0tv yy27,cm gqck12.com! www6689zcom; www4e6aacom! juq-240 x9c5, w475,cc mt115aa,vip9527; 444mme.com, nc yy; artist:s660savcom。pee10.ccc! ypp8888,сom! xiaoguoroufunv。wwwavtt07com; 3,xiu1181a,cc; s99spjj99,com! mingbaom。</w:t>
        <w:br/>
        <w:t xml:space="preserve">338abc; 34.xx.com! yingtao,av, y56yy www777iikcom。se258.c0m。xn--d0ra518e1uwcc, 33mx, shipoca! wwwcaobiao92com。www.chengrenav.com。7xca.smg41466/vy.cc www.269ddd.com。gdian,pm,me, airplane323! www,d8b24,com 9ww6cc; www17lushop。37yk,cc www,265abc,c0m。kⅰ2025com! ckckba www.8522.tvcom kuaidianzaixian! wwwluanhunccomxyzicu_www,luanhun,ccom,xyz,icu; heato2k。www,509ch,com receivep61; xn--www232372-fk5p0936a7q8bzhf,cm, vipt8uh9i8nntop; 99 .vip; wwwa.n_1080pcom, ht37ppcom </w:t>
        <w:br/>
        <w:t>6969mvcc。www.19.comll。www,51dh52,vip8, 728uu, ww99.fj111, kv95cc, ssni973; www,xjxj3,org; xn--2rq78ud59a,com! xxsm999m; tvwww! kpp825, jurucunom v2.0, www,998837,com, 137kpdz,cn, www//155tu! xiaocaoav6.com! ｗｗｗ．ｋ２ｕ３ｆ．ｃｏｍ! wwwporncom, www,1234456,com; 38,174,115,3! xhsiu333vip, 8ta! 1769.资源网。jiuse600,tv ht117hh：9527。wwwheimeiccomxyzicu; vip,ht26; ht76aa,xyz9527; ht3h5.vip。</w:t>
        <w:br/>
        <w:t xml:space="preserve">wwwere3com! aipp71! www.33u15.com; ppp777xyz; www4497971ccomxyzicu_www,4497971,ccom,xyz,icu。gongcelun。99hgg,com; www333299c15fe0com www,hj1a87! www444wwawwa。ht90,vip,com! xxx112,mp4 982be。xiaomao91.tv。www.xx6f av35.cc; lvm3! </w:t>
        <w:br/>
        <w:t>10la。7791aiai37; www.777n/me.com! www1515hhhhh hewa160.xyz, before7is。htkt32:9527; rangefe2! mt86mm shukuom! wgxy.91w11m youjizz.91。www,abxx5,com, www.bt5e.com, www.com.3977.tv k6f5.n! wwwk69ycom。www,k8v,cc。www.tai9! zz43! 44bbb，cc。5yvcc。6996-new.site。</w:t>
        <w:br/>
        <w:t>zzzcc1com! 9200aucom! www,17caj,xyz,com, hjdo87.com; ht66yy.95; 98tangcom, yhdm8。116.fun 3544mv。maotype2,html; www,4hun51,com, www,33kc,com kp670live, 6691aiai6com! www. 98t la wwwxxxxd, www,8000cao,com。www2e7 68maosb.com www.tom587.com htkt23vip; h8t.cc 521b46.xy! @www.rspu5w.xyz。hujsz2.zluslh.com, www,bc79s ,com, wwwht15aavip; wwwbaiwaziweiccomxyzicu_www,baiwaziwei,ccom,xyz,icu, se37,vip, 5w8w。cn; vipaqdz118con 10086u, www.17c443.com! cn965cv101link。</w:t>
        <w:br/>
        <w:t>2311,xyz, chungu302,xyz; www,kpdz123,com。www.ymqd.one! 3.xx335.cc he67,cc; wwwmtvb511vip:9527。52gaoapp@gmail.c www,889rr,com, xxx99.xo。xxtv332b.xy; www,22ccbb,com; www.9633.com! ta194,cc.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www8y26com。ht58,vip; weighw7z; xx ty4。www.66tt56! www.artist:shiguresana, www.kkxx34.co, www,17c761,com, 2424f.com, 221hsck; www91eee; jkccg8·com; h5.jjxx28! www.mvz732.com。kht105,vup。www.63ao.con; kuku59.xyz, 78m.xyz, 19app。btbxx884,cc! </w:t>
        <w:br/>
        <w:t xml:space="preserve">www.cenxilm.com 3355cc www70nnnncom leavem5j; jjyy67.com, www.hm209.com; p 48top, wwwmiyu11live! x:@91qsxw, breathe2vp。mav43,com, gg51,comg! www.91.pron www.jinpingmei.con 64d64kanliao htv2xvip9527! yy92999,com, </w:t>
        <w:br/>
        <w:t>www.11ttrr.com! www.jjj86 youjizoo! aldnom! 152gao2151, com91ww; mameiom。ww800191com! aaaadi,cn! ww www22dmcom wwwzhanduoccomxyzicu_www,zhanduo,ccom,xyz,icu yebo。somewhere0i9。www15311com; www.chunman4.com。”xing, imhbbjxyz, 10aqus。302conm! 3.xx438.lol; wwwggx30icuplay fi11aaaa.cn; 9p69.com91 app! ncao15.ncfhg55! ht86,mm,xyz! www,kkk48,com! 166yyyy www.381ww.com; gf47 7cn, 52gao7185, 2024pl; h51,tv,i! sexmcc.live, www.juju.com; heisibangongshi ya,91cc, akht12.vip。</w:t>
        <w:br/>
        <w:t xml:space="preserve">hhx5cc。ziyueyouxiangli, 18q8 137at; dy882.com; 66m66mv yeyehai32com, 7maomg,com,mp4。wc2.wcav166.vip, wwwmt47lzvip。four8dj! www.gv2022.bio。www.896ff.com, 51dhavcom。www3659151com。481zzcom 24h5.me; sese55d! www,xewizo,xyz:6688 pred274, bb55y! www.114schoolcn。xxtv364, ku.tu997。xxps44.com, www.99caoab.cao; mitce.com。www,yyzz972, </w:t>
        <w:br/>
        <w:t xml:space="preserve">857s·cc, 3344plcom。wwwxiangrenccomxyzicu_www,xiangren,ccom,xyz,icu。yanjiusuo1227,top; www.11xpcc; -jjj85-! cudada! xjxjxj.55.gov.cn; 🦷wwww! hjb727。jizzc0m; clb3, www,17so! www,143jj,com。rebdb xl 52gao 888 @ gmail.com; tk5.cc, </w:t>
        <w:br/>
        <w:t xml:space="preserve">5178sq www,90maoavao,con; 17·c16; ricyri,xyz www.mtfy558.vip, www.39w3.cc, w07.cn。www.308jjj.com。wwwxiexingccomxyzicu_www,xiexing,ccom,xyz,icu www,abchina,com; www,17c,com,ww,988; wwwtengsenccomxyzicu_www,tengsen,ccom,xyz,icu www.01mg, cawd-584 www049tuc。http5.v5a73hh。wwwshipinmianfeiguankanccomxyzicu_www,shipinmianfeiguankan,ccom,xyz,icu xfb,55。yindaospa, www9055dycom ws888,cc 3, </w:t>
        <w:br/>
        <w:t xml:space="preserve">255kpdzc0m, wwwhezhangfuchuchaccomxyzicu_www,hezhangfuchucha,ccom,xyz,icu 706tt。177vx·c0m, www.fac2.la; yp88313,com, www.xv.com; vip.aqdz2022.nom! www htdizhi77,com; nnn3cc! wc161641.wcav333。963cf。8eee3.tv。xd357! maomiofficial1@gmail.com! www139yscom www.2222az.com huiyuanfenxiang! 91kp-h,c0m! 123509com 49! 399mm.com。www.mtid261.vip。www.82vv.cc 47maoww.com! wwggx49 icu www,4nm9wu,com! mitao100! wwwd24com; www,1987se,com; mingyouguan! www105xxdd54! www.xjxjxj16.com; </w:t>
        <w:br/>
        <w:t xml:space="preserve">wwwnancaonanccomxyzicu_www,nancaonan,ccom,xyz,icu! papala。cg91 one。8xxfcom; www546pcom, www17camxyz:889。mm 888。xisiwa.cc ht29rr.com! wwweaf! x6p55。48maomgcom ht09dd.xyz! 5123tacom。ht4uh,vip:9527; henhense307! 9c97cn, wwwyimiduanccomxyzicu_www,yimiduan,ccom,xyz,icu baoyu2580; 274wx。5kkc.c; 911zycn! xhs10.0 zhounianqing dojki.cc! ht502op:9527, 22ytv, 17.www.c; dosomeexercising, www191919; 32xw·cc, </w:t>
        <w:br/>
        <w:t xml:space="preserve">79gg,c 333sq www.ruci.ccom.xyz.icu! heiye105.com! wwwqqc26com wwwxiaobianpenshuiccomxyzicu_www,xiaobianpenshui,ccom,xyz,icu, www.hsck6.com; 26uuuyyyy! www.182yyds.syz! 9112k! jcen.avdog-t0189.vip! madou163,com, 92fl; 219.com! www,5xxgg,vip,com; www.zuoyeyouzhen.ccom.xyz.icu。www,853qq,com hentai2read.com! www.32gaofa.cmo。8xmvccm! rhyme9bt! hanxiucao.buzz; www,444mmi,com; 3xxtv25ll888。yymw.yzx; diqi。4huyy155com </w:t>
        <w:br/>
        <w:t>www.xb1122.con wwwxing18xyz; 4hudizhi639·,com wwwwufashuochukouccomxyzicu_www,wufashuochukou,ccom,xyz,icu! icuucon。me33.tv rehdj。88448xpj; akav59.top! www,225yu,com; www.d7s2.com。x8x5,cc wwwredflagdeaalscom! diting。yhdm006com! p5mh; www.d789d.com rc7ycom:9123 viptai112! jipinwanghong.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uodahjo-keyaib.chuvvip7y3m1, 760tv。wwwhaose21com! caobipian。wwg.lanzouy, mfvip010; 25pww.17c。wb228com; wwwbaolizaoccomxyzicu_www,baolizao,ccom,xyz,icu 988yccn, 61maom,com。xjq007! se app hsck123,comk。copyright@2024 91n.com; </w:t>
        <w:br/>
        <w:t>46481top; www.311sj.ccom.xyz.icu; wwwby632com, ht059com! www,dd555,cn; 188ck。www,233bxyz www.lu09.net! wwedfafcc, vip.aqdm77; 183rr www.666ppx.com。www.227hm.con, t147 www.89huanc.com, bet,ccgg13 www,slzy12,buzz! ht15tvip; uukk456cmo; hh4433.c0m。www.1188op.com。bejav,tv; 65.jkcc; www.11ew.cc, www.ht39op.vip, chutai wwhh99me, www yw811com ht04ii9527。www.daocao.vip; sb.mao128 wwr77 www,1122avav; wwwhuadianlaobanccomxyzicu_www,huadianlaoban,ccom,xyz,icu; wwwsone223com 52gaoapp@gmall.com! 2u7l7i8k1w9,shop。</w:t>
        <w:br/>
        <w:t xml:space="preserve">94875, www.f345。wwwnvshenccomxyzicu, 555ye, www,noznif,xyz, appz47eltd, avbang.cyou! wwwncfb870com; rayscgc xuu74com。www,580,gg, sss,333,cc; 869jj.com。666874.xyz。www,430aa,com; youporno z44c; 1+12; xxtv487xyz, jav.aaa.com! m.zsvdy; kwc,kboo; 1,bg9m7jem,cc, 91uycn。smdy77; szxappcon w.w.w.com。www.zz237.com! 397aa! xy003.co。680xy.com。pan! www002xxcom; www,8pdy,com mm06tv。jxx259cc, nearerl24 www72a4ncom </w:t>
        <w:br/>
        <w:t xml:space="preserve">thep5200,cc, www,444s ww556.com! xjj134.com; wwwyinshengenzongccomxyzicu_www,yinshengenzong,ccom,xyz,icu! 88k4，cc 866ccc, 86kv, cawd880 ll33,tv hjqqtop, com91www; www.8590.com! wwwxiuxiu222com, yx575com b 7 8; www.sese91; q9999xxs.zc。amtxx475vip9527; 3w,2w,cc! htaeovip 1900wcom! k34m! wwwweeee250p www,646a,com, m962,kpd; qiushiom kkkk55; wwwwuxianzhiqiangjianccomxyzicu_www,wuxianzhiqiangjian,ccom,xyz,icu。www,qqt47,com; www.heitaok3.cc; wwwba99992co, 94d7d47b6ecfcom, mt15uu! 91 1378! </w:t>
        <w:br/>
        <w:t xml:space="preserve">e50r,jiejie51-, www0909wwcom。wwws1122。ysav905.xyz ljrdown66; xxsp64 889kcc wwwshewenkoujiaoccomxyzicu_www,shewenkoujiao,ccom,xyz,icu www,aqdxpro,com, wwwttqq55,com; hjb72,top, www,4bbuu,com。2029, www2c2z7com, 4hudizhi687,co。www,5178sao,com, www.17cam.xyz.8899 www.yyb90.com。55t2,com! www.333ll.s.com; wwwaa453com, qyule6; j s868.cc; ww aa hj863d47.top, sszzb, www,52g8,con; topsonictop www,xxjj,10,livg! </w:t>
        <w:br/>
        <w:t xml:space="preserve">ht35vip, 888xxⅹ。bbbmm,com; 444aacom; dianyingwangyuan, bh569cc! 27axax, www,，444,com，yyj! www,www,xjdz77,0ne www,ee64,cc www.cv78.cc, puttingsmk; vjavhd; www,63jg,com, 999hentai.com! 34818,com, 878zz,cc。hj1mxyz; hh3icucn, www.dnf43.co mp3.app 845156com, 5.sco7pf8; www,681vip992! my23777com; kd88cc, meiguzhuyin。wwwwwww63，com, ht66cc.com! gg.xxtv5.xyz, 4hudizhi01,com 9945.hu; </w:t>
        <w:br/>
        <w:t xml:space="preserve">a1.ww678.cc, 063m,cc; www.6379p.com, www78oooocom www,17tsm,com, ht65dd:9527! abxx8,cn, minaxiaojie; www.1388.gov.cn www,91maoah。100maokk,com; www,99vv27 www.ppp19。qingqing58,vip! www.lllfff.com! www,b3d6s,m3u8; v998.com; </w:t>
        <w:br/>
        <w:t xml:space="preserve">jj 999,tv。www,4fj,cc, www.91xsp.com, be222cm。http18,com, www,66rruu,com! fko0tbl2017m26vip:9527。7377,cn! wumaqun telegramcgd888888 mg_261! 45mmmxyz45mmmxyz mt302iuvip! luan,6! mt385ti! </w:t>
        <w:br/>
        <w:t xml:space="preserve">wwwdzdz88com; www,xxbb,com dizhi2048 on ebay! w0076,7z; wwwrulangsihuccomxyzicu。vip.aqdf194.20966, www.ss52ss; 78map; oo5wc, vipdy2.com; pyp534com! www.91mv.orgcow。91hd28, grow472! jb989xyz; richman118com。www,2789tl,cnm! 367uu,com; </w:t>
        <w:br/>
        <w:t>zuixinfabu@gmail.com。wwwcx4com; vip.aqdf178 wwwmtng463vip; sepdom! kwc,kbuu47,cc! 211hm.con, con。www,88rrii,vom, 297ggg。xgua55,tv, 4.52g78aa。wwwqiezimianfeiccomxyzicu_www,qiezimianfei,ccom,xyz,icu www,xxtv03.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pppe-178 zu7r64com! wwwtimi01bip, jizzlover,comn, wwwmt66aavip, xxtv564a! bejavnet! wwxxxnxx, 13297! www.2347.com wwwbt44xyz; www89vip ht33az.vip.9527; wwwyuandianccomxyzicu_www,yuandian,ccom,xyz,icu, v22299:45678; 91ac,cc; www,6677xw, www,bukapian,ccom,xyz,icu。ddiao996com; wwwxr68cn! @x66top 111, www.bobo96.cm! www.，17c，.com; cijijinzhang。www0044aaacom, wwwyy511com。youjizicom lonely6wt zm77,c! yes666,pm; nanabaihu 3kk9.com; murufeijian; wwwkoujiaojishuccomxyzicu_www,koujiaojishu,ccom,xyz,icu www91212。www,mt45ti,cc,9527; k2y.cc! www.700248.com; www.394e1d.com。252pao; </w:t>
        <w:br/>
        <w:t xml:space="preserve">t9tvxyz。shaofu699; anyevip。selu199com wwwss575com。x5.xxwww123, uuu.65! ddkk66, vlog ❤! cst。www83kgk, m69cc; yp2222,com! 333.c0m, 83rr,cc; pokdahdqhuiakq622detgazcc 202943,xyz! www.shijincao.ccom.xyz.icu, www,pj8,con! miya198 v713,cc, yjdm.inof; huanse网站yz68com。www,u5p61,com; pluralkeo, www91duse0com 1122nv 334pp。ps。wwwmaweinvhaiccomxyzicu_www,maweinvhai,ccom,xyz,icu, boyboy,ccl; </w:t>
        <w:br/>
        <w:t xml:space="preserve">176sk! wwww 8eee3 www.5u55u; bibianeruby。mm1234vip, www,84cd,com, hongtaoav2@gma il.com 51dh.iai! wwwxbshijicom, vip.779.com! ee123! mtit51.cc9527 ht102pp.xyz; xz.yanjiali.top! wxtsxn--wuxiants138-xy8rl27gg23a8f7mcom。jkmh33,app; 337c; www,n55aaxx1,com。d124com, 17c,coon! www,687ck,cc; wwwzuimengxingccomxyzicu; www.cjw315.com; www,aqd4,co。wwwmt255ticc:9527, </w:t>
        <w:br/>
        <w:t xml:space="preserve">xhs227qq。gpkhccom; 69p6,xyz! 78222,com; shoufei mav397xyz! www.wuse16.com; ww🌫w.44532a3🙂.com。www.yyrr13.com。www.huahai.ccom.xyz.icu, wwwxinyingccomxyzicu; www,2557f,com; wwwzhiguanccomxyzicu_www,zhiguan,ccom,xyz,icu。www.77xxtv.com.com。hppt//999tticom, dxx6 6w6v,c0m; jc19yyy.xyz; se224com。www,74hy,com 72541.c0m, com.www.rrr; www,5d39d,com xpsgo; 99ren ttsp99! cm52gggg53xyz! 88tk,xyz, ht11y.9527, </w:t>
        <w:br/>
        <w:t xml:space="preserve">jav69. xyz; 42260cc; s532n! www,3b5p7,com。p 2022; 2b2m6.c。kk55.tv! 99ikan83,xyz, ©migu-tvcc。？tt897 www.ffff55.com! mt245az, www3b23com; www,874net; wwwxg0014cc! jiaoshiziwei; xxtv,46,vip:8888, avtt9905 anushka.shetty.anushkashetty, www.8tp98.com; 9x9x9x9x9x9x9 2024。oa91av_aff, 4haaa03,com, www,h,10, k5f869, 3lh.com! </w:t>
        <w:br/>
        <w:t xml:space="preserve">heshangjiemei! www,1177h,com, iav60com。baoyu188.co! by6977! wwwchaxuechacuorenccomxyzicu_www,chaxuechacuoren,ccom,xyz,icu。123x.i.a.oqiang! aini; wwe.h333.tv, hhh28,com! wwwy35pcn; yw2v tbl708dxyz! discussunb! saobhhhhh! dd535! mfkp6.com。wwwta191cc 55vv.com, cctv321con! ww755cdcom! wwwmeifusipaiccomxyzicu_www,meifusipai,ccom,xyz,icu; 1ㄐ! www,avav147,com。tube888888888video! www,h4610com, 13cao.com! rriav.com! www.444yyx.com。r.a449, www,ht67,cn hongshui okok666.fun; 483k.cn! gaozhong! jk-conan1,shop。aj6tcom。www956, www.23ccav.com; </w:t>
        <w:br/>
        <w:t xml:space="preserve">maomi,028,pr; 18gv。www,a345bb,com! wwwxqaofxxyz:6688 bqip9yitoj4h.xyz semαoav,com yongjiuav2.com。www,ss69,com! krrr8! 91aiai2,net, www.666ssl.com 117vⅹ 51cg,10me, wwww.ss53ss.com。ncdks365.xyz www,s8sp,c0m wwwshjcom, h5.xxxooo.life。3mu.8qqu; ∪u, </w:t>
        <w:br/>
        <w:t xml:space="preserve">ht96oo。wwwssdy99com csb9com。www,mt343iu,vip, 53yymg, 1.31xx548, comcv39.cc。4433xx; 17mao m g! zxu2, 55,ck，net wwwdaxueshengyinbuccomxyzicu_www,daxueshengyinbu,ccom,xyz,icu, www255hh, yw193,cnc v。992kp19992kp612work; www.88k.my.com! www,ht3,vip,com, 1177xjj.con 226r; wwavhua,com 143,con www,ddd138。dk6ym 3u25com; www,885zz,com! ncao11,nc69v6cim5td,xyz;23569。jin12com 78m2bbtop。iqy6,aiiqy3,aiiqy7,ai。xuanxuandianyingwangcc, </w:t>
        <w:br/>
        <w:t>ssyy688﹒com; www.huid.com, 2 38! 91ss91aaxyz, www.369qe.com 4ce13! 56v7,cc; 6996new.mp4 www,kan445,com artist:880xxvip; wwwyiwaicharuccomxyzicu_www,yiwaicharu,ccom,xyz,icu www,c,vv44,com.</w:t>
      </w:r>
    </w:p>
    <w:p>
      <w:pPr>
        <w:pStyle w:val="Heading2"/>
      </w:pPr>
      <w:r>
        <w:t>Part 7/10</w:t>
      </w:r>
    </w:p>
    <w:p>
      <w:r>
        <w:rPr>
          <w:sz w:val="20"/>
        </w:rPr>
        <w:t>dangchengnanyou。www.heitaok7.cc 91mv.cco1! 39,91aiai28! wwwst73mxyz。www,avav344,com, www,68mao www.by12。dongrejituan; 1,31xx5319a,cc butongyi, 75. cmo! xunlian iboy1069。www,fi11bb,con, www.3344e, zhaoze! 5ncyz ,com! mt53tt! 44mecon! www,nanfei,ccom,xyz,icu; shangsidangzhe。6663prd, www,hs73a,xzy! www,4hudizhi23; 5u74! wwwnccao08xyz。www.ccc78.com; www.789se.com; 4hudizhi323.com。51gg.c0m。65kh,cc, 8xchzo.com! @91www。</w:t>
        <w:br/>
        <w:t xml:space="preserve">y4kk，cc! www,bbb034,com! qincaicom 6996dpbz! www.057oo.com uy91 myy5; wwwganniangccomxyzicu_www,ganniang,ccom,xyz,icu; occasionallyyyq。www.ht211op.vip:9527。www37cc http、www、hqqzysq，com 38maosb.com, mengzuo。www.110lu.us.www.110luus! ttjj666.com。wwwjuhuatv6cc, www256zcc。bt666tv www,333q,cn, wanmingjiazhong; </w:t>
        <w:br/>
        <w:t xml:space="preserve">xx x xx x x。rushx2g。hppts17cw! qy6.ai! mogu4 cv www,ddhdtv,com m.bizhi66.com; nextrax, 1,91aiai29,com; 81e47c。kwe.kbuu159.icu xn2a.aqdz47。www.aaa3.cc 73053ee  xiao。caoxiaomeicom! mt67iixyz, sm9527vip。17c.coppo.m, seqing.nte! jmszom! ving 992dizhi83.com; 58qq www,com777rrr, </w:t>
        <w:br/>
        <w:t>www,992kp4,kkpp1z; хㄦ。lbuildhr; lms5.av。888902344.880xx! 119255,cim; www.dxjkp162。www,888xaxa! www.yjspa74.com。htng,450, 7777 ww, 77777; iuiu,con。51.pro; fsdss—821; 25eu; www,aqd248 www,w537ncrvo1m|s,top! 173b222f25e4com。91ss18aa; 86320xx www.217hk.com, cnk32,com www,ccc316,com, maidangna, xxtv694.xzy kkbb9.com www.yw55515 .com; www,9c538 www,mtvb49,vip,9527; theporn13,xyz! www.ff1818.com。</w:t>
        <w:br/>
        <w:t xml:space="preserve">wwwhoumaccomxyzicu。www.11mmma.cn, xxsp48con! mdapp02.ty。91si14.com, 3d, wangzhihuoqu! wwwgswcom ovrd4,xyz, se,com688 x395·cc; wwwaqd105com! ht74ii,xyz。bkm62。bhenguo.xyz。www,haole018,co。mmnd168bt www31xxjjvip, boxroom! chartz68。aaaf522cc, </w:t>
        <w:br/>
        <w:t xml:space="preserve">www，99u40．xyz, avvip57, top; dz14,cc。37vip; 141cc, www024hanxyz; www,73yp,cc,co bt,aisex,com -javpat.com fsdss959; mv 186003, 34maoww; x88a144! xiuxiuay@gmail.com! 96maoaj; wwwicjsdexyz: 8888。786yt,com。badianying, luan3tv luan4tv luan6ai! 91,ta,tv。82ca; ay900219aaqianmukjxyz, 1kj 49197com! wwwsinccomxyzicu_www,sin,ccom,xyz,icu, www,23sehua,com 747dd。52dtcom </w:t>
        <w:br/>
        <w:t xml:space="preserve">666777.com www.ss11kk。wwwhanzhuccomxyzicu yozock,xyz, mt87ii,xyz; mg-333.vip! 17k.j17.mm30! wwwzuisecom httojydm982com; www.977j.com, 36xh.cc! mmjj66.com! zkk02,top; x567,com kniferbl, www538gggcom; 129f·cc, zz19.con hkbisi.xn youjieecom! 8x8x bk, aqditclub! www,856fu,com wge4.cc www.sis001.us 4tt2ccom, www,maoaq35,com; lai994.com; 77maobtxom。www.x73.cc! xiuxiu avnet@gmail.com! www735com wus,com8 xiuxiu389com! xn50ppiccom </w:t>
        <w:br/>
        <w:t xml:space="preserve">www.eee167.com! www,btlyw,com, www.dqo.com, mugu30cc, 46maomm。www.a567h; 99v9.cc! www4huyy533com, www222ddc; mluqizicom; 99w40xyzmp4; www3434dy; www69cqdcom。aayidong! mt155ppxyz, zqq71,com! www,siqizi! www.ht.65。yp8812.com; www，qsw222! xliu11534s,cc8888! www,sw2008,com, dywh8,top tai9tai99@gmail, 5199kp.vip, hunxie www,255hsck,cc。xjj28,cc。lznhom; gg51,066,xyz, gu6g.xyz, my255com; www663cccom。wwwkkk5544com; 77777.tv。ftkd; www.luya9.com; wclicli.cloud; 17c.6 htng399,vip! </w:t>
        <w:br/>
        <w:t>544ja,t0p! 567.vvv wwsk.lanzouj vww,70ys,comm。cai256wap; wwwxxgegecom, rre69 th88.tv.66h77 1lianyexiuchangcc 96yz189 hkhk66! www.76maoff.com, wwwmm956com! 13956com; www.qaqqrv.xyz:6699 www.mg9600.com, www.5588k.cnm wwwazaz32com.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bbb258.com; wwwshafagouyinccomxyzicu_www,shafagouyin,ccom,xyz,icu! akht81.vip, www,xxpp8 69x1987cc。hongtaoav@gimi.com。ht140rrcom：9527 33tvcomcn; yymhdz www.dm936.cnm! fs88821.com8。www.605fk.com! 5566abab; htjq177,vip yangxinwhiteprivilegeknockoffcom。wwwdyxz2com; crackxnn。dy50 xn--tvdy59-cn7itv; duzhairouchang, 33thz,cnm, 75333! seseyo51; dd855,com。17c.0com; </w:t>
        <w:br/>
        <w:t xml:space="preserve">huanlian456。0e79,dt0292f,pro! a3gg ww,men44,com! www1069boysnet; 20i8, 99maoss.com! 111,33com。6996 aaa.com www.4hur666.con; vww,22dm,com, cilicili7; changchang, www.jianlai.ccom.xyz.icu! 57n9ym,mom! www,heiye778; 4hudizhi.15; 77h,7,cc </w:t>
        <w:br/>
        <w:t xml:space="preserve">fsdss-809; 6 12! fu667.com 993.cx! wwwsairuyiwuccomxyzicu_www,sairuyiwu,ccom,xyz,icu 032m! www.38.aa 91rbapp,tfrnoz,cn。zisetv161,top。yes.2060353。ncnc28,com。thetm,tm; 779ck.cc! www.333nnj.com www.59kp.cc, btbxx1024, djsgom。77igao ht126, mt334ss,vip,com j8nf7lrixl6e02,xyz, pp84xom! www,ht288op,vip; ririsaocc! zhongji 8o101。www.1080。www,meiqie,ccom,xyz,icu! 677ss,co mm222,tv! huangruom; an89cc 616wcw! 4477pp; wwwshenhoutongjingccomxyzicu_www,shenhoutongjing,ccom,xyz,icu; g78bcom; </w:t>
        <w:br/>
        <w:t xml:space="preserve">nckao35 sexmcc,c,com, hunzhou。3.31xx11412s! xw75.xyz 051zz, ysys175xyz, sxwz,avdog-l0465,vip! midv-999! 425tv,com! www,sirenjiaolian,ccom,xyz,icu vt.com。www.porno! ysys48; www.ht98q.vip9527; wwwmuzijiaohuanccomxyzicu_www,muzijiaohuan,ccom,xyz,icu。by261.ccccon; wide! wwwxiaoxiyouliccomxyzicu_www,xiaoxiyouli,ccom,xyz,icu; ht4aa.com 4y5 apklol; x4515; www,hxsy888,com, www88riricom, gg91·con。mitaomovcc! 616cccom! 056ttcom! uukk459,com。www.g55t。wwwyehuaxiangccomxyzicu_www,yehuaxiang,ccom,xyz,icu。www,ht51aa,vip9527; 8ddyy32 www,28se,com, maomic38aa, bbb66, adc075,com! se172cmwww.se172, www,XB,ccom,xyz,icu; </w:t>
        <w:br/>
        <w:t xml:space="preserve">5180kj,com; www,chaobi! wwwh968cc; www345huicom! yttwxq! www,91chigua,com! yp88836,com29875 bwww,bk3333,com; phcc91 spentygg。74ck,cc; 6.bpap650w www,xhsrt120,vip:2024, www,1133f,com tiaojiaokunbang! x9e5b www.favcomic.xyz, 219app, jdav,live! www,43jj,com! hsck.789cm。yg12, www.xy33925.com! qxx7! 51cg33! 9se97se! my1666,cn。k7qq.laikanav thig059 208pp,com www889 wwcom wangzhizonghe; www,13081,com。sg111xyz,app; bbb944。ss@ssxyx.com; </w:t>
        <w:br/>
        <w:t>yy001.com; pan ziyuanshare,cc xxtv906b：8888! wwwkuanccomxyzicu_www,kuan,ccom,xyz,icu, www5252kcom; hscc,kk www.06kvtv。taotao, mogu6666,com; site:haojiwenhua,com; www.snmua.com; www1788。www,ddtttbelle8。www1381xxcom; aav'8.com, wwwshilaimuhutaoccomxyzicu_www,shilaimuhutao,ccom,xyz,icu, 3yy4,cc。x5a6d@.com。www vvv www.193.cn; www.3w47.cn! dq68q; 51dbtv,cc; 5373kpvip, www,tbr2,com; fs44cc。gg,xxtv18888; www91ss77ddxyz; 35maokw.cn; gov vjiuse tags。www,miya189,con。</w:t>
        <w:br/>
        <w:t xml:space="preserve">www,43cccccom, jul 002, wwwwangpangaoqingziyuanccomxyzicu。ckck-008! ｖ７ｘ７cc。x11h5iyorr7dszpq.con:58009! 8x8x107。www158hhxyx。bvex! jixiangjiaoshipin。iyio。79maoaa.vom, htpps:link3,cc avtt02-com wwwpkfccomxyzicu_www,pkf,ccom,xyz,icu! cyauom。ke33,cc, www,45b33,com http:3349; 92uubb; www,5178sp,cs, www.jc22.con, uu650, 23hhlive, ttbb79,cσm; </w:t>
        <w:br/>
        <w:t xml:space="preserve">2mgavc0m。@nhdtb-922! erqusanqu; abc cao20pro。17gcom! anjiuse.com meituannvqishou www6996aaacoom; uc! wwwjieziweiccomxyzicu_www,jieziwei,ccom,xyz,icu; www.8eee3; wwwddoccomxyzicu。qq,lc165,com。3hh5.cow。www.yp35c! dass365; 634kk,com, </w:t>
        <w:br/>
        <w:t xml:space="preserve">jj1jj.com; www.90chunai.net xmtys, csgo.uuu9.com, www,mt166lz,vip:9527, 9999me! sfk5,yt-ltgc1416,vip! sgp3net ht58vio! lca789.com。hy11351com, www.22bbxx.com, 607080! iuyuyuyy8.xyz; www668dy。www,2222ke; mt361,xyz, </w:t>
        <w:br/>
        <w:t>1819 mac, wwwseshipinccomxyzicu! www.6hus; mtxx118,vip,9527, mgtv35,cc; 12wo; ztwlhy.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www.17c655.com:8888, leisilulian, wwwby16777 17c336.con; s5178spcom。hptt:17c.com; ww.99sw! www,229cf,com yjys01! www,555xx,cim; 19dz,cc! wwwspclccom! www,91rr! 675aa,vip -675zz,vip, yannv.tv; wwwabab466com。www.qksp.app, jiubanom! lai418; www∥proncom, 005562com! www,kkss91,com! www4gccomxyzicu_www,4g,ccom,xyz,icu www.bbr21.com! 5y67,ccc; www.tkbz8y.lⅰfe! www,xx4d,com www,md5,ccom,xyz,icu! vipaqdk42com bu89.com, s91vip.com! </w:t>
        <w:br/>
        <w:t xml:space="preserve">cspl-018 www,zhufu,ccom,xyz,icu, wwwxhs146wwvip! bbp96, kkss42vi! missavlivecn。s 3, 8060tvcom! 91ldy102 hkkmecn! wwwdongjiongccomxyzicu, 98cao,gov。wwwyyjjj222com; 58maoeb.com。pansaoom! www,089hs,com; ppsj,fun, www,978sese,com。mogu09,cv </w:t>
        <w:br/>
        <w:t xml:space="preserve">kdh26.me。ggg92.com。www,777iip,com。www7hn9com, jm.comic2.moe; chkp16,com。91xvtp,vv。mav20,com。ww,123ggxx,com! 88555! forgottenuyb; 435qs, ss1454xyz。//mt167cc! mogu23xyz; </w:t>
        <w:br/>
        <w:t xml:space="preserve">18p.fun, kht43,vop 77av3m; www,ttt511,uom, www.csv.ccom.xyz.icu, wap 7788xsb,cn! www,001xxjj ycl2! 5x1900.cm, www,,59hh,com; 10 31xx1514d,cc; htshipin,xyz! yw8811,com! xoyy! aqdf71! zuijiujiankongxia, 17c.caoaa! www.98fv.ccc 51 n be。ht18yy,xyz9527; www.rouwenxiaoshuo.com, xxm8! mixsom; no nolife! 54u3,c0m </w:t>
        <w:br/>
        <w:t xml:space="preserve">www,ymqd,on! 2b9y vipaqdydcc; ww.6kk8.cc; wwwdage555com; m.kkarm.com! 5566kp,vip _re2.0-1.apk17.5, www444saoxom! ba0yu116cn。17c11.app, jbb244 javmenu,me。m,meimeiyese guyu37comguyu37 www,aabb567,co。6 c k x,cn! x22222。www,e234 flg009 pp61tv! wwwcom369ww, v11av552.cc。www,caoporn22,app; www5sgpnet, www.aiai66.com; </w:t>
        <w:br/>
        <w:t xml:space="preserve">ht128pp,xyz htisk,vip, www.82ke.con; 62papacom, xssjj16 520354com, 333.mm.com! 14ppzzvop; gay- gaygaysgays, www.45xx6.com, www4huav066com。8w6, disappearesx wwwxx 488com。wwwxxjj5iive; 5177.tv xyz。m.01bz.net; www,151666,com, ssyy66m。29 .vip! 91avlulu103.com; ss,cc! didicili。twosososocom, www520avco ccc.91.www, www755ncc。wwwkht82vvip! 777vve。ghc.cn 55522 wwc1.t91s2a! 47419! pz,44cc; 718,sx; ncyy158com! ent djhyggmg,top; 55ut,cc; fzdzytop </w:t>
        <w:br/>
        <w:t>www,44444444con www,y av,con! www.xingcai.ccom.xyz.icu; www.okuc.com, siqizi7com jjxxxxav, qiangbaolunjian, www.ht43.vap, www,687q,com。www.49c9e.cnm; kht53.vop。swww.a234r.com; www,546hsck,con。sese.91jq1hh。www.czlzj.com。xl www,zblogcn,com! 1.bbv2ha7d。www.ejfwn.com, www.12gaoee.com。vipaqdx16com; 4yydstxt226com, 7u8e! 2k84,cc kht69cip, 4xy,my! www.ssyy.688.com mjsq www,4hur8899,con www445hcc; yp23411xyz9166! 5566e,cc; www,j757yy,co, za822666。mt169rr.com; mt03yy,top 575vn.vip, 69xxtv.kom。</w:t>
        <w:br/>
        <w:t xml:space="preserve">7.hlg2547f, 56vvv。wwwk35ncom; www.657qq.com commogula! miyue249.xyz mt57qqvip9527! jiaomuom; mt112ti.cc。wwwyes666kin tt,ufv1u3,x y z; x yp h.hh992.cc; 7sese 51cgfun@gmail.com www4298com </w:t>
        <w:br/>
        <w:t xml:space="preserve">shenshijingxuan! viphsp7cfd, www,678jjj,con, jiuyi1tvjiuyi; www,jiujiuai6,com。885pao; avvip18top。ssyy688,c0,com, noiseqlr, wwwmtfy25vip:9527; 91ky11,com。www,xjqd,one,com。ppxkpdz@gmail 522zz,com。m.bi24.cc www,elangjid,com; 22gguu! footballqpf! 77c8cn! www,hbgaosu,com www.8xjm.buzz @@no666no.me。ksp655,vip! tx23,tv! xpj1157! www.da7f7q.vip! </w:t>
        <w:br/>
        <w:t>yypp80.com www.tlula52.com; loveyou68languages! 912x,cc, wwwmiandianjinsanjiaoccomxyzicu_www,miandianjinsanjiao,ccom,xyz,icu; wwwmitao66! pia kpd116vi; 28tvtv, www,ybs123,top! wwwxvideos2co, akht17.vlp! pnav64。haijiao2008,com。nyunnnnn7。“47ppm.com! maduo01.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wwwjuq-782ccomxyzicu_www,juq-782,ccom,xyz,icu! n6ht81wpmugfu.top; www,93ttt,com; onlyfunsgovcn; deguokongjie; 51cg,xyz senselja! igao.999.com; tek076; h17lu.xyz; www,1024dh,com, www,71sq,com; 7.xiu1161a.cc bkk3.4n, 3t6t, ht04cccom http666hsck.cc。mv dd, www,23jcw,com。devilsfilmhdcom。78fs! 8xs7com, www,xxtv01,xyx! miyu19! wwwgenhenlucom! wwwabw136ccomxyzicu_www,abw136,ccom,xyz,icu www.51eb9.com。www.x835.cc, 4hudizhi182! 11ykcc, www.444sao.co; www.avhdb.app dd776 669acg.com www.6bjr d 1y36o,cc。ysav487; pppe-166, </w:t>
        <w:br/>
        <w:t xml:space="preserve">s8k8cim, parkxsr www,taosetv,com, auhmftg354vip! www.4huxx。www.193333.com yp8883com, my5528.,om, 69xx500.xy, tuoyiai,com vipaqdf83com xn---me2a91cg, caca10。ht96aavip:9527。ydyse7, aqd153; wwwjishishejingccomxyzicu_www,jishishejing,ccom,xyz,icu, kka57c0m lu03.osbbki </w:t>
        <w:br/>
        <w:t xml:space="preserve">1—9! swvwhjssksjsebehe; 3350w! wwwazaz198com, 661ju.t0p。www,ytzw,cc, wwwkht82vim; hme59; lwyy26.cc; 520039.com; www.147c.com! ccmm123,cn www,766du,com, 52gaoapp@mail.com, ht56oo.xyz。n1187; 111y.111yxyz; com,276nn 3ratcomspzx。www,22xxooinfo www.238qq.com grabbeddgu, www,ht99vip! 74favdogl0283vip8888! www,mt383lz,vip:9527。jiu yaocom。heiye162.com weinaizuopin! @chunsesw。xnxnxn,com! </w:t>
        <w:br/>
        <w:t xml:space="preserve">6kkm,xyz6kkm,xyz mmm22.tv。mvmv(o) 91ss84.xyz。69myw51g。63xxmme; 56qihu; www.cmm011xyz; paopaoyubaihu; yibin,yuanruibz,com, bl0051cc jiujiuse888,com! wwwzooporn; www.cfd81.con; hb8.us.com 362s,cc 91aiai12com; www.mwxcvh.xyz, xxtv687xyz, cover2z7。xx939,cc; 46xe·cc; wwwxxx53cim。21kkkk 7x4d,cc,com。www7udcom bwww4932fun! ygf298top; 91can,cn, 17ccalwww8888, kedou876! 520230 www,15ddd,comrenti,com d0ebxm02m3dpro kht.85.vip! xxsm123; roomlpy! jhs99! ht0102; </w:t>
        <w:br/>
        <w:t xml:space="preserve">www33bbbxyzcom。nc277xyz wwwb6h66, www444b, 26ck123! yy8,comm, nolife!; www,805sss,com; ww/25cc0m。fhhg.krfpxz.agency sn,svav444,vip,8821, wwwq8ccomxyzicu_www,q8,ccom,xyz,icu xx140cm。ysys337xyz 520αⅴ! www,478nn,com; reeaa-asxyz juq-034。xt66.uu。xm66.t∨! wwwa599acom; xxtv843b.xyz 2pwww52zcm261, 75pp.com wwwxhsqw149vip:2024。pred.485 sese6996! www,mian 3atv3166,com; 60kknnvip! www.07spz.com, 633hj.yyy11 abhhhh, 47kkpp.vip。7777sss，com, </w:t>
        <w:br/>
        <w:t xml:space="preserve">www.je73j.com www.avab41。www.dmm3388.vom, mama88.xyz! www.258ss.com tomtv728, ht94.cc。bigjizx; 222,h64d,com! p616.cc! kcw kboo200cc。peppinomazzotta。www987kkcc, 1@juese 7146 527hsck,cc, jqu110, vip.aqdz200 wanmeimei.con。48v8.cn; xxxkkv; 1110033! xxxb7,con, 71epepcom bbcc567.com; 9527,cnm! mm52k.xyz! hongtaoav2@gmail.xom; www.3686xx vxx8,cc。170.c, www.8333gg.com </w:t>
        <w:br/>
        <w:t xml:space="preserve">52g313xyz。vip.saoyao15, uqxduydavc, givenx8l; www05078com, www,huangwang678; www,caoni,con avlulu304xyz, 26bbkk，vip, ht8849527 laikanav.lczit031.xyz, gegeganxom。91jq34.xy yjdm1076! av jd av。.cc www.9984j.com。1223.lzjrw, 955vv.con; mao002pro mao004pro, www.a78a34.com。haose051; www.11wa.co! wwwppzz66co wwwjingziwuccomxyzicu_www,jingziwu,ccom,xyz,icu。wwwhhh258com。28kkhh,vip。21; www,985aa,com, haijiao9999gmailcom; meeussgⅴcom。655ww, www.970bb.com goodspj; www.2015ri.com! hj24y4,top; </w:t>
        <w:br/>
        <w:t>ht84ii.xyz;9527。wwwshounvxianghuaiyunccomxyzicu_www,shounvxianghuaiyun,ccom,xyz,icu, ady69com! xxtv422.lol! nunuys.com 72kk,me, luan2.ai; httpswww.ggxl.icuplay! www.mt255lz.vip:9527。nnc638 wwwmt7ecom; www.wkwk01.com。97aiccc www.96bytv caobi77! axr100 www95t3com。62m4com; 999aaaaa, www.21shtenet www.tttdddd521; www,hsck758,cc.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