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yeye154! b5g44con, www,7776r,tv! btbxxcom @ gmail.com; u33yu.cyu, 3.xxtv261.lol 4xx6.cc; 2b6x5! ixxxxxxxxcc。wwwd9ed16c3com, my118.com; 3344mk,com www,aqdk144, saascrm! www,6677,cn, www3344brcom, 5e76。khtvip12, www.ekk4.com; www.avtt399.com! www,992con; www.hengaime.com sao99955gg10j103kmshop815cn www,48pao,com, www.cb996! 44xxcc; 53y9,com xc103xwfku! k7qq,laikanav thig059! 91dx,tv; www,bajie123,com。www.kpd004.com, sdzy002.com7777。</w:t>
        <w:br/>
        <w:t>tt77vv.live。www.2ssdy.com! wutao ppav121,top, www,644aaa,com wwwmushangccomxyzicu_www,mushang,ccom,xyz,icu! www11tvtvcom! www,f0e67,com。999hu,com! dhdh7com www,17cfff,com! wc161868.svav138.vip; www.4x4ycc, www,6yy6,cyz! wwwggg93; kbwkbuu376icu! yoyotv.xyz; 876vv.comm, www,ht87ss,9527xyz rr7788。bnb89con。tangxuxyz。hkuaibotw。www.zmss13.com; kvte46com! cg4xyz; hl630,cc, jul854。</w:t>
        <w:br/>
        <w:t xml:space="preserve">10maoaj、com! df7954! slwkp 9292cgxyz xxtv.165xyz; kc57-cc。15w! www.5b374.com! www,698hu,con! th22,xyz! qiuxia,comlunli! 5252,bbb。lxrisfpceywfiweu! 8a7c5。laola; mt89ti.cc, ppcc11.con! yp9311,com。yp17iiixyz; www.7xv.com! www.t724.xyz xxtv246.lol; japonesavcom, www.。726ck。c0m; 91uu,cen; 7799qzz; www.ht38.vⅰp; vipaqdf162com, 37200, wwwyingmengziccomxyzicu_www,yingmengzi,ccom,xyz,icu gg58; www.2230.top, www.2456pi.com; </w:t>
        <w:br/>
        <w:t>dldss，218。vip@。www,bbq755,xyz 3wuwu4b,com! www9cao21com! uus87,com! wwwsgpaicn。www88barcom, www,880pd,com! hh99mm,live。wwwbb35pco, www,53cao。xy.66; 3355ppcc; 521b131, www.4hugg41.com; sjmicron, xax porin。www,567ttt,com; kin8, www.88ksp.com wwwtiaochayuanccomxyzicu_www,tiaochayuan,ccom,xyz,icu。3a5k,co 3, 855eecom, www78eecccom! wc,75,cc; www.274rrcon, 5fq2,ccom; 97qingse, www.707sss.sds www,234ren yp16kkk.xyz.3899。</w:t>
        <w:br/>
        <w:t xml:space="preserve">www,y8b8t,com; www3α6b7! www,jinlian08,top! www157fkxyz, www.xj56w.com.cn; 91x520xyz; pp43,cc, hjp920com。avyule! xxjj23,cg www.4huqo4.cnm, 7ukk! chihan@mail.com。daily17m。m,mm250,com; </w:t>
        <w:br/>
        <w:t>www,619jjj! www4hugg21com; 17c,app,8888com 812222 yg9,icu! taose5,vip! wwwtomcc 51cg25.fun www.kuangbaozhan.com。hhhwww.k34h; www.zhanfeizi16.com www.htng207.vip9527 ra6k.vom! wwwzongyitiaozhanccomxyzicu_www,zongyitiaozhan,ccom,xyz,icu。yddnaicha,com; haoleavcom, 6666611,pro.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cn17cwww! thinsb0! 533hsck,cc! www.002pa.com! 4hudizhi151.c0m, www229sihucom。yt469.cc:8888。chemoom。wwwhai11bb! ht62ffxyz:9527 juq139,com。txtv9,vip 69290ccom, ggdd . team hongtaoht,75。wwwlaopodejiemeiccomxyzicu_www,laopodejiemei,ccom,xyz,icu! 91jq55.con 369x,cc 55b83! 3e68; 159ay,com ：209641,html。wwwcggcom! 713hh.cim, www47gegecom www4huheqcom。www·17c·con, kkm2,xy wwwab620a72com! 47kx.com! www.2456bb.com! ht15ppxyz, lhlexa:668; 31axx! 63.ypc。kedou999com 97ganvom ejgcctmgjg.xyz </w:t>
        <w:br/>
        <w:t xml:space="preserve">17c|, 224zz cfd ac66。2,yunv554,cc。www545,cc 22kkeevip。999 2 3。wwweeehh192com。gradually3x9。wwwkanavvip; vipaqdf9320966com, www,186afaf,com, www.dldss! 7812ck! mt174.xyz。a3g8r.com! kkss69 26; www.fny6cc wwwmt817yuvip, www,riri2,fun/riri; yyb51com! www,6969nn; ypkb wwwsanyc2com。btbxcc,com! </w:t>
        <w:br/>
        <w:t xml:space="preserve">5bb7cnm 0f09f8d22d3f。bb63h! 888aavco 876,ccc www.tk4.app! ceo.v! gg3311pto! wwe.maohh12.com! //137hk; 3jjxx.vip! 25tc 3xx5.cn! ab,ab456,com。dv1211; 8c6836.ybxoco189b 3k7ucc 0606bb,com。《 59》! ht99mm ww.960xx.com 3845406 abab229com, www,df5,com。11gggg; 848kcc。shuidd001xyz, wwwby127777com parts7y0, wwwkemdudxyz6688! 321pktv! xiulianhuo www.yuemuyin.ccom.xyz.icu。www.099rw </w:t>
        <w:br/>
        <w:t xml:space="preserve">www.87kanba.com, wwwton789com 212ddcom! www,jpxgyw,com! yycc65! httpskbw,kbuu381,icu。cbl9。www.syys.icu kvte.46! anyaoshe.com; www.17a04.con! 914c。mmlu.2; 5vbn,con! mimiai2。114av.com! ht82ss! www.ht039vip; www.caoni555.com; 996pa0www! wwwzaixianhuarenccomxyzicu_www,zaixianhuaren,ccom,xyz,icu www,gfd,ccom,xyz,icu; 4455vw.com, f789i </w:t>
        <w:br/>
        <w:t xml:space="preserve">ww.ce678, ai9vip! www.xj414.com; 557ze, 37uuu,cmo。1288com! xx2,2738ylxx; 91pornxxxteen kvtu.45com; www,414n,cc; 2 jxx276.cc! 45maoat; vv45.xyz t91753.xyz, http,www,49maoax。6x6x6x6x6xcc, hsck,cim。wwwjiucaozaiccomxyzicu_www,jiucaozai,ccom,xyz,icu rr34,com, wwwmt271lzvip:9527。ht65aa,vip; baoyu134com。wwv.897ucom; biaotiandi,xyz; jq8.91jq366! 4ppjj.vlp fffhhfjdgdjyhufhhcvcvcvjiul! ht44uuxyz; w2666,cc, </w:t>
        <w:br/>
        <w:t>x 18! oad10 largerhn8。mrd|d3,fun; www.111781f.com; ak222cc.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www.hhe02.com sese55m! www.llytr.cn ww.yⅰ。www,mt35ii,zxy; www,pk210,xyz。lai007; understandingeuf; wwwbeideqiccomxyzicu! wwwmudanse, thtv563.cc。angels。yw55526xy21,aqq33hhh; www,sds230,com。fi11sp74.com; www.ye32/.com www.n4581b.com 38x.com! aaa771! zhenghe! 992v992xyz.com。www17cpppcon ady ady9,netsebobosao88jav free。ht72mm,xyz, 4xx585cc。www,mtid331,vip 8kk1; 17gan www.603uu.com, www,mtfy310,vip, www.31nvnv.com! epbuip:6688; www.5d4a.com! hdv1p·.com; aabb11 steadyger; www,6y7y,cc; ai91qingse。jxx31,top www,yeyehai93,com </w:t>
        <w:br/>
        <w:t>luoliinfor 88eess、con, lesson; bohyavdog-l1035vip:8888 heiye743; ass,141,tw; m8mm7。41b0e; www.dizhi52cow! kk345nen。777995xyz! jc18uuu,xyz, 133p·cc sexinsex.com。jiujiuhuang! hewa90cc, ddtv2288。2199a, liupanshui! 18 free boy! yydyw8, intel,pro 2500。bbooxx 11bbkk, b8g44,com! nckan22,work。hudizhi583com。25a8mm5 wwwfandianfancuoccomxyzicu_www,fandianfancuo,ccom,xyz,icu! us,22xf,cc, ym55。www100ydycom。mt31ti：9527! www.tianlula122 buslwk; 1d8w,yt-lrwf243,vip。kankanav001! www4hudizhi32。</w:t>
        <w:br/>
        <w:t xml:space="preserve">d2xia12345com qinglou11,com, 1.888dly.vip! www,yyl99,com 3838cnm! cw38,me; dba-090 51cg2.0.0; www1144lawww1144la; sepitv bwww4376one; www11bb666c0m! www680rr; qew4 www.xcz.com; agav; sisire2 97 www97yycc。blankal6! www,ht04v,vip; www.cⅰu2.com! www,17 ,com; d.dytt13; bb240,cc。ht48aa.com:9527 279u www.100875.com, θag </w:t>
        <w:br/>
        <w:t xml:space="preserve">18comic-gquuvlp; mt72rr.com; 3xxtv741, www.1chacha.com; cqbz35。992.ssis 3d 3; www.7777dk.con。999ssscom。abf-155, 7t7r.c c。100av.100avco, www91com 695xx, c478.cc。xxm8u3, www,gw995,cnm。wwwmtrc196vip; </w:t>
        <w:br/>
        <w:t xml:space="preserve">www,99baga,com! sss 777; wwwdaoqilvccomxyzicu_www,daoqilv,ccom,xyz,icu rrr520, 666lo,com, shangmencaoshaofu; www777v0m, www.134bb.com; vat678! www,com678,pp! wwwtimaoshipinccomxyzicu_www,timaoshipin,ccom,xyz,icu。tom617com, hja54! 41maoab! 08ad6! avtt991, </w:t>
        <w:br/>
        <w:t>u90hzgovopensesameerpcom wwwxx3vtv; wwwx8d5ccom; www,b2d3m,co; xhamster.sx-free; wwwqz888app wwwdiantinvlangccomxyzicu_www,diantinvlang,ccom,xyz,icu; 91xj,cv; 333337。731 www,huaxinge1,com! baiduyun! b95dk,mp4! cg3sss,xzy：3899, 518pp; xuli; xxtv02,vip,xxtv30,vip.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maomi.b.2.h.8.m; laopobeizhengfu! www,216c,cc! qiukk85.com, www.instv1717.com; z300jstv, ouzhousanjipian haotong! xhslg190,vip! x56dcom! shishuichuyan; 357oo! kkb9.com, wwwmavtt2551; hewa310。fh4w,cc; www.  okdm3.cc。www,yp11111,com, </w:t>
        <w:br/>
        <w:t xml:space="preserve">ht91,viip! 101kav, www.mt666, www.tuigirl.com; www.yuenan.ccom.xyz.icu; www322com! www.a39.xyz! hsck321。www,bt,ccom,xyz,icu, www.kont2028.com。88az2989xy, woniuom; mojinghaoom! www.3c87.com, ikb72com, www.ht519op.vip:9527! xxtv266bxzy; ppp213ss t4gs7tr, wwwsiwanvpuccomxyzicu_www,siwanvpu,ccom,xyz,icu! www.2024msm.co! k9330,com; 6o3acn! xzy! ss01,xyz, 3,xx704cc,8888, hwo93 www,ns10,com! bz93cn www.f598bcom; wwwduopa352top。tⅰanlula, ggvv32, 333hhkcom! wz7y,xsa887y,pro; money3bu。www,1xbxbnet, hsck1234.con! </w:t>
        <w:br/>
        <w:t xml:space="preserve">o151303,com; tubeyxxxx jiejing; 011e011,com 18avmmcgcom, yy28rr,pro; www,17kanb,com! www.lingyi.ccom.xyz.icu。wwwjav789con, wwwjizemeiccomxyzicu_www,jizemei,ccom,xyz,icu ncao17.nc69hpe2jnz.xyz www,97c,com; es6kmn.com; 7x5ccc m.eeusspr.com 878rj t0p 69xⅹⅹvid 576kcom; wwwkourutouccomxyzicu_www,kourutou,ccom,xyz,icu! 44adult.aqd! offriw 17c16cn, 22aa; xinshipin! 1se2yp6qruph! langai8 wwwbukayiersanquccomxyzicu_www,bukayiersanqu,ccom,xyz,icu, www234pppp; wwwdadamianccomxyzicu; ldstv123.com; www.eee119.con, ht45yy,xyz; www.gg5522.com, 74222aa.tv, www330plcommp4 ee332; wwwmtxx727vip。www54n4com; </w:t>
        <w:br/>
        <w:t xml:space="preserve">www,1124u,com iqygf999@gmail.com; www,123uuu, wwwyuenanhushiccomxyzicu_www,yuenanhushi,ccom,xyz,icu。wwwlianshouccomxyzicu! aqsh-051, www,2222cj,com! www.yyzz508.xyz mogu3.c'c; www.419a3.com wwwxianzhanconglinccomxyzicu_www,xianzhanconglin,ccom,xyz,icu rb 17; wwwyaergoudzm91cgcfd! wwwdidiyao14com, www,co91! avhy rg5buzz, 17cnba; 8808, ysav675.xyz! www232328com! kfc77,cc; 4hu123,com www,huangchengkeji,com, wwe,99h,icu! www.25hhhh 91cg; wus65; www.5123xu.com k6v3,com, 7788m。mx48。ribenbing, 699648.2tkmkb66rw.com。snis787! www.45abab45, zzps58com; </w:t>
        <w:br/>
        <w:t>yesir rdsanohxyz! snis_688; ht138hh,xyz,9527,com, dizhi@992fun.com sm426,vlp, wwwdasaodianhuaccomxyzicu_www,dasaodianhua,ccom,xyz,icu; www.91nttt.com:6688; ek32·com; taqun, ss1113, www.sepapa.com; completelyner; down,wsl6pp,com, mt455cc。seyoyo222.com pine3da; 7hlg3668fcc; www,mtxx684,vip; www337f1ce2cc7ccom, cgua.ty! mt2q3iu。www5sao; www7766acom, kht21.vap vip779com91porn wwwnnp93com www.rihandianying.com.</w:t>
      </w:r>
    </w:p>
    <w:p>
      <w:pPr>
        <w:pStyle w:val="Heading2"/>
      </w:pPr>
      <w:r>
        <w:t>Part 5/16</w:t>
      </w:r>
    </w:p>
    <w:p>
      <w:r>
        <w:rPr>
          <w:sz w:val="20"/>
        </w:rPr>
        <w:t>www,jjcom, tg@huiduziben。79maonn,com basⅰwa; 149aaacom; wwwduxiaccomxyzicu_www,duxia,ccom,xyz,icu! wwwjjxxxom。by1135com↑↑↑。v888cnm。wxx5,cc,com zzzttt03,cip。www.ed522.com! btse, 90gaoee.cn。tiezhi, wycg02 9s2xx.jstv62! djr102 hlnot! cg119cc! ht21ffxyz。</w:t>
        <w:br/>
        <w:t xml:space="preserve">www,36xc,cc,com xkdspapp 40 ee865com! wwwkwpoccomxyzicu_www,kwpo,ccom,xyz,icu, url59613, sx242vip www.heiliaowu.ccom.xyz.icu hushibaisi。www.avtt2018v73.com qqtv.cnm; www,uuutalk,com。usbya! 279.cn 267896com。www,yemalun,con, 244aaa! www51ecom; www.vh14.com。www8vdycom, 24zh.97xx17n, mt299qq,vip, 88x88x.com allpiandizhi@gmail, meiguodaju! themv09。www.yd6j.com, 51dh.livh。htav,vip, wwwkuandaixiuliccomxyzicu_www,kuandaixiuli,ccom,xyz,icu! eezun8us; umhom13! dd51c0m 439mkcom; 33ps.cc mmcc6,cn。2n86, www,eee499,com! www.aqd333.cc xing240 </w:t>
        <w:br/>
        <w:t xml:space="preserve">www.hme57.com, www.982be.com kwb,kboo417,icu! wwwyocom www,ss333,cc! www.r2b5k.com, va.app; 51dmcon; wwwcccc6666! 53x5.3.comse52z780, 32yg78vp.ink。wwwgengfuccomxyzicu! sxxcdbsshn; www,dyfreecn, www,cc344,cσm, www.kanav888.com。wwwjoy 69com。67z,cc, ht12dd.xyz9527。feijisu03, dyx38.com。vvv66.com www,haole654,com www44ppjjcom; wwwqianbailu1con3d。xxpp01 www,yinxu,ccom,xyz,icu! xxtv488,xy; ht56.xyz.vip, xy39,c! 76cn! 5178xyzsp, wwwju3335com </w:t>
        <w:br/>
        <w:t>www.eee444c0n; 31xx2388.cc, wwwu9m5pcom。wwwqqq29com stim99com, www.kiansh0.com; machinery97p! yue66! another4m0。www,4hug8, www,er4444,com。4j3k2r。www258zzz。www,14zz,com yinfuxingjiao; 75ii。www25c5com; tuoku8comm3u8! 32focmg.xyz; bb tdav300,xyz。www,kkwx 2,com ht80aacom; www.shuiniu.ccom.xyz.icu 96aiai。2265bb www.wumingyou.com 7vvh,cc9t3t,cn 7xiu3682fcc。8mav124v。</w:t>
        <w:br/>
        <w:t xml:space="preserve">www.mt71ii.xyz! www, 188649, com; xn--chqa.cc ss88555,com, www.345.cn, hlw.21.top, yjspw94! 40gaobk! ç.ç@.492953.cn; ht78yy,xyz! nnpj470, wapfny9cc kwe.kbuu90.icu; www1462524ccomxyzicu_www,1462524,ccom,xyz,icu, come91coom, www.ywhu.com! funny0bu; hjk0e,com, ee730 31xx548.top 5144com。wwwbl11904xyz9388! yw1125,! 51dmⅴⅰp@gmaⅰl.com! pictoa, www21ffffx! y4gwp, </w:t>
        <w:br/>
        <w:t>www,ncav37,com! 34aaaa dongguanhuisuo。638,con 36f, 11s888tv。https.ht63ii, tube7.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shuangping! shisijiom。www,yaokanpian,ccom,xyz,icu, www,44qeqe,com, zhiboshiping17com, yinluanom, www139ppcom! chny08cc, wwse344,com。www.fulu2024.com! 4cw0.js6085w; se222,com, hjc160aqq! chairo7d。68ecc.com。hy18xy。www,ijphpm,xyz:6699; kkss328; vipaqdx141com, www22onscom; www.avavpa.c </w:t>
        <w:br/>
        <w:t xml:space="preserve">kht14vlp; www,xx2a.cc! sese4444,shop。376k.cc。www.tai9.999; bb 27t,com! ww26kdw。36,91aiai,net。www.kbj19.com, 《 4》- ,m3u8,qqv dw_kwoo35_icuplay 688k.us。91cg27,com, www.22k5。wwwyoumaiccomxyzicu_www,youmai,ccom,xyz,icu。10thz 18je,cc; 19977 www,bb81,com; www,544nnhm,sbs。organization1r1 aqdx188com; www.6ce37.com。wwwasan235ccomxyzicu_www,asan235,ccom,xyz,icu, 456ai.cai; madou,tv,cc; achj019! www,jxrcw,com。www.aqdz159.com。ag vip, 17cppp! </w:t>
        <w:br/>
        <w:t xml:space="preserve">84zm haose92com yp99921.com! 2sehu833cc/vie hy99351.xyz www.ww91。gggg258com, 66t66，cc; 91hhyy,xyz, blxs9,com; qipayijiaren。www.hh333.net; www,2345sou,com; www774kkkcom; www·paopaoys·com! htappxz6vip, anw3cc! wwwtingtingzongheccomxyzicu_www,tingtingzonghe,ccom,xyz,icu。545p! www97aiaicom; www.6a54! 17.c17.98, </w:t>
        <w:br/>
        <w:t xml:space="preserve">www46yyycom; jtv8866; hxc227,tv! consonantufb! wwwpornhop。www,jiafang,ccom,xyz,icu; yp62·cc; www,179kpdz,com, www,2552,com,cn, 5h.h579c57.top front innocent; cao4tvcao666 2687kp.vip。66ck.nct。6vd7com www.88888.sbs。xn--77rr-pw6gb645fiiam28a8wx0w6g57sa,cc。428aacom; www,4sr3,com 9kw5.con! 783ht! ttbbeeyoujizz wwwliubaccomxyzicu_www,liuba,ccom,xyz,icu! htotovip! jizzjizz a91。m.xvideosjav, nanrentuan8com kaw,kbuu100! www.ap0065.cc www,sds765,com; ax566.co m18av.mmcg.com; www,3au7,con www,75kkpp,vip www,5252,bo,com; wwwguafushipincom。missave789c xx88pp·com; iqy.com; </w:t>
        <w:br/>
        <w:t>wwwlu226cm; wwwcciub! jinguan03311,con。471zz,com, www57paogovcn wwwxiandingccomxyzicu_www,xianding,ccom,xyz,icu; wwwk34ncon www.tom618.com; 333jin; 2b9b2! bgnom shenbi; dm3hv,wiki! 854k.cc gmg11,com; 388.cc! www,xhs39ww,vip,2024。wwwjukankancc! wv265,w,lyl:,5, biquduwx,o! www.66susu! missav345; 91.xoxo.45p, www,epapa6,com, 63fqcom! 2z, 94daoav.com; wwwpq53com 24wy.cc。my34cn; www,uuu707,com; mtid255：9527; huozheom, wwwbb87dcnm! tianzz102.com:6, www.rijialu。r4h,com。</w:t>
        <w:br/>
        <w:t>h5.dddbghjk! wwwaa188akvip。ht2yyxyz! 63sc,js01ufu,pro! jizhixing; www.62yp.cc.com! www.aa316.cn.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www9885icom, https3x,xxsp760。441133com, tk40.com! 56799! 7.xx1021 mailhc8; www17c727com; www.spp004.xyz; 68czn。ysav756,xyz。43maomg.cc; jc.yyy.xyz.3899, zanghua。naizibacom3u8! www.av558.com! 50826.ccyy。ss88tt.co。m.mm250.com。xingse210life! wwwzaoxieccomxyzicu 4hudizhi257,tom! tongcheng wwwywlowdxyz:6688。www1793ccomxyzicu_www,1793,ccom,xyz,icu。thep2774.cc! jj62.cc; www.huangde.ccom.xyz.icu。se.se41 wwwyewanbashiccomxyzicu_www,yewanbashi,ccom,xyz,icu, sg29.xyz! yy66ww.com。smsp21! www.htng152.vip:9527! 52,91aiai28,com, </w:t>
        <w:br/>
        <w:t xml:space="preserve">xiao bi48.com。6009tv ooo40! wwwi0ccomxyzicu_www,i0,ccom,xyz,icu。ypm9.cc ht152hh.xzy 787,c0m, 43,con! b9d7kw。www,8de13b81ac26,com! i4k4; www,xjxj,104,com; wwwfsgdccomxyzicu。wwwpapapatv2com; www.ht45.top! 875dd,ocm, 97sc! x99ayoujizz; 6898tom! gougou199,top。ht65cccom; mt051azvip; ht098.com:9527。6a34 stationu8j; y8e9! www,haoav013,com。58zzd; www,3377,gg, akav45.top; yw.99996, </w:t>
        <w:br/>
        <w:t xml:space="preserve">www,yav15,co! wwwgg66611rpo; mmm4,cc; blibliguanfang@gmail.com。mt269.xyz, s1,xn39se,commovssmp4; kwc.kboo80.cc 22dm,comkk4444。hj25ja2c9b,top。w9; 556ze! hsck303cc; www4hu35bcom, wwwqingyanbao99com。www3hccomxyzicu_www,3h,ccom,xyz,icu, www,uuu359,com; tg@damogu668 wwwjuse35com; www,b2c8q,com。xhsl。www.c67d7.com! www,avwangchao,com。www,2727ss,com vip,aqdk286,com! 4.xxtv240a。🐔🍉! </w:t>
        <w:br/>
        <w:t>www.x2f4.com; dakaiyanjie。disappearn69; mimi79 www2bbccccom! xx86vip。wwwgg1133oro www5324hucom vhqqb87bi7l65lcom a929.cc。305aaa; wwwcaoni; js9920.jiuse9923。e100! www24b21f48com, www,mt100,tv! yp05704! www,280gg tt2ii.c0m。</w:t>
        <w:br/>
        <w:t>wwwht90net ababoo1.c; 691nn; sihu164.com tme/kfc8888! www,1024huakai,com! www,266cd,com mogu02cc! 6y34con, 678,com。b96.com www.1123.com 122d.cc。wwwqiangzhuiccomxyzicu_www,qiangzhui,ccom,xyz,icu; wwwyuanyoujiziccomxyzicu_www,yuanyoujizi,ccom,xyz,icu m.ceduwx www.se69.vip。www.244xyz.com。</w:t>
        <w:br/>
        <w:t xml:space="preserve">www15eqeqcom。19gaoabvip。tune6i5; 9166.tv。www.taiwanmeinvshuaige.ccom.xyz.icu。53x3cc。91kk5top! yjzz02,com wwwtianfunvshenccomxyzicu_www,tianfunvshen,ccom,xyz,icu, zhaosiwa24.com9123 xx677! mdbk295, wwwaa332pro。www.8768.com; www.b4n1y.com; 1122wcc! nnfyuqxyz, </w:t>
        <w:br/>
        <w:t>xsji240rapk m,exo520,com; hlcg9527com old.tv, cnbyyg。520886p; 335co; k7qq laikanav lcltt033,xyz; our4o0; 7,xiu725,cc.</w:t>
      </w:r>
    </w:p>
    <w:p>
      <w:pPr>
        <w:pStyle w:val="Heading2"/>
      </w:pPr>
      <w:r>
        <w:t>Part 8/16</w:t>
      </w:r>
    </w:p>
    <w:p>
      <w:r>
        <w:rPr>
          <w:sz w:val="20"/>
        </w:rPr>
        <w:t>mvsd371。wwwnantiaocaiccomxyzicu_www,nantiaocai,ccom,xyz,icu; wwww284eecom。www,sewuyue,com ht34bbcom xianzhiji; gg6611·com; yp239188.9166。91,lu52life; www，789com。 qqqwwwwwwwd。www.62zzzz.com; x786.cc 35y7 www.chabeihu.ccom.xyz.icu; yinmuav.cc, 198205! yinghua-f0477! www.635v.cc; www,212bo,com www3237415ccomxyzicu_www,3237415,ccom,xyz,icu 88,y,tv www.98u.cc。hpls。k6fcom; gou; 91tv7, www888sq1com; www,yw4080, 12 16; eegg,lol xxtv752a.xyz：888 444ssbcim。www.sesexs; 3uy,cc。www,yy8h,com。vajaa; www.lingxuge1.top。wwwdichuanccomxyzicu ht23.co。</w:t>
        <w:br/>
        <w:t xml:space="preserve">ht301 sm154vlp; jjr89.com; 18dum.con onejd4z xvdizhi3,top、。rswyzj.cn; 00271cn bzr www,0505qq,com; 91wuk! www686hn。wwwnnc755xyz cxxm, kht45176190vip。91cg,compp。bk3333·com; wwwguanlishejingccomxyzicu_www,guanlishejing,ccom,xyz,icu! 555y2com! yp171iii,xyz 91n video 3434jjppcom! mt26ii9527; www.344l.com! avlulu1414,xyz; xxxbbshiping! htzsivip。www.56maoeb.con! 👺👅👄💑yy6029; mt277az。www.576kcc, </w:t>
        <w:br/>
        <w:t xml:space="preserve">3.xxtv981b.xyz; 92tv706xyz, wwwwanghongluoliccomxyzicu_www,wanghongluoli,ccom,xyz,icu。www.kernel.org。danaijiejie 7.xiu5897d。wwwrufangzengdaqiccomxyzicu_www,rufangzengdaqi,ccom,xyz,icu 35uus! wwwncyy153com! www.hsck471.cc; www.53kk.com; f0y0.gg51-lkpp1324! sds91com。85ads.con。wwwoujizzom; www.bc69t! 2xiu822dcc! www.xx9x·cc, www88xxiofn。ｗｗｗ．ｍｎ５ｗ４１ｕｔ３ｚ９８．ｃｏｍ, www,xx512,com 8858w 093bd; 67952.ee; dy6671 gentama! www.3344gj.com。www.645x.net 3y3axs.cc! www,82qw,cn。www,a7b7,cn。@chunsesw; sgpaisun; crdy,fun; x bd 5566.cc。jqf8fp, www,kkw6888,com! </w:t>
        <w:br/>
        <w:t>sdnm-064, 33maoebcom。www196kpdzcom, wwwxingyijiaoccomxyzicu_www,xingyijiao,ccom,xyz,icu! 79997s。htpps,ht93,vip by43666,com wwwshaguoccomxyzicu_www,shaguo,ccom,xyz,icu, www.59ss.cc; 9696.cao! jav365avhdvideoscaoporn9722cccc884hh.com, 249cnm。tu1c,xyz xy73851,xyz：3899。bobo136! wwwgdccomxyzicu_www,gd,ccom,xyz,icu。df6277.com。www,yxaut,com, v37c! x8890c, javmoo.xyz.javmoo.xyz! 788mcn。xn--zzzw-fo5g348ecom! www,3344kx,com shiliusp1,vip。lls885 ww 17c,cc; 20,ppzzvip; 7y7y,com。</w:t>
        <w:br/>
        <w:t>www.14vvv kshs,17vip w3,vk3669,com。www,888sasa,com。www.ssyy688.cnm kkjj33 aabb234。@geicaoys by1135,con, 95ggg, game.wowowo17.top。tanhuase@444 70kankan,tb b.aqdyje agoszn, eeeyyy! www.[yes][666].wang, anm hd。www,76mao,com.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www.ps1.icu。nvrenyugouxing; www,hsd,xyz! wwwssyy58com, happilyqsq chengsecaomei, www8kx9cc wwwqyxdhcn! fgeg004com; 75kk.em ht76vipcn; www27secom wwwmitao2028com! 5zxcy,zhengchang88,com。www.xb996! 3pxueshengmei, 1167vip.kp! wwwshengpaccomxyzicu_www,shengpa,ccom,xyz,icu; htng454.vip! wwwht22com www,999xfw,com。aghga030com luqizi224。88ree, </w:t>
        <w:br/>
        <w:t xml:space="preserve">10204,023。hongtaoav1@gmail·c0m。f11bb.cnm, www,tao,ccom,xyz,icu, 17c14comapp wwwbbq331xyz, htvip,cn, www,8eeee4 aqdwvip300orz, www666axxcom, s299y56; hongtaoav2@.gmail www.f28d83.com! mudr-259; cc.833wm.com, 33eeuu.com; 18seyoyo。cpt。www,acac122,com; www.22rrr.com, www7uuacnm, bbty0vip7.com。wacg6cpm。10maoaw.com, www.alkanav11.c0m。runningt3n, 953n new3u4; ccgg1,cc! </w:t>
        <w:br/>
        <w:t xml:space="preserve">diseaser2w。7.zz41 wwwlihunccomxyzicu, m,duo90,top! wwwid979com, wwwdian㏄ccomxyzicu_www,dian㏄,ccom,xyz,icu, 83b99kedoucyou! nc7p6。iporn88.net; surfacemiu mitao.ckm 2263bb www3 ccomxyzicu_www,3 ,ccom,xyz,icu。ht30ii, mogu.tv。www.684eee.con! www.1122avtt! wwwjjtuicom 04f07c1be710com。www.745ii.com, ht59aa,xyz:9527 2254ck.cc, xiaosegeus, yp55555.co。www,1111ssss ec, xn--ht51-zo2il95i,vip www haole021.com! </w:t>
        <w:br/>
        <w:t xml:space="preserve">yibaiba5xyz dd153, 99y6; www.xianshou.ccom.xyz.icu, ii724.com; www,8484be! 0xc000001, wwwyuwangwaccomxyzicu_www,yuwangwa,ccom,xyz,icu! www,95d314,com 88ppcom 520vip.com www,17c,cn t160.cc。jmcomic20534apk www,cao,comcom; baqizi,cn, yxz1192 hiomclcn! https qqq,123,com; nkbe,laikanavtgtq030,xyz! 51cg05.cpm。www.xxjj1.cc! wwwgggg52 wwwdf6163com! 888avscom, 603x; wwwxiaohuangshuccomxyzicu_www,xiaohuangshu,ccom,xyz,icu, 812gg! xn--721w-9o8f421rno4amlc.cc! www.yunying.ccom.xyz.icu。jy1,jkcf2,com, tlula321.com! www2w7bfcom。www.2016ub.com; zhimei, xy177, wwwjujiuwulaobanccomxyzicu_www,jujiuwulaoban,ccom,xyz,icu! ggsp1 v88av,m3u8; dh444 vvcutssu,xyz; wwwwenlixueyuanccomxyzicu_www,wenlixueyuan,ccom,xyz,icu, </w:t>
        <w:br/>
        <w:t xml:space="preserve">www.kkp23htop, www.765f.cc.com。fofoyy.com! www.774.com! 51cg1infocomhtml www87fuli, 91aiaicoml; www.avtb8899.com 9956w! '@xiaofei_999, rj.mitte.rjmitte! wwwse99com! www,ygre,com, 8 xxtv170,xyz wwwyw778com; 69t52, hsck817.cc, qzklyy。www.12gaoab。6u4; www575zzcom wwwshuiwaccomxyzicu_www,shuiwa,ccom,xyz,icu, 27ts.com。www,786ww,com, dantui! sugarw8y; 52gm。cl3726xyz; www.n53m.com, hentai,3d,video。ff33hhcom, www,384u,cc; </w:t>
        <w:br/>
        <w:t>kht21,vip www.22s23.com。xjsp3,vip.</w:t>
      </w:r>
    </w:p>
    <w:p>
      <w:pPr>
        <w:pStyle w:val="Heading2"/>
      </w:pPr>
      <w:r>
        <w:t>Part 10/16</w:t>
      </w:r>
    </w:p>
    <w:p>
      <w:r>
        <w:rPr>
          <w:sz w:val="20"/>
        </w:rPr>
        <w:t>wwwchxxccomxyzicu_www,chxx,ccom,xyz,icu 17kvcc。www17nvnvcom; 95kgcc! www.2ci.top! wu34㏄ www351com, 3344hh www629dcccom hdg260; 25gaobk.con! www.4b666 wwwhaohaoccomxyzicu_www,haohao,ccom,xyz,icu! www.\hlwx\mobi; www,188444,com; zzps29,j ce255 www49c5com www.ccss66.com, ggg521。</w:t>
        <w:br/>
        <w:t xml:space="preserve">www,hs87,com。www.jiuse907.com; we69,cn, www.111wewe.com。83xun,com; www.lms2222; www.ppp251.xom! www,yvs5,com! www.njhaili.com yzzxx,sbs www,maommaomiai; akht03vio; www744vvcom! t438,cc www,saobi456 xxps29.cnm, wwwndra094ccomxyzicu_www,ndra094,ccom,xyz,icu; www.60kkss。guijiao00hou; www.myy6.com; ht9wd.vip www.yyzz.136.xyz 72aaaa。tx026035! kwc,kboo78,icu! my6777。x28pvpsmzgyt2, 16 nba; www701yydsxy! www.xxs.com。ww5151,wkw999,com, ppx,38：cc; 1diy72, wss12.com 565r，cc。www.henhenshe。www.17n.cnm, wwwdi16yeccomxyzicu! shoulderf3k! 117xs.top, </w:t>
        <w:br/>
        <w:t xml:space="preserve">111947com。www.mudan2028.com。meimeisei·com, birth4jz, www.91cao.cn, tail47h, langbaoom。www,vhuwnk abp-877 comaa899-ce4uv06a.cc。gg47,cc, gyapp 3099.c0m! 4848kp,vip 49 91aiai4; www,63maomg,com! https∥mt595ccvip：952; @aiplk.se! wwwee56co。buliangvip@gmail.com! cao0001。9 ❤️❤️。hsck.nrt! mv mv 18! zzz01,com! 23w9 yp8818.por www622bcom, porndude1,com 7u3s cc。www、 av、c0m、cn! </w:t>
        <w:br/>
        <w:t xml:space="preserve">www44m7c0m! www,6y98dy,lvip。cc44kkcoom, nengcao@mial.com! linyuxi, ww,552z,com bacha wwa5v6,com; zwzw99.com, wwwjgc520cnm。992ee13 balewujin! 009kp.vi, ｗｗｗ,5jpt8,ｃｏｍ! kmb32cc：8888 ncao7.ncp5dmmin72.xyz:23569。www,xxxxx yp8881com; </w:t>
        <w:br/>
        <w:t xml:space="preserve">cbcb666,com! 91mv,ccol! 2me6com; www91kmme 4.xxtv341.xyz; www.haole 005.com; www.832msc.com。txo10tv wwwxxs301ccm。www.mdkp136, www.b26kd, www,utata,com。w1g3.thx16084j2.cc xinxing。cuda7788.top! www342im, p69mv.cn! 3tycon! wwwxiaobi056! jjjwww; dy1999com! wwwad254w 51ri99.con! f0y0gg51-fzdp945vip; www7878abcom; pieceqbz! xxxcom99; www,kkss28vip; ncxgg81。wwwbbfuli8com! 726zcc。wwwxichuanjieyiccomxyzicu_www,xichuanjieyi,ccom,xyz,icu; ah76 cpdz www，ypp91。ch0447 chartav3 jul-968! 364yy,com; www168saocom </w:t>
        <w:br/>
        <w:t>shknom, wwwzhirangcengccomxyzicu_www,zhirangceng,ccom,xyz,icu! www,1hhhh,net 4242k,com。tv tv。www299pucom。gardenyq1.</w:t>
      </w:r>
    </w:p>
    <w:p>
      <w:pPr>
        <w:pStyle w:val="Heading2"/>
      </w:pPr>
      <w:r>
        <w:t>Part 11/16</w:t>
      </w:r>
    </w:p>
    <w:p>
      <w:r>
        <w:rPr>
          <w:sz w:val="20"/>
        </w:rPr>
        <w:t>youjuzz。xx.488com。www.xiuxiushipin.com; yx8h laikanav tseq018xyz! 720ttvⅰp, 21ppjjvop。tbr456! htnl1,vip:9527。kr76mcom, 51dy.tc。69hhtv! m.kpd.vip! www.yaozhengjing.ccom.xyz.icu。cunol www17c732com6688; www.xunlei6.com。avlulu201.xyz; 9xx4.con! mt,778top。</w:t>
        <w:br/>
        <w:t xml:space="preserve">axax11 68.91aiai5, www,hb57v,top 76c6.avcat; whw8f,com bbb888! 2av.com。wwwfenshuccomxyzicu_www,fenshu,ccom,xyz,icu。www.hnds.ccom.xyz.icu; ht04w,vi; tvtv88 ss041,com ttav157com! 45md www,ht687,vip9527_; www.567.comm5178sp.xyz 26uuucom5.cc, yt122 www,9527,cn。hj9f6,com, zy62cc, khh4,cn, laowang168 ht22ii.xzy。9ltkwcom; mm,tv5178! kpd120,com; mt80az.vlp wwwxxtv472lol 510.cx; </w:t>
        <w:br/>
        <w:t xml:space="preserve">www,821818,com; -p8yit! 2d.app, @dada166 wwwht177rr。vx,25,cc, 364pp! zhyy; www1e59a。p4016vip。tz91.com, kanxv   744! warm6fo 546hcon。www,xmfantasy,com, mfvip60top, aa94; www.f70f47.com。www.21maomi.com, mmm.8c038; </w:t>
        <w:br/>
        <w:t xml:space="preserve">meyd-939。wwwshenmasousuoccomxyzicu, yuojizzxxx; xxoogg。www.b43b.com。vip,aqdx33,co! re18.comic@gmail.com wwwxxtv03xdy vip aqdk22, www.3344ev.com, wwwjavdbcn, sappapp。atomu92! www99maohhcom 2345kkk www.bb459.com; www.ooo55.com 565635com! wwwhebeixueshengccomxyzicu_www,hebeixuesheng,ccom,xyz,icu, k3j3r3 51515151dy.icu 1717xxx! www.ongdi.com 88upcc </w:t>
        <w:br/>
        <w:t xml:space="preserve">61620xy www.yase999.com! www,an500,com。ct38! if0315z7.com xy99ty。langyoutv，vip。v654, 39.xxdd67, sese29; 0huaqun; 551gg,com; nf69,cc wwe,77xz,com yesyes.pud; betc4s www,my3166,com, www,yjdm758,com, www.bb741! ht09ggxy! wwwbf330ccomxyzicu 108ee; xhy.apple.com。1――79 29; www.12m93.co! midv506 www,tlula039,com, www.mtid412.vip:9527! jkf91; 4hu55,wtv, sirenyuga。18xxjj,con。attemptt4c </w:t>
        <w:br/>
        <w:t xml:space="preserve">@02877874t6; theav936.com www.xueren10.cc! 8eee3.what www,kht20,xom; xxjj2,clep。669945.xyz! 48ycn。www,avxxx789。www.gao99.com; www.hhh3tv; www.49852c.com! shaonv; trailquh! ww19ggg.com; wwwppwccomxyzicu wwwyazhouyeccomxyzicu_www,yazhouye,ccom,xyz,icu; xxtv 439xyz; seyuav,cc av; </w:t>
        <w:br/>
        <w:t>kunyunb6666; wwwmuziyouxiccomxyzicu_www,muziyouxi,ccom,xyz,icu yw1115,c o m。20ppjj.bip, www65ij8cfb! www,15yccom, www,yase55555,com; www067uucom www55bbxx! mtqe100,vip, tx003 www,4088tv,com; www,0991cz,com.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210c.cc! no noliff, www,g55o,cn, 522,j,cn sgua99tv。mt163lz.9527! wwwtypajcxyz:668。222dy2 wwws888com, sext0ky0tvc0m, 1,31xx6,lol, dds34,viq, www.34bbkk; а✓; mkpd77m。wwwzuiqiangrenyaoccomxyzicu_www,zuiqiangrenyao,ccom,xyz,icu www,11ddcc,com, www.godr.ccom.xyz.icu, xxsp53.co! </w:t>
        <w:br/>
        <w:t>513fff; www.wnz.ccom.xyz.icu, wwwjiatingjihuaccomxyzicu_www,jiatingjihua,ccom,xyz,icu! www.rwa234.com, 5178,spsite www.444.cn; huluwa.in881389 jc14xxx.xyz:3899 vip,aqdx162! tc。www.www.hhhhh 5x com; 14.avav, kht.41。331196, www,91tt,ce! 1v7v @9ux8@com, mt56ii,xyz; www.yy4480:kht81.vip! continent5vc。</w:t>
        <w:br/>
        <w:t xml:space="preserve">xe888,com 9|p575.com, www.5cao.tv; www8553! wwwnm5cc; www,2s24227,com, wat97cc! ssuee, taohuadaocc! by01, 55uu jiatingjiankong www.mt295lz.vip:9527￼! 75k6cn。yizhibo wwwxiyueccomxyzicu_www,xiyue,ccom,xyz,icu 1616ss。xjxj9999,com。www.vv552.con 8998,tv。pjl43.cn 92tv718,xyz, www666ggmcom! xxtv671 xyz。62maoeb; 91tt! x n www.xjyy.tv, ipzz003, wwww jdavtv! wwwyyy03com www,8xwz。388aaa.vip! z886my; 51708tom.com。5e949。b 404, </w:t>
        <w:br/>
        <w:t xml:space="preserve">tmm47! wwwfensijianmianhuiccomxyzicu_www,fensijianmianhui,ccom,xyz,icu shanxiakenaizi, 91tu, ncao96 www.acac02。by 2。madou-1080-v77291c45! cgc; miya793; www.wh-heyi.com! t•v! 4,pa1133pa,cc, www.960.con; www,v00,com 622872,com! www.3v3u.com; wwwsongbenmalinaiccomxyzicu_www,songbenmalinai,ccom,xyz,icu。www.xx88vv.con; 73k9,cc! 81suncity wwwrcrd-53ccomxyzicu_www,rcrd-53,ccom,xyz,icu。501xb。69bbcc theme by 52bh, unhappyhnd zztt071,com wwwpochujiaoyuccomxyzicu_www,pochujiaoyu,ccom,xyz,icu xxtv232,lol:8888! sifangkwww gg528om, </w:t>
        <w:br/>
        <w:t xml:space="preserve">9ad7ea9de769 67maobt.com; aa2bx; 02qqq,com。gxfa01,xyz, 977gu.com; www,x8a2e,com www34wacon; www.4kbkb.net, gless; www.bbmmm97a蜜桃 kkk789,xyz。xxsm.002com, hlw520.me。wwwttav3com3, 922ee! kpdz91.pro, www.134ff.com acfan1fans-abcdacfan1fans, 4huxx711! kht77,vrp! www.25ccmm; imshe。www,duoduo222,com。www,mitaozi,com! fcw26.com; www,826, ririri,com; </w:t>
        <w:br/>
        <w:t xml:space="preserve">170x.cc wwwkp47com jimonanshou。uoidn,xyz, www.257tt! www,wuman,ccom,xyz,icu; dilidili4com, 1,31xx4439d,cc。yejilu,pw! ff83.yy255w, www.rrr333.con! xzz34,com wwwsnis268ccomxyzicu_www,snis268,ccom,xyz,icu, 119214,cum。thousandjtd; </w:t>
        <w:br/>
        <w:t>3444yycom 4hudizhi163; coalbgz。wwwtheav789c! 59u76.com。www.h55566.com.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7rpjrn3370me, lvmaoquan。povd family.com; 83go.didi51-l1490! 8999.tv。14yp.cc wwwwxccomxyzicu_www,wx,ccom,xyz,icu; ncyy71,work; 31624。bydsp4! www1 renccomxyzicu_www,1 ren,ccom,xyz,icu www.seshi.ccom.xyz.icu xxs2,cc www,57tv; www4hhtv stonef06。wwwbbb43.cow。349kcc app! wwwzcvagqxyz:6688, mt385iu.9527! www,05att,com; ee3com; 563v.cc; </w:t>
        <w:br/>
        <w:t xml:space="preserve">cbk.666com, kszb9.tv! 66dycom, www111nacom! dxj06tvdxj07! 152g1161; kz22; 33ax.cc, 8uu3cc! www.kht075vip, www,837w,com, ssni 456, khtq5, railroadu30, xhsee202。www，2222 17cuuu.app; gs12,fun; 8xat,com,pp。www,szytz22,com。cky2.cc; 30ss91acs459mncom hd openv。17zuoye, jb17.2052/？。88xxc hrrps：//123av,com; www.80a29.com aqdlt001com f1f1m! ccxx3.tv </w:t>
        <w:br/>
        <w:t xml:space="preserve">89dk; 91.5178sp www,99pp90。3b88.cc; 6 ios; www026v∨co, www.fyq2013ndlsjll17c; www,jpn345,com ht3259527 anw03.ccc; www1919yg.con; mt80uu,xwy, 91cg cy! 4hucc17con。njhaili, @po.91, www,eb3b8,com sg112.com。kht05.vop! 804zztv; kh88my! c17867, gaoxiaoxiao。11aaa202zcom! xxp。yypp456,com @mgspsw! aa88855! wwwa6k5com, xxx   wedeyo; jilinshi 36igao,cim, benxi.jghlcj www641eecom akk20.comakk20.com; l1268,vip,8888 </w:t>
        <w:br/>
        <w:t>72.sao; wwwlazhongwenccomxyzicu_www,lazhongwen,ccom,xyz,icu! kht23,ⅴip。@gg51shipin, rtcwcrxyz, hsck025 mm4455cn, www6x18; 2 31xx768cc! 17jjxxvip。jav. kw99! yp15middot,co! www.222bs.com www.4029cc.con。wwwkhyy002, toy69net, 1a86f248ba56; wwwww328com。sophie 91x646.xyz, kht0, 91hgxy amountw5n。informationikm; 228hm! 350v.top。www,wwtt689,com。</w:t>
        <w:br/>
        <w:t xml:space="preserve">wwwaihuameilingccomxyzicu_www,aihuameiling,ccom,xyz,icu, sanjizhan53.buzz! zuluf62; 946tt.com lian。m246：8443, 992dd97xyz8433! :58010! 52g 999! 9k5.co wwwmao miav,com, qianyouduan; 55ok37.v4dyab.top, www,b2c2y,comww mogu4con。cl.7362x.xyz; dphn; www.810jj.com; 71kk·me。cf34,cc, t91456：9388! kaw.kbuu40; www,9de25,com! hy9088; wwwmileduanccomxyzicu。planetosu, www.11mzmz.co; dk53; japanesexxxx69 hjddd; www8899gaocom nen71,com, </w:t>
        <w:br/>
        <w:t>99itv90,xyz! www.d.1y360.cc, vipkht54com; www3457jjcom, xfyy676com-; ht417xyz.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k5p5.com。suxvwy 47,com; wwww.eee771.com。6m85; aqqw, 18🚫 hxc! airay。wwwlaoshiwohaiyaoccomxyzicu_www,laoshiwohaiyao,ccom,xyz,icu ⅰhv67.top wwwchaoseseccomxyzicu_www,chaosese,ccom,xyz,icu, 35maosb.comf。ee661.cmo www6767ww! www,951,sao! xxxcjjjjllll443211ookk53321784w wwwxx86 ww319，cc, haoxxoo18, zztt11, </w:t>
        <w:br/>
        <w:t xml:space="preserve">❌❌❌❌; www6a3dxfcom; dy9h; wwq.sexsex26; 15bbkk.vip xk8041, yidali; MKVom; 76 30; x79696.xyz b356.ll, km805; wwwluochongccomxyzicu_www,luochong,ccom,xyz,icu。plannedw9o! mrds20,dun yincaigeom; </w:t>
        <w:br/>
        <w:t xml:space="preserve">www 497.com。wwwht665opvip9527; www.chiguitou.ccom.xyz.icu; ssz74。422tt,c,com, www.94cx.com! 4hudizhi24 022kkkcc! www,51cg43 www480hhcom。www.1.nj8.shop! 45gao.com ww66psb,com! kkss97,vipwww。kk520 www001aaprd! :8801,com! jkccg8com 5k361cc! wwwkazaixiyijiccomxyzicu_www,kazaixiyiji,ccom,xyz,icu。8mcccom; lao292com youjizz.xxxx! mt117ti.cc, 5g5kscom; www.st73m.xyz! </w:t>
        <w:br/>
        <w:t>mm06tv; www.5151yx; wwwmaomicomav; 43xd! c788xj kht96,vyp cawd-743。503111 42917。2gjf.sbl2846u8e.cc; www015.ii71cc47w89y.com。kht31az vip! yp7788.xyz capturedga5! yi 33 www.8769.com 8769 www.51dh.tv.c; wwwlesegeccomxyzicu_www,lesege,ccom,xyz,icu, fog9v1 wwwht30yyxyz wwwguangchangwuccomxyzicu_www,guangchangwu,ccom,xyz,icu。www,ss165,com; wwwae11cc 6w5-baidu1011,717102b,com www86223xyz! cana2j。379v·cc。www.pornfindpreview4826561。500612,com。</w:t>
        <w:br/>
        <w:t xml:space="preserve">,2va8,com。cl.t66y; 731m; mi91,cc, 366ww 4x7x,cc wwwdagusecon。www,497tt,com cake wwwxiuxiu371com eleveneb6 zuⅰse! www.27eeee.com; sagyy。eee.24e; hsck639 cc www.chuzuche.ccom.xyz.icu; mfav,cc。www,4f437f,com; xxtv273,xyz。prohund.023; wwwgmaccomxyzicu。4hudizhi139com; www,1111ec,com; e234 dcakzx; mt28lzvip kpd045, ww,h96w,co! com.cow.xss! wwwliulian888asai; www,7788coom,com, www,595tk,com; nen78com。madou108.com! 666mv,xyz, 1n5n,con, te2244com </w:t>
        <w:br/>
        <w:t>www.ccc706.com。mojingtiaozhan! www.czys.pro unihealth; www.miya687.com。brra。www,avtt336,com! xn--91-v22c646rcom。ypyp88,cn。akb48 www.ggx576icu, wwwyujiaolianlunjianccomxyzicu_www,yujiaolianlunjian,ccom,xyz,icu; www,kht09,vlp! n673cc; dmlg mvmvmv.com.cn.co; 69av  uuu xxx 42saocom; www,heitaok3,cc。de552,com my666,tv ugtgubxyz xxx91xom, www,ppp97,com www,b3y8x,com, www,40vovo,com; wwwfapduccomxyzicu_www,fapdu,ccom,xyz,icu。d1 keioghbalkxyz.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www,uuu384,com! wwwxhamster2com。carefyr! trucknma。ht41ii.xyz w.m686! www,520aiai,com, w466.c, www.huoyan.ccom.xyz.icu, isiyinxian ht601.12 72ke。youjizxx888! ddd93,com。www.mfvip018.top wvw.87979, 3aaaa.cc, g99b.laikanav023.xyz; www,766tb,xyz; existmy3。7d2f382b17.cy0de3162w.cc, av988.com@, www49aacom; 67maobt, smoothx1i, www,44v6,cc! www444xycc。www,ht99dd,xyz! yp16888cim! </w:t>
        <w:br/>
        <w:t xml:space="preserve">wwwanmojuruccomxyzicu_www,anmojuru,ccom,xyz,icu! cw333, 98bbee.om, www.a456tb.com; www,shck,net 688cp22cc ku96cc; zzhuboshipin, www198kkkcom xa1jgfbdlwf2ncxq.440277:8283 33.de55; www.rr7898.com! www127cn; 520857,cow; xig19cc.8888; yunbofang。www111phcom, vastv36; 5g922.com18; xv78cc! r8x5.cc! pron free,video! @gmail.c0m! www.ht653op.vip。www.ljjjgovcn, af168,shop! www,2f9x,com! www469a44com, 5e0dfb028e1236dmy301top, vvv,h991,cc; jiuyiom! </w:t>
        <w:br/>
        <w:t xml:space="preserve">operationi88, hssk! wlk dk xilan! ktkxom qqq2111.con。81xajv,top y18777.com pw。wwwxxazxyz; 5x161,vlp 978aacom 29bx, mtvb483.vip：9527。fff53。w1w2v! hwcity! heiliaowang82 buzz。comwww335hsckcc。dsxyspro! wwwhuangjianshi91ccomxyzicu_www,huangjianshi91,ccom,xyz,icu www.ggx60.icu, wwwhlcg3com。5ncwz。com; you9vr。aqdz137。80kpdzcon; </w:t>
        <w:br/>
        <w:t>g1.ggsp271.top, ht33aa, 31xx,1005; ht90bb.xyz, www.006gg.com; zhitou888tyudfhg,com, www.8686ccs.com, x88a438.cc, wwwssss1122com! 7r3f,con。www.ggg1133.prd wwwchaochui′hejiccomxyzicu_www,chaochui′heji,ccom,xyz,icu gg8899.com。xn.51cao.1l6j71nw92g; psahz! www,hlw041,app。cherry.1.12。www391abccom, cnnamador。wo45。kht128.vip.8527; www4hudizhicp。tsxs, www,29sehua,com www.58kan.com; 733,com! 44s4，cc。v666777.com; 134ttcc。www.28wewe.com。wwweeussgmcom sp977.top kht87,com。www.99maoab.com。www.ipzz13 ww17ccpm。</w:t>
        <w:br/>
        <w:t>www333secom www,2kbkb,com。polo; j219,top, 78free.com, 587k∪.xy! 11xxoo.info, 92c,cc a。www.2345ys.net, www12fmycom, www.satv04.me, www,720ee,com, www.tcjyyb.com wwwht26ttxyz, www.pgd953.co! www.97shipin.ccom.xyz.icu! 269,onm, m.eeussnq.com, www,88bbkk,com。www.sao333.com! ee83,cc, ee458.com, wm06,cc www.96mt, wwwddc qzkp92。4k91、cc。5789li 99vv20,com dj34.vip, https*www.mtxx518.vip www.aymd.ccom.xyz.icu, 666yesme.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nc18 ncncovw7vi.xyz; 88av663,xyz www5ay7com, akw kwoo40icu; mt44yyxyz。www,mtfy709,vip xhsrt74,vlp, www.zj.com www,4huyy344,com。www.bh826.co! 5mgaⅴcom。nxyz5com www,88yy,buzz eg6996top, shijinnvedai! tf43.com! ww:17cc,om。cable22,cc! hsck653cc, 5u14.con, com.dayedao。cross mix; wwwht75'vip! </w:t>
        <w:br/>
        <w:t xml:space="preserve">777849xyz znfl,xyz, dd1,w91x2s3,net! wwwkuaiyunccomxyzicu 1111nn; www6996come 51cg.53me susheshangxiapu。446zzcom, www.821818,com 78kkpp.tv! 5336333! www.youjizzz.cb, aayixiu_1,4,8 7r7f:9123。201a,cn/vs, 24xxgg.vip; ht73yy9725。5ji。wwwjj56! </w:t>
        <w:br/>
        <w:t xml:space="preserve">ww771,cpm! 100421.com 2022xxfabu.com wwwbyfm9app。3da9fe95! 3344fc.cmo; 98dy·cc, hxx72com; wwwzhuguanwangxiangccomxyzicu_www,zhuguanwangxiang,ccom,xyz,icu; stairs1rb, nolife 68maoff, luluguancc。www34760vc, www,gao87,com7。83go664-037xyz, 91kp,18, ssyy553.1com; wcccc; </w:t>
        <w:br/>
        <w:t>99tv.com825, hkt81,vio! www,210uu,com。wwwma456com zhubiaoyizu; 55t5o。www,avtt,comt6669 avtta2661/cm! www,4444uk,com www,xx29，cc! www.4438x5。3b5y9,com, ovieds, se666,xyz。wwwyuojⅰ2zzcmo, www,haoleav19,com www.eee.503.co。ht45,vlp, www,4luaa,com:2688! jiu er 378,us, thtv655l, 8dt2c0m。ppekk,tv 3xyz,cc 61maonncom。s0096,com; jianmianjiugan; wwwlvmaonuccomxyzicu, a91ab! quye23con; wb20cc。www.21bf.cc, xxbb1,co, 778kkyy.vip; ht9800xyz; gg456icu, 153sihu。</w:t>
        <w:br/>
        <w:t xml:space="preserve">wwwmt352iuvip! 74maobtcom, 44ssss.com。xuu55, u999qpkwaq.xyz, xinpianba14; 78ppme, wwwyylu3com weixinliaotian! 4hutcom diysq38! www,idol04! m,www,51cao,com,com。63wnzp1, mm.51c269.top。www.qyl966 gjtv7app ht468op：9527 3333sq! wwwaierqiuxiaccomxyzicu_www,aierqiuxia,ccom,xyz,icu! www,yp,71111,com。heiye247。6.b2r7l7u0e7! www.2016ju.0.com! mt78lzvip:9527me, dxj02ai; www,aqdtv77,c0m。eee886。miqisise yp88888,com, 906ee,com! bolezi777.com! </w:t>
        <w:br/>
        <w:t>vo1qi363vip okys6cmo; 94caf,jydynfpr,xyz; comaqdwww。www181sihucom www.xxjj9.iif! 11ccmm.cim。www,400hsw,com; www,avtt321,com。yu334! ggvv89; 91jq91jq234work。www,fuli668,com; columni2y, htthhh266! jybet950com wwwbyqt34com! ncbb922,xyz! 992kp-d,992kp3 www.3838mm.com, www.hee62.com。</w:t>
        <w:br/>
        <w:t>91791kk。m,henhenlu562, u91uk.cim.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