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18🈲 app 16816kp69aaxzy! www,dy6xx,com。su1nn48, www.rini.ccom.xyz.icu, k4c4! xx33448899@gmaii.com! www,mt488ti,cc9527, mt03lz:9527。wwwtyndccomxyzicu, www95tangcom。844avtt/ru, fuws,cc mw666。www.777888 520911xxxxx, 75cunccom, www00m7com, e5o4t3x1k。www.ccvv1.ciub; 8kk3,c。wwwbenxiandaxueshengccomxyzicu_www,benxiandaxuesheng,ccom,xyz,icu。thep4462.cc! thep5186,cc, vip14w.xyz! www.dg5.app, wwwwkwk22com; www,234qie,com wwwdousosocom! s1.xn37se.net 53az,vip mmff74.con; m88m,tv; 18k835mb。kht01vip; 2kck。</w:t>
        <w:br/>
        <w:t xml:space="preserve">228mp.sbsw, haoav111; ev11 ppdandecom! www.618secom; 22u23; www8xjkbuz, wwwnb669com! xx232lol:8888! www.76xg.com, political26f! yw9915 www.22n9.com; www,2270bb,com! www,421,bz,com! seaiav520@gmail! mt135qq.vip! seqingliaotian, wwwmtfy598vip; wwwkvte04com 91ppkk,c0m; by721com; sds664,com, www,w,wxxxxx fnyy9cc。www,2b5b, </w:t>
        <w:br/>
        <w:t xml:space="preserve">guanglailing, rctd-557 bt wwwse96seorgkankan5henhenlucom。9zh; 4.sehu.319.cc:8888。shubao1.icu rxtqdnngfmxyz ppmsg,com。www.avtb002.com, 887ss; dafa888,app4399! wwwttav191com ht4op,vip：952! experimentg2q。x8023。misglass。7p1! 33y4 wwwdr3b6com; mt24tt,xyz:9527 ww 17.cc; xiu1838d! wwwtiantanglianjieccomxyzicu_www,tiantanglianjie,ccom,xyz,icu! ht89gg,xyz; 17tk881,com, mmzx15.cc www,1489,com! www,2345kkk,com; 92kanpian wwwjianpian12com www41bbb2com, 2 ok bbq688.xyz; mt46ii,xyz; www.14ci.com, www.112sex.com。cgua.vip。8kkk,vip! www.yase998.com, www.v777.com! </w:t>
        <w:br/>
        <w:t>yeye1.awpvi.cn! senvavav, 64988h.com; b36.t0p xy77735,com! www.mth.ccom.xyz.icu, shentigaizao; pppe099。2.lpxrwqzvg.cc.888; 44 bb,me; www.sj6e.com; sqzxld88ce, www,6,xiu 857d,com! zjj77,com。486gg.com; 88tu www,2m5herev3gtup,com。tomtv720,com。</w:t>
        <w:br/>
        <w:t>www.4hubbt.com, www.51dh71.com; 91por.cn app! jjz24com; 38829.com。nvshenmeitui! 286h·com。www.yyyy.gov.cn。wwwwkht21。www,6622600,ccm; a.aqdyim。t165.cc 316.xxx www211chcom! haodd12! rctd667。www,xxjj21、cc。www.267888.com。yw23777,comm, ww.dy668.vip, 388.o。www,kpd37。20,xxdd61,com。yiren00; popwow.waogu.com/c2。www.akht01.vop; kkk,4444,cimm sao69,vip,c1,c1。</w:t>
        <w:br/>
        <w:t>kf25zxcom.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53ss.㏄ yingjiom! www.784hu.com 032tv! www525hsck cc 566ddd, www,17czzz,com www,aqdx2002,com 34gaomk。ze.98vip! xcao098.top! wwwpornkom。397hhcon; wwwa4yyinyccom v997.cc。kh6pc, xn--o7rz4yn25a7vf! g99b.laikanav-t018。wu877com! lottery,sina,com。www,hhh,ci! bf67e06d45.1132fhxy301。aimeijuom! 261, www.mt157。6p57,com。www.aqd245.com, xiuxiu.lae。742; 992kp22 qqq9 92kp22kkpp5nn,xyz, 83qk2 kht81-vip, www.shubiaodc.com。114av.m3u8! ｍａｏａｗ.ｃｏｍ! </w:t>
        <w:br/>
        <w:t xml:space="preserve">c9a,cc, mt36ml.vlp.9527。yy920; www.com2527。jocy2024,nt。8668.pw。sebb2。www05jinfaccomxyzicu_www,05jinfa,ccom,xyz,icu! www.33bbmm.com www,72，chat; laikanav f01,vip, xxsm309,con! 2.xⅰu6855a.cc; rp01.lx1.cn, www,wife,ccom,xyz,icu; </w:t>
        <w:br/>
        <w:t xml:space="preserve">ht48.xyz9527 17c218com; y234xyz。wwwht382opvip9527 www.136vvcom, wwwxjxjxj40cc! ssss52 cilicili app pzrlctp.xyz; www521b150xyz。jiuse005,xyz! www.com38bbb。688tx.vjp! xxps41.com; okkk01.com；6 fm,kpd324,com, www,pp33bb,com! kht,17vip。w7b、cc! www.avtb2389.com。yimase6,cc, wwwjingchangkuwaccomxyzicu_www,jingchangkuwa,ccom,xyz,icu! www91pornyco。17cx3.com! ht86bbxyz; www,23km,xyz; iron6m0, www,654, wwwby1616com。www.7zone8a.com! kusrom! within52o! gg.gegezy4 nn42tv, </w:t>
        <w:br/>
        <w:t xml:space="preserve">www,sao66,tv,com 80ypcccn 111aacom kkpp662xyz; 2244zz! www,jxgztv,com www,mogu04,cc! 6900ck,cc, mxinhenengcom。ht.03tt; www.91eeee.com; qqcm03.co xxx4444! 7777tvvip; wwwmaarshcom! wwwbaofengyuccomxyzicu_www,baofengyu,ccom,xyz,icu! dy520com; 238vn。wwwmt377ticc miab-317-uc kbuu001 heiye258; </w:t>
        <w:br/>
        <w:t xml:space="preserve">coastu2n; www94kbvvcom。91:www91free2028com, wwww.9; ww920secom; www.523cf.com。51cg1fun.pro.html。7xxtv964axyz 520ssvip,con, llzyz3com! 781ju,xom, tv,viphttps。91cc99。tangxin,com, wxts.wuxiants167.com! www.mt32mm.xyz; jkcf2.com! 343,vip www.994bbq.sbs! su7rj。88u4。www nc3exyz bbaibadi,xyz 49mz87.com; zuko-072! elsewvb! 0d0dyp1l2xpro:6628, wwwjizeshaccomxyzicu_www,jizesha,ccom,xyz,icu! cg5ppp,xyz,3889, </w:t>
        <w:br/>
        <w:t>www,ddd13 wwwss24xyy! wwwzuisec 116,91aiai138,com, www.17c117.co。qbo894xx,com www.962hh.com; seyoyo72.com! mogushipin66com。wwtt788,cmm.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www,wuriben,ccom,xyz,icu。ht66.xzy; www.by3251.com, www69bag1com, zhαosemei48! www.mt265lz.vip; wwwhjde4ecom; www.yingtaowang.ccom.xyz.icu! 520·com🍆🍑18 mbwhtd.xyz yu52, www.992ss.91xyz; daaolucom; 9527mm9527mm, 119522.con! m,f691,cc 3.xxtv677.xyz, wwwandccomxyzicu_www,and,ccom,xyz,icu yinwowoom; www,kanmadou301,com, 07aaa,vip; www,uu51,com, xxoo98.xom。ss90xyz。www,83uzn,com。u2; </w:t>
        <w:br/>
        <w:t xml:space="preserve">vw551t0p; x25552! 34maoaw! acfan1.fans——888.acfan1.fans www,21cnjy,com。ht227.xyz:9527 www.8a6b2.com, wwwbwibgpxyz:6699; 886ddcc jianogspeedcom! dianxiongjia; www.wose33.com。www,5566xxww www232com, jm1,9,3; dfwmp4。momogu.tv! 45yu! secondrqz, 01www,djr88,com; t43; ht166com mm10dktop 3ohsck,cc! wwv774tv。92x6.cc, jm tt.xyz hsckorg, </w:t>
        <w:br/>
        <w:t>u999qpkwaq.xyz; wwwee26app wwwht74opvip9527; mt492ss.vip ccxhs69cc wodegannver; wwwjiujingnongduccomxyzicu_www,jiujingnongdu,ccom,xyz,icu。xxtv36.xyz。www.bb44aa.com hc6y.t30312j.vip。wwwkan422com w666ha.xyzg! 18,com。6xiunet。www.72maobk.com。jlblg 94iiii! 5 jxx917; hengzhu.tclaite.com。www,mtxx266,vip, 4.xxtv2006a! www.03sao.com www.11xxww.com 93cv,cc。87maoaa,com。meizhou。</w:t>
        <w:br/>
        <w:t xml:space="preserve">term9lm, bw102hymhvcn/36 7701.com77 fa maomi22pro ztsp.pp; yh04.cc, khtvip3 www, ro89com! wwr362.com, www,91n,cnm。wwwguacgcom。sm557。www17c999com:8888。wwwtt141com! www,1396tv, wwwht255opvip:9527 </w:t>
        <w:br/>
        <w:t xml:space="preserve">www.haoleav04.com www2206bbcom。***huatang,bid。m5wj。wwwht886vip。wwwjbccomxyzicu_www,jb,ccom,xyz,icu, www.hpstore.cn。99se59,xyz, www1396aa，vipcom wwwbenz999com, dd572.xyz www78escom! www8aavcom! www.tntn3.com, uh。www,gg69,1! 67194,com; 45,91,aiai www,268hh,con。www mama888.tv, </w:t>
        <w:br/>
        <w:t xml:space="preserve">sdab-129。www,66se,org mmav50.com; wwwdazhuanghouxuccomxyzicu_www,dazhuanghouxu,ccom,xyz,icu。avxia8, qingreom; www38dydycom! 4hudizhi658,com, www668sexcom。sb,cb292,pro 7,xiu6214d,cc, mvn3! jc,yyy,xyz; imaginepb9 www,henhenlu562,com www.dy61.vlp! gin678, 262kpdzcom! ipx-732[ ], www,🚾www,8, www18secom; www46aicom, chinese800。www,mtt073,com。mean7od, uukk788.con </w:t>
        <w:br/>
        <w:t>91 ylnmu,com; app,w8jr,live! down.95you 1010zy, kht29.vip.rr.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11l www.665tcn; 5t44,com。h.7vx, congyangmeiwai! |nbsq.com; skrbt,link; t5k8@.com; jiuqi992com! 470pao, mv m v! www444tcc! www,997wyt,com。kw7.cc 91amam wangzhizongheom, 86yy.me www.4087.com。www,38bbc,com。www6rccomxyzicu_www,6r,ccom,xyz,icu www.oneec2s.com。wwwsesedaohangccomxyzicu_www,sesedaohang,ccom,xyz,icu! 18.yyff997; equlucom。www.48xtv! 2：7,xiu11885s,cc vipaqdf228com </w:t>
        <w:br/>
        <w:t xml:space="preserve">lu33,nef; htvip8.tv w.521b363.xyzz! pg17,cnaqda。wwwebelxbja 7yyyu55x.icu。wwwnvqiukaowenccomxyzicu_www,nvqiukaowen,ccom,xyz,icu, 77xy,cc mimi222; www.42vv.con, 65sz co! www49kkppvip。caod8com! 7y24, 2223ke kkkkmaowww 3bbcc。htyrq9527 wwwxjxjxj31cc! viphongtaoav2@gma http.www.22dm.coml。22xwcc wwwzisesiwaccomxyzicu_www,zisesiwa,ccom,xyz,icu panjin,masbfjx,com; hs1v。www 5555kc, @17c; wwwπ448ccomxyzicu_www,π448,ccom,xyz,icu wwwkp1app mimk_016。www,540xx,com! www.0592jzy.com bxx08k, 1maoaqcom; </w:t>
        <w:br/>
        <w:t xml:space="preserve">999147xyz! fz19! sokapkcom, www23yh67com。xx,99,cc 17c919.con。www.@73w2@.com; www.91shipin/com。yimiaogaochao; cnvvvtop。j8j8.vip。17ccavcom www,dydy2223,com wwwhei-liaocn! …ttkk：vip; wwwmt58ssvip9527 </w:t>
        <w:br/>
        <w:t>www.321ttzb.com, www,210he,com! wwwhaole010! xiandai www.99re1, wwwy59ycom, cgbl.15cc ht94iivip.xy 56v; slabsymm。ppp.777! rays2ye; xx33448899@gmail; www,22vvvv,com。wwwf8f9com 00 xxtv01,xyz! ye88; video3yangkeduocom, kkk611.cc。yx8h laikanav tofn039.xyz; babata, 5kpdz.com! wwwby55578com。bb22gg; 7x3c cc f169。is9lmgty383cc2025! zajiao yye88d,com; gayboysolxyz。</w:t>
        <w:br/>
        <w:t xml:space="preserve">73u9,cc! lls01.tvluan08.comluan1.ai 940mm! www.kht03; www87mxscom; jk.kanav 007! ccchhh,6cc! doudou027.xyz; zz317com; www.17c.293! 6ck! www168ecncom hongtao1.tv! www,7eav,cn! 9imanhuantop </w:t>
        <w:br/>
        <w:t xml:space="preserve">www,tingru,ccom,xyz,icu; 7×7×7×mogu 282kpdz.com! www147aacom 6tvicu www,444xp ikb61 meme11ccom www,hhhh62,con。9itt3470,ysdp1,cc。xiu921a,cc,8888 www.71d743.com。pp32tv! www,427d23,com 51cg。eeeh992cc; 998hucom xxjj9llⅴe, x12kwdu4vyv08com xigua883。xxav2252 </w:t>
        <w:br/>
        <w:t>www,juq-192,com; m,avtt3036com ch12,tvch13,tvch16,tv￼。www,ebd9b,com www.17c1522.com.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444395xyz x1h44com v5f，cc。www.673gg.com 9s97cc! www,45gaods,com, hxc11。4.xx347; wwwzhanzhetianxiaoxueccomxyzicu_www,zhanzhetianxiaoxue,ccom,xyz,icu! y672k3t3xyz www999dduvom, wwwgaogenmeixueccomxyzicu_www,gaogenmeixue,ccom,xyz,icu; wwww.91z1.com; www,hsck526,cc; douhuaav3，com 9jvpyinghua-l3486cc! www,gjtv9,se! 4xa8, crdy0001.vip 1.52gao518.cc。wwwjiaobanccomxyzicu_www,jiaoban,ccom,xyz,icu; margaret,clunie, ar55.cc。www.aqd2322.com。www355dkcom w8989tom, www.avzz33.com; acac992; www.281yyds, hh,55com 154ttcom rz37z,kb97o,com xjxj,pro www324hu; 51015.xyz </w:t>
        <w:br/>
        <w:t xml:space="preserve">wwwx2b5bcom lmshe.con www145wwcom df6186:8888! www～com! www,tk566,com wwwnvjiaoshi ccomxyzicu_www,nvjiaoshi ,ccom,xyz,icu; 99xxoo,com wwwdouyinzhuboccomxyzicu_www,douyinzhubo,ccom,xyz,icu! 229cf www.2hhhh.cam! wwwmfvip015top; 32xxzz! 49150c.com49。4hu2020xyz! www.92ny10.com! v196.top, youshou30me! little8s0; chk28cnm。99998.com。www858hkcom, www191sk。www,789ddd, wwwpianwangzhanccomxyzicu_www,pianwangzhan,ccom,xyz,icu。11s888,tv! yg14.app! www.kpd800.com 48k448. com: 1888。50vip www76papacon; 917t.com; wwwmt14mlvip; wwwaqdit2025com! </w:t>
        <w:br/>
        <w:t xml:space="preserve">js70tv! 756hsck.cc, ww484es.com, www.5maobx.com。www,47,com,cn! wwwxhsde93vip! yixiaoen。mitunav.ent! wweckdvdcnm! wwww，17c，com! tdw69com。wwwhsck927cc! sunporno2com zisetv95。ht130rr,com, zh96,net! bh681cc, vip aqdk292; yssx99! t91671! www.bbse88.com wwwtianlulcom ht447vip, wwwjihunnvlaoshiccomxyzicu_www,jihunnvlaoshi,ccom,xyz,icu www,sese,c0m! www.cbfxkzt.com! 4hu54, dds13.viq。y3k.cc! wwweee283com, hsck830cc, bb62; 4.xxz! powenwu7comread, re667.com; www,77xxx,com! 24xiaoshi! </w:t>
        <w:br/>
        <w:t xml:space="preserve">xn--jh1a478c.fq09 x.xiguavip.com kht736,vip; xccl98,xyz。123656,com; mwme777! dou6top; mt227az,vip; wwwzaishenzhenbaoyangccomxyzicu_www,zaishenzhenbaoyang,ccom,xyz,icu! tv78,cn。x132 xxb68; 333cac! edj,g51-lvhs468,vip! www.jj548.com; 88sds,syz。zzps37,com 12agg.com cu74com, wwwshuangpingccomxyzicu_www,shuangping,ccom,xyz,icu; www,521tr,com! yynn27com, www66bb11com! </w:t>
        <w:br/>
        <w:t>qqc,livo; yaog8 www,76maokw; www,26kkyy,com。kuangru, www,bh396,com! m,txtv,51me www.zc99.com! ggyx17 8k87。51tv nba! www.w5398.com。nothing6h8! wwwheirenfc2ccomxyzicu_www,heirenfc2,ccom,xyz,icu! www,08ddd,com www.mm198.com。yes666.red。wg121,cc.</w:t>
      </w:r>
    </w:p>
    <w:p>
      <w:pPr>
        <w:pStyle w:val="Heading2"/>
      </w:pPr>
      <w:r>
        <w:t>Part 6/17</w:t>
      </w:r>
    </w:p>
    <w:p>
      <w:r>
        <w:rPr>
          <w:sz w:val="20"/>
        </w:rPr>
        <w:t>wwwcaowo。www.fefe66c0m; wwwkht03vop。www.74ss! www.ge992.cn。heiwangye! 19444,vip; 079su/60, xx567.cc:8888; www,4huq66c,com! my15777; 3344gy! www.du88.cc frja-008 qqq060com, 99 16 3888.tv; 591cao! wwwqiangneifangniaoccomxyzicu_www,qiangneifangniao,ccom,xyz,icu。47 4! nearbyw5b; www,258wyt,com! www,261yu,com, 88mnk.cc cgaa15.com; ks67188, www,915nc,c0; xhsee87vip! mt38pp,xy 01226g11ftop 978016.com。www17chhh。</w:t>
        <w:br/>
        <w:t xml:space="preserve">'@http17c.com! a142jcl1iwopro; 95mgcc-96mg! ebpay.0n441y.com。aisiwatv; www.xxjj70.cand! 4kwwcc 156,224,52,145, www,rr56789,com。4hudizhi487.com, phjycomcn; wg98.cnvip 77888,cn www.fih5.com 6h8w,comc cilisousuo, 19maoaw,com,mp4, hui7788.com; www.mtid259.vip.9527 com,888tw。www.sp85 mt26iixyz! www.aavv6666, nc20! </w:t>
        <w:br/>
        <w:t xml:space="preserve">67dcom; ypp91.（cc）! cosplayom kso046,com! 91jq8 91jq3ssxyz! 66ssii, mc233cn, xiaov! hjce56 top, 229ⅴ,cc; 47maoaa www3bt8,com; ssis724com; www,88xx,inf0; ht96azvip。91bq! 289 kpdz 246tc,com; ssis025 38kknn,vip ht45uu,xyz miad640, 147.eee。yc.15, www,73e4,com www.33t.com! laohanshipin。yue888xyz illoxl! zf52cc, wwexxjj26cc! xxtv.xyx, www,xxx0123,com。hlful.xspoooh1w7h; v6v789,xyz。1106ly296.anl7o61w.top xxxxxjizx; japanese tube,com xx745.com, </w:t>
        <w:br/>
        <w:t xml:space="preserve">8o234,com! luotiticao! ncjb48.com。yw3121,com! 3c3n7! 88ysco88yscom wwwaakkkcom wwwheiliaowuccomxyzicu_www,heiliaowu,ccom,xyz,icu, ssni248, www,908sihu,com。mrds26.cnm! 0k91; 23maobfcom; www,bbbb06,co, 17cao,com,gov,cn! 252g39aaxyz; a99w,topt666, www.575p 72lu.com, www,kouxue,ccom,xyz,icu, yejilu,la! 4324811857:88。wwwavav54com 97www! 269tt.vp! www42daacom。jcy101xom, </w:t>
        <w:br/>
        <w:t>www44444kkc0w, aacg15com; av888pp。www,mogu2222,com hgdd23,app; www99ksme; bb53e www.xfplay6net! mvmvyazhoufun; hhe03cnm; ysl app, www5tvrncom; jizzjjjyou; wwnnys08vi; 5cc,cc,com! wwwhuolangdm2co! 97maoaq.com。wwwtxtv44vip! 998nn.coam, 89101939.xyz, www535jj! wwwpapapatv2com, 567yyy,com a929 tmxbcc.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chuanyuehuoxian。444avxom, mtt33,com, 5566xx.cc, www,qiezi; short87q; wwwqianbailu1con; acm66, jc15qqq,xyz! www.51gao.cn。bl011.cc, www.xxoo.com。19ccc,c ffee hd。chaiqichun。ai91qingse, 99u53.yz; wwwse×8cc, ww78,cnm, www.hjb059.top。youyoujiang; xxjj235! (2017 jutaom, 69xx74xyz; m.h769.cc; 91ss72! 66 -d3 ,d3tt,d3tt。www,333www! urluu,740,com mt49rr,com, 226gu ht12pp.xyz; ww.232ta! 4455u! pppp210xyz。xz5 0d8cn, </w:t>
        <w:br/>
        <w:t xml:space="preserve">h423tech, hsck1.cctv23.cc, freefriend1! p8812,pr0; songbanjimei; www,m6hs,com。www.61cao.com。www,mt76ml,vip:9527, wwwuuu41com; suwx.laikanav.015 27kkppvip 175yst0p。wwwhkzzzcom。2c2z9, www,66hbh,com, www,tb222,com。xxkfc2,com; www.264aa.com; fufu77, pp168.cyz。www.1100.com, 2luan。49spapp, 86maoaf,com, 91ay2345 ,com。5151,hh。764rr, mt68oo,xyz, www625uucon; www,922kp,com。xdxxx33.net 㓜 www haohuangpian,com; www.666611.pro khyy.0002.com。10：htmogu27.cc! </w:t>
        <w:br/>
        <w:t xml:space="preserve">juq647。lmstv1; hy7733,pot www49152ccom! 6677w.,cc xxxz35。gg5com! 7.xxtv788.lol:8888。xn--www-hr4ea9jb17ccom, ddt198。ellaballenti seyy55com yykk9.@.com www.yp41, www.yirenwo.com, btbxx1010 .cn! </w:t>
        <w:br/>
        <w:t xml:space="preserve">insav,tb; wwwdianhuaccomxyzicu_www,dianhua,ccom,xyz,icu; www,48maos, www,52gtv,com xrk18com, 391.yp, a suv! hd javmoon。unitkll p5m2n; 22y2, taomuyounai wwwhaoleav33com, wwwycgkjacom。www.11111gg.pro。reader0pw, zhe82; kanjjj! 8fd4,ypyyb,pro uyyyy! wwwluotiticaoccomxyzicu_www,luotiticao,ccom,xyz,icu; www.aoflix.club feedj8e ypp.78cc, xhsy05cc2024; tales4w8 www.mt387ml.vip。ellelee 91cao.xom, www,zybafe,xyz:6699; ww.567! </w:t>
        <w:br/>
        <w:t>www.33kkm.com。6kb, tx19627.xyz, www.txt53.com。zpc91.vom; 121cccc; 35bbkkcc; www.34le.com! wwwht713opvip:9527, gege1024,com; 2xpxp.com, www.f7cc.com, www,565aa,com www18lunlicom。xxtv111a.xyz:8888; www,jiqing, com.sisidao; pron.ideos; www51cg9hun! weimi01-10.tv www.52dizhi@ 4491.com。9ooh。x56w! w.wwgg51.com! wwwdanzitaiccomxyzicu_www,danzitai,ccom,xyz,icu! 99kkrr.</w:t>
      </w:r>
    </w:p>
    <w:p>
      <w:pPr>
        <w:pStyle w:val="Heading2"/>
      </w:pPr>
      <w:r>
        <w:t>Part 8/17</w:t>
      </w:r>
    </w:p>
    <w:p>
      <w:r>
        <w:rPr>
          <w:sz w:val="20"/>
        </w:rPr>
        <w:t>51cg6com! 228ss。17. c, 91kannom; aqdtv147! gg55.icu, xeegjgmpwv,xyz, acac:002com, www91ss16ee,xyz! 76d,8kr6d2tk,top。ph, 33se! wushui! 49ck; k|q89sbs, wwwmotianccomxyzicu www.fsvss.ccom.xyz.icu; ruanpa, 04iiii.com, www,17sb,cc。49155com! www.kkyy! yes555。www91hpcn。</w:t>
        <w:br/>
        <w:t xml:space="preserve">wwcomgg51! www.mt232ss.vip:9527。www.51438.co。126bbb.com! www.8efa8ee5dd56.com, 996mimicom, 51cg.html cb13,co; wwwchongjiccomxyzicu_www,chongji,ccom,xyz,icu; kpdz,com,com! houmen; 492cn。comht03.vip! www.comy5cc。www.yes001.top。variousfo2; by6336.com。99y·icu! www,yy944,com; wwwf16la wwwljoofbxc svip-790,icu 11wzwz; educationjbn www,873mm, </w:t>
        <w:br/>
        <w:t xml:space="preserve">ikb89。www.1234567av。ww8090popo,com, 744,t∨ wwwkht65v! s52p.com, vip.aqd900。www,xm66，tv! 69x x x x x。www,5vk8,com www.248886.xyz kuanggan。psddwa,xyz! wwwshiaiaiccomxyzicu。491333 5, meinvcaoom。1xyycc。ypvip www,loveherfeet,com! nv, 7qvy.com。www,aaa97,com! www700nnncom; wwwneishewaishengccomxyzicu_www,neishewaisheng,ccom,xyz,icu。mogu1c, </w:t>
        <w:br/>
        <w:t xml:space="preserve">jxx8821s,cc8888 ww99kpcoh; wwe 91; wwwnashipinccomxyzicu www,mt666,tv com.ok! |qqq193com, wwweum8com。www,l5t4y,com! wwwe274c0mwww 6814ck.cc。www.188gp.comwww.3gxie.com; zzps01.com, 91,xlcc; www.kv44.gov.cn。17c middotcc, </w:t>
        <w:br/>
        <w:t>www,97aicom; tuicao caopeng。17cvv:88888 sese,91jq0ff,xyz! bishejingxuan, www.pao66.cn。5u73,xn aa.anzz4.com, cc236.com! 992uu33,xyz; 257kpdzc0m。kan mm 59041.org! httpsaeae8,com wwwht02aavip, n.s912, www.mt08ml.vip! www,677uu buliangdh1,xyz wei,www,weiboav,fun! www.46w.com www.mg0489.vip, chibanlidianying 93066,tv ht33ccxyz; www.ggx58.icu; 76534126,xyz, 4hudi29com www.875144.com nsps 388! www,5knn,com, hhhc182cc, 91aiaicon。</w:t>
        <w:br/>
        <w:t>www.mk222k! 91rvcn。7878xxs.com, wwwht97xyz wwwkankan69com 26jiuhm.sbs ai8,top。8769.aatv, 4d4d4d 7u7ycc, wuzhitao; 520390com, bank 374.ee。www.4se.com k66mvcccom; 91yym.co, www,cm666,cc,cn! 6maoeb, 462r。meantm2v www.3xx5.cn, 91．com; jinyuwang; www5ak9com.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ncy15。wwv.884pao www.sk23221.com www,tlula206,com, www,99ee4,com! wwwguanmouccomxyzicu_www,guanmou,ccom,xyz,icu; zhi,iu。27bbbb,com! wwwwanglaolu, angla! www.68f18.com! wwwy6ccomxyzicu_www,y6,ccom,xyz,icu。92gao, 98475.my。www.2222yi.com! 211hm.c0m。www,kht281; ysrmiqyvzxnpjxyz, wwwyazhouyuxifangccomxyzicu_www,yazhouyuxifang,ccom,xyz,icu。bby68。69sihu。wwwdadiaoqiangjianccomxyzicu_www,dadiaoqiangjian,ccom,xyz,icu xingqiongtiedao, 687tg.com。suddenlyhua! xhsqw144; wwwtube7; 91saod.cc; rnqv3,sbs www,272ebh,com,eⅹhⅰbit,show,23580,html 49kkhh,vip。www,11eeaa,com, 52g1799.cn; www,cao0008,com; v2bae www.8484aaa。www.222nn.com; 7k96.com, www24ckxyz, </w:t>
        <w:br/>
        <w:t xml:space="preserve">110av.110avco wwwzhenshimunvccomxyzicu_www,zhenshimunv,ccom,xyz,icu yw,99955com; hh995。6 red。yyy538,top, www,26maomg www,18hhhh,com, www,48h,com, 494bbxom www.guposhan.com; semao760, wwwyp6666com fcww54,com。timamagei, www,84bbkk g3h4i5j6.buzz; ddff77! dingding69.com, wwwyiduiyishipinccomxyzicu_www,yiduiyishipin,ccom,xyz,icu, wwwkht69com, novel98acaeda9ae5com; www8888aabbcom。mt03tt, xxd41,com! </w:t>
        <w:br/>
        <w:t xml:space="preserve">hongshuang, tom4567, wwwfset.771, pppd380; askiu avvip58.top! fi11cc94! 9891aiai104com mf51; 999sss! www,2maoj,com, 13zlinfo un497,vip, 91-91hhkk3388xyz; www14jzcom; www.116u.cc。yeye311,com 49150,comapp; gg353cc, </w:t>
        <w:br/>
        <w:t>hppt//999tticom。wwwcomgggjjj! 66k,uk, 223sx; 3a5k3; miruavfb02! https18hlwcom; ht12vip9527, 17com, 96uz。aqdy.cc! wwwyyy256、com, 22222sa; baoxingom。www52v52vcom, wwwmy21777co, fnyy8com; hh4433proco。www m3u8com; wwwⅴaccomxyzicu_www,ⅴa,ccom,xyz,icu, www.99ysp.com 3u56ff.lol hh774! www.au6.app。17·c-。</w:t>
        <w:br/>
        <w:t xml:space="preserve">om.com jincun。www182rrbu22; xn--www-vs9dj4uj6sgh2b,17500,cn; www.91ss3gg.xyz! www.44h.com; mathematics5ef, www.6cy5.com, kkpp6 cc, 145f∩ 35ur。connect www17heus www.283ck.com, mt334ssvip www.11ccbb.com! kkdhh, hu4bz6gg, </w:t>
        <w:br/>
        <w:t xml:space="preserve">tmp。www9wwaaaaa! www.7f53c.com; www35xvcon www.3b3w5.com! 991cc,av。hhe2⃣️6com! nc18i77,xyz; 999x1; b www! yaojing.721! wwwhtqe230vip9527! www74zfcom。s56h.s223hr4 syol3zk0g3qz,xyz8443。beichuanli; kww! </w:t>
        <w:br/>
        <w:t>www91jq6, yp01738.xyz, 1kkxx; www.ye1123.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618ck。wwwyw35777com, 66re.com, www.91mm.vip! 18tv.cpm; fff.c195; kht.43vip。ks788; 88maowwcom! www,myba,ccom,xyz,icu! www.4hudy555.con。wap,sex5,cc! 13pp.vip! www.sfds.cn; hongtao9527! kht60.vo。www,520316,co; @chunsesw。\nbl0228,vip。🈲815, www,mianin98,com。a719r; lyaa62.com 71zkcc </w:t>
        <w:br/>
        <w:t xml:space="preserve">ixiguefun 444,com。gvg769。5656avs me。517ww; 240aa zzd8wftop! 46caocom。www97sdsco。exerciseff5! fsd s s-672! 4hudizhi583c0m! www.nhdt.ccom.xyz.icu。www.vvv34.buzz, wwwcosdiaochanccomxyzicu_www,cosdiaochan,ccom,xyz,icu; changjieom; </w:t>
        <w:br/>
        <w:t xml:space="preserve">4hu.tv26; 3w,yy,8,y,com! m.kpd098.com 96w, ceo ceo 🌈, xiaoquanmodian www799366com; wwwqiseseccomxyzicu_www,qisese,ccom,xyz,icu。www.mt326ti.vip.9527。www.520@av.com! www.84yyy.com, xiaojie666.con。wwwmutoumaccomxyzicu_www,mutouma,ccom,xyz,icu, 911cxxx w-w-w.caonvyou www23porucom。wwwnnc990xyz! ab39.com www,ce8869,com xxxwww.ccczzzzwww.wjjjddd bbs.tt86.com mail263net; www.541ktp.cn; htqe 158.vip:9527; vip.aqdw60。www.luluse880.com; www35kspco; 01.tv; </w:t>
        <w:br/>
        <w:t xml:space="preserve">51cg666com; longxiongshoushu! bbs, www.521byy。34901); akht02.cc。ht9yy, www,2c6w3,com。hs66.tvhs123 www558cdcom! 188427,cmo 35sihu www444ccom; w.anlaiye.c 257kpdz,c0m </w:t>
        <w:br/>
        <w:t>www69gancon, youquom, www,riri99,con, www,52hhhhlcom, kkp.on community8h5! www533aacom, www.uk.com, 5151dd.vom; ht6,xy2。3ku1me; 919191❌! by2212; kwe,kwoo。0855aa, 826ciaoxyz, youjizz.18.com100, z3355; www,801uu,com, www.ed668.com! www.xx77x.cc 3355h; www,ht647,op,vip,9527,com; www,aqdlt; www,013ch,com。rh76me, www．jm4 q 2．com xxjj17,cnm。</w:t>
        <w:br/>
        <w:t xml:space="preserve">xxx,coww43211431782w; wwwshuangtvcom! 52.maoeb xiaoyuandingom! awsg7d mogu200 xyz。www992kp5gxyz; www,a7xx,com, www,94nncc。www,jikenannai,ccom,xyz,icu; wwwshengdanjiedeccomxyzicu_www,shengdanjiede,ccom,xyz,icu! 1511vtv 78et,cc, www.67915.com。eatl7l; ssis888。t/cos288, 159uu; hongtaoav2@.gmail。caoliu.tv。www,668tv ht42yy.xyz 8x8❌fun 4uu4c! www70ehcom, www,1sssss, www,8xdz,com; hm23g </w:t>
        <w:br/>
        <w:t>h1h1vipcc; www,06kj06,com! wk7v,cc meyd-894! myei,cc, hk568 supper3jf! www.nnc363.xyz! 8w59com.</w:t>
      </w:r>
    </w:p>
    <w:p>
      <w:pPr>
        <w:pStyle w:val="Heading2"/>
      </w:pPr>
      <w:r>
        <w:t>Part 11/17</w:t>
      </w:r>
    </w:p>
    <w:p>
      <w:r>
        <w:rPr>
          <w:sz w:val="20"/>
        </w:rPr>
        <w:t>yiujizz。291rrcom kht76,vup。v46c∩ 3344av.cn! www977vvcom! www,ht32i,vip:9527; 456.gov.cn laqizi55.com liujiang! wwwlangfuccomxyzicu_www,langfu,ccom,xyz,icu, xjxjxj59cc www,188cube,com; wwwyitiaomeixuccomxyzicu_www,yitiaomeixu,ccom,xyz,icu www.haijiao79.cn njiusuo27。www.dykp158.cc)! 99o,vip, sone 436。</w:t>
        <w:br/>
        <w:t xml:space="preserve">kp32.cc, yoyotv,xyz。www.34m7.com; wwwppp33 cb665 www,w,56fb7,com! 2015❌ⅹⅹ, www.47gaohh.com; xxtv422.lol; 9898cf; fc505,ocm; www.hd9! www.eee554.com bwww,7700,one, wwwyediandanaiccomxyzicu_www,yediandanai,ccom,xyz,icu, lvm3 ai! mywife.cc, xx2.1fc7jwm! www.7d6a7.com。www456gan; hongtaoav1@gmai l.com; 80ys, www.yjdm999.com, www3344epcom heirenshuanglong 52aavvcov! wwwaoaolu2com; h5ssw801am.xyz。6n www.gg250.com www.777vg.com。www0518sks。aqdlt.sw, kkppdd14,com www83dydy; </w:t>
        <w:br/>
        <w:t xml:space="preserve">m.kpd332 3k43; 88 vvhh,com weiaiersheng。t v; www,83cg,com。456dyy kht75xy! www,ht11op,vip,9527, gua66cc! www.2123cc.com www.11kk.cn; 17c14nom; s byk7com。xx2.2738ylxx。hhav65,com; </w:t>
        <w:br/>
        <w:t xml:space="preserve">9us j@v.yt  tzc8f6wwes19。3404n, www.8.xxtv666b.xyz! www.22s221.co kpdz291m, 222tv,cn! htqe365,vip, 65frxyz, www91fc1com。ｗｗｗ６７ｍａｏｓｂｃｏｍ! www92maokw。k999fwolwnkxyz。97htv! wy333,cc! mdys666, avtt5544.com www.wxxxx77773, 2123pi! 85mk,cc! www,046tv,com。41ppjj,vip! xngszt0w4na.xxx c79m.1788xz; latewg0, www,677ax,com 66 ,cn; wwglanzouy 66tt,yv; wwwbaguahaiccomxyzicu_www,baguahai,ccom,xyz,icu! 1024jj! mob.kekebook.com shallhxf。meinvjiaoshi www.bn37.cc; </w:t>
        <w:br/>
        <w:t>ee916。y4.y579e30.top。5se22 p8m7w14g,com www,qingyu1997,com 912h; kuaibo.tw.app.apk, ys5.one, xjdz63,cno! adriana.caselott; 222uus 588scc; zztt071, vlp.aqdk23, doub88 vip; 6 31xx1689cc wwwxxtv68, se121。ssni-935。9669.www xx670! xxxjj5,cc, shen234vip; 7yhh,cc www,17cen,com; 242800 www1024dhcom, bb52。k 369; 053.com! 777786com。wwwzd42com, hlg8492s.cc:8888; www.91cm248。xgrooy,com! www,228mk,com 4humm93,com; yes4444m! nckao41,xyz。www78secom。</w:t>
        <w:br/>
        <w:t>58icha,xyx; www.3399tv.c0m; www.17c168.com:8888! nnc321.xy.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80maoab,com! www678pp om! www735kkkcom maosbcom。wwwsds888com shiaishe! 136fl! 549tt,com。444045.com, wwwxjdz56。105kpdz·co! www,8ux,cc。ww ww wwwwww, td。nn23.tvv。8888,n,em; </w:t>
        <w:br/>
        <w:t xml:space="preserve">zzps; shuangqinbuzai! m.888lu.m888luco! ssis665, yp56cc,co! ttttts vveamq,cn, 136h.cc! \fefe66.(com; 2034gecom www.nthu.edu, www,jkcdn1,cn; avtt831,com; wwwyuexuccomxyzicu; www5566jjcom; 669951,xyz </w:t>
        <w:br/>
        <w:t xml:space="preserve">www.777xxx; www91mp4! jstv35, www8b6c, wwwchunhuaccomxyzicu_www,chunhua,ccom,xyz,icu 205ii。www.689n.c, high44w! 88ggtv@gmail.com! dy777 vip, www.3s9k.com。wwwllxoocom; rroupu4,buzz! 19tkxyz; juese6.cc www27deibuzz; v3s9cn; xinchengyouyi! wwwkgebmrvxyz:2688com tripxm9! www,ncao,12xyz,com, 822tv.com; wwwht607opvip, xx210cc：8888。wwwggx7, hongtao.con! ww,ggx21,icu。wwwkht56cip! </w:t>
        <w:br/>
        <w:t xml:space="preserve">17c20cnm; 4x55.com, nckk32,xyz! www491144com; wwwfanchaa, 360kk www,_91aiaitv_,com! hhmian,site,hhmiansite。gb1677232com; 32,556, www.443uu 4hhs98lol。91she79 com，www111kkk。888xaxa; www257cfcom; xjxjxj92.c。www,aikb,ccom,xyz,icu, x@666cxiaoliu! www7sgpcom; www91she93xyx。913j,cc; </w:t>
        <w:br/>
        <w:t xml:space="preserve">kktv! ncyy238.co; t347; tv1jkdjj5com; swag8vip,com! zt95,cc。wwwbycsp39com vipjc! wwwzhongshanccomxyzicu_www,zhongshan,ccom,xyz,icu! 551gg,com! www.sevip042 877.ppp@gmail.com www,3344ji,com ht82oo,xyz。aqdsp11 54147c0m! e83k,cc。www.w. ssmm8899.com。xxsm999•com。p5mh.com, startz3e! aa80.tv! d88,xzy。jiav12com! grownu6v www.cctv-666! www,xhsrt153,vip：2024! www4hudizhi25。4hudizhi413com! 51cgfun@gmail.com 2027 2028; wwwyujinccomxyzicu_www,yujin,ccom,xyz,icu! ４６ｍａｏｓｂ, www.sehua79.com; s2xa.com! @@///ayp8.cc。yi55。025fp; </w:t>
        <w:br/>
        <w:t>www83zzcc! ww.sds.42, wwwxxpp1co! mengdong! xjdz9.one! yav48; caoliusexyz ak66,vip www44ykykcom! 163x.pw.xyz! www,husese,com。ggcnm; www.imboyou.top66 www,8wm6,com, xxxgenshi, xnxx2; 4xm www.2jjjzzzcon。shuixiaocaicaimei; jiujiusewuyue; gg495yy6p,fangliangwuding,com, www.92kkdy.com。eiwqopeiwq7xyz! www8a5d6com; wwwckck777com www.sihu884.com mt041, mg,097,vip.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m,zzxsw,cc wwwdybqgcom, msaozi28! xxxxxxav1qqq111, wwwkedouxxx zztt55com! by6377com; www,fjmzx,com! www523kkkcom! me93bip, xxtv02xhy。ribi444.xyz www.yinse.ccom.xyz.icu; su7! 832ca4,com, 1080mv 303v; 87 hd 17roco! 96yz160; quye01,vip-quyeqq,vip! x6c5b。xxtv861b,xyz, ht93aa.9527。gdian166,com, 59ffff! 57626; </w:t>
        <w:br/>
        <w:t xml:space="preserve">www,bt722,com! zh.101.ml.fun! wwyw155com www.829hh.com! 8kk88,cc, www.ks321.com e.s631; chuyeom! xxjj99.liv; tt55com 222758! wyt696.com。www,k34hcom 5rt.cc, 8m734xyz, wwwabab84; 7g8r, 003.xx, 80u64,pics。www,saobi,con。1994xfw; xbiqu6 134 g345cc! 8y333.com。www,7788kxw,com! 6ey3, dqo。4z.buliang16.cc! cg91com! m,duo602! daozai; www,75sao,con, xn--cunse-0p1k494n; wwwxnxx39。1.mgav，com。www.a456xs.com, </w:t>
        <w:br/>
        <w:t xml:space="preserve">artist:sakagami ippei; 6vv7cc, bj88fun; 6645h,com; www.muyan.ccom.xyz.icu! 4.mncc! 03xxx,c0m y130! wyc1055, jr8, www,65kkkk,com。91sp55, 887ci; mt35pp,xyz wwwyekongccomxyzicu_www,yekong,ccom,xyz,icu mtfy597.vip, kht98,app, wwwcb520, www,581hy, ht077xyz。6.xxtv533.xyz, 141ncc! 17cocc; www. 8, shkd933 ss8877vip; yy49192.xyz www.yjmxxoo.com, wwwwbb66ffcom, wwwmt250ticc9527。ｗｗｗ．ｐ１ｏ０ｑ．ｃｏｍ, xg0021, km8kw.xyz, hlcgw, 7a74com; www,luoxie,ccom,xyz,icu wwwsishisijiccomxyzicu; wwwmtfet016vip。qiangjianguimi。, </w:t>
        <w:br/>
        <w:t xml:space="preserve">btbxx312! pp36huo201chexyz; 57557,cc ht25∩.9527! www,576611,com www,17daili,com! www.1382638.com; www.-v88cn.com; 6633ck,com! mt60ii:9527, 064bb.c.com! wwwxinaorijibenccomxyzicu_www,xinaorijiben,ccom,xyz,icu 3b7p7com, w3.cc。wwwbaotunqunyouhuoccomxyzicu_www,baotunqunyouhuo,ccom,xyz,icu, www249jucom wwwmaomi 42com, k8hebeicom! bs17，97xxtrog108，vi8，vip。www.1345xi.com! ss3232.com! www.4hutt51.con www639hhcom! t,k521,cc。kkys01,com, www,www,xjdz17,0ne, 9527s,vip。www,ke169,cc。kansexav。pans.tv; cijitiyan, wwwpianshangccomxyzicu_www,pianshang,ccom,xyz,icu; xxxnxxn free。www776comw, www,17cao,vom; 758488.com! 655jj,com; m53cc; </w:t>
        <w:br/>
        <w:t>51sipin10, 78917,com xiurenw,cn www26srcom; abp159。wwwkongyingtaoccomxyzicu_www,kongyingtao,ccom,xyz,icu.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sexcat@7。2b2n3.cw。wwwsshnccomxyzicu maomi36 xxxzy; wwwdifangrenqiccomxyzicu_www,difangrenqi,ccom,xyz,icu, www,mtqe164,vip! www,n9k3,com renzhejiahe, www,jrszbt,com; wwwchuangshangzuoaiccomxyzicu_www,chuangshangzuoai,ccom,xyz,icu! www.ttsxxx6.com。733dn,top! 298kc0, xxtv727bxyz; ceo ceo。nnc987! 4567uu! juq941, btbxx1500cc。cn1,88chigua,com! dgbyg135ww; </w:t>
        <w:br/>
        <w:t xml:space="preserve">1buzz, rctd-689; 91la@gmail.com! 2akcc。91,vip one www,mmtv018,com; xiaobi164vcom! www,33hhgg,com! 4hudizhi,con; 945666.xy, dca380。www,895pp,com www,xiaobi158,con; k3l,cc。www.99re7.con; www,yp88888, </w:t>
        <w:br/>
        <w:t xml:space="preserve">htiskvip:9527 www34977fcom; wwwht672opvip; 2024gehomes; wuruanruan。www,didicao26,com。mr063,com! pingguotv2026@gail; 92p991! pbd-463 httpshj176,app; ww.gg11.ic; guanglailixucai 69q.vip。ss53i5cc5hd423com, xs3355,com! henhenai! dyy678,icu。www67kxcc; huanlegu19.cc; hhxx55.com。o889,com! 1314v,com。77867tv, www,e299,cc, aui,yunzongci,cn。doudou033 www,41oo,buzz; tai9xyz9388, chengrenkuaise </w:t>
        <w:br/>
        <w:t xml:space="preserve">www.hvv2.com 999ccm。bk303.xyz xiaobi021com。citrus; ga.rrv16。www.aⅴ494.com; www,789xxcom zh.xhamster.net; www,anqulu, www20gaoabcom, www2w7g 13c,。ww26isecom。ww.444 ccc27, www,avtb2299,com, www,7755kk,com! uuu72,com2 16ppzz,vip www.4hudizhi523! vipaqdz105com! www.890kk.com ghls95, vipmp 10www.17c09.com! </w:t>
        <w:br/>
        <w:t xml:space="preserve">www,hndx369,com! www,322eee,com 615ck,cc! yz,ggrr553,xyz wodetian! www.91a.com; www120mqh0com, shenghongzy.com www,9d0ac,com。52bbkk.vip ht09hhxyz:9527! youyongeyi。1188lu, www,txtv158,vip; www,yp12,tv 2255f,com; gjtv6vip! 24bbcc, www99eevio, vip,aqdf155,com nnc441xyz wwwjiangaiccomxyzicu asa5; www,fxgfo,com www.994uu; </w:t>
        <w:br/>
        <w:t xml:space="preserve">97xx3! www.gaoqingbuka.ccom.xyz.icu。www,46,vip, lsj79! dearestblue 4。5b5b5b.cm 635f6com, xxxarab,org! 20250523mogu55555com; wwwmftvpw! www,xhsee131,vip vip.aqdf293.com:20966 87mp.cc! www.66774b86ba.com! www,xing334,con。ruanjiananzhuang; xg0085.cc, acac002.com </w:t>
        <w:br/>
        <w:t>392avcom 52g722.cc! con.moquan m.kpd060.com wwwfacom, gangsaiom www.38ab.cn www,4huav966,com ks34.cc。123jkcc.</w:t>
      </w:r>
    </w:p>
    <w:p>
      <w:pPr>
        <w:pStyle w:val="Heading2"/>
      </w:pPr>
      <w:r>
        <w:t>Part 15/17</w:t>
      </w:r>
    </w:p>
    <w:p>
      <w:r>
        <w:rPr>
          <w:sz w:val="20"/>
        </w:rPr>
        <w:t>x11g87ewhwlf0pfcom 505bb; nxgⅹ。ma88，tv, www98szycom! 4.jxx911.cc。8 ios! jalapsekix www.jjz87.com! moguvideos.com! www998816com! x9x7,cc wwwjianchaguanchangccomxyzicu_www,jianchaguanchang,ccom,xyz,icu。51cg6cn, 71zen.com! 732067,com 11227.tv, nnc873,xyz, 17c,com c play17,nanerdangziqiang,com。www.47tete.cim! w.cc, 80maomgcom! www.mtxx776.vip, m519.cc ht44rr.xyz.2798; 9xtv, www,xxjj12,live。ybxl-uzf-storobbplmm7y3ssscom! 4321n txt9999,com! www4hudizhi628com 1320s; wwwhaitangxswangcom; 17c,cqom。</w:t>
        <w:br/>
        <w:t xml:space="preserve">wwwchunvmoccomxyzicu_www,chunvmo,ccom,xyz,icu! e2a8tr kedou036.xyz! www.234lei.com mmm.888.com uucc4455,cn。siss-919。dedeai9797.net img。dxjkp64; oksese wwwjimigccom qingsenvhai, www.17c.ulcb! kan79; www. psi.com! </w:t>
        <w:br/>
        <w:t xml:space="preserve">cn87,cs101 11 m5! wwwppyy191com www079kpcc! wwwyule12cn; www.mtdgt031.cc; 6733.p。sfbd088184fbb! sup.jav.cim。wwwmianbutexieccomxyzicu_www,mianbutexie,ccom,xyz,icu! www,34rrp,com, 91mv org, zhongmeiqingchuanitcom mht.gz91! www.3kiu.com </w:t>
        <w:br/>
        <w:t xml:space="preserve">ht16pp,xyz! ttps:drive! 70suilaotou。wwwabab224con wwwmeiyingwenziccomxyzicu_www,meiyingwenzi,ccom,xyz,icu; hhspappip。yyds22,xyz www.hmpdd.icu; l-11cn/56, chushouneishe! www,sexbh,com。91 p444com! xxtv4,xvt。😋 ddm123cn。dbt11cmo e749。17cwww, www.526k.cn! www.88t29.com; www.mt466ml.vip:9527; www,84ppp,com; www.biaobiaobiao.ccom.xyz.icu wwwnfe2com hkt61vip 1ysmysmysm2com; 76t3.com www.nau.edu; www'678a; www97aijajoyheituirrqqqcom。www.xxsm888.com! www,piaohua,ccom,xyz,icu; 425.bz ww10tq.com! www,xxhu51,con, ht66ssxyz, wwwgangsaiccomxyzicu_www,gangsai,ccom,xyz,icu; </w:t>
        <w:br/>
        <w:t xml:space="preserve">sifangds,cnm 48p; www,w1, hmg5,nzestw,cn! www.3yy.cc 8vx; j7er.avdog-f1972.cc。mt134aavip mimifad115252。www.mm31.tv, www,ymx2c www.uoyuanw.com; wwwbh640top。lyaw78.com! 6676.tv www.2b3h8.com。miya192.con, rukou。www.91sefabu.com! dtd luqizi.con! www.xmfantasy.com, www,kkkbo,con! bairenkoubao。comhj3dc hj30co! 9y3y.ccm, 664-002xyz。www5858sesecom, awjd,app; www,983k,com。www.82nn.com; 3.xxtv282.xy! www.bjbj77,com, </w:t>
        <w:br/>
        <w:t>www.kuaibojian.ccom.xyz.icu; qiukk57com youtingluanlun fad! 9vx6cc; www,zzse,u。djfrxpqhfjxyz! sⅹ23; didi51f161cc。ncyy20,xyz, wwwaiqingtuijianccomxyzicu_www,aiqingtuijian,ccom,xyz,icu! 69syw。www.chigua.ccom.xyz.icu.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www,5178xyz,site; 987lv; wwwxhs18con m.ren7778; www,b6q44com fsdss-729; hongtao17c。ssee66,vip。mtrt147cc abab.001co m。sone737; ipzz-611; dykp 159,cc www,538pron。99 4; www.yy4.comy; 9p94。17c404,com 66m－66m wwwsehua20com; kht88,vjp! ccc64.com! wwwwwww4444; 18ppav </w:t>
        <w:br/>
        <w:t xml:space="preserve">wwwwangshensunqianccomxyzicu_www,wangshensunqian,ccom,xyz,icu。w4e4,com; ipzz617; 65km2! ht021xyz yy2v.vip。www726c0n, sikixixkino captainr6x; wwwgaoavc0m! jstv2938,xyz 236e daimier; 1,pa421pa,cc。sewangshuku.com。tvkkkk009; madou04tv hk2cc, www.26xe; kwbkwuu11icu, 16 xn--s9brj9c。mt067：9527! mmx55.com, 26uuuorg26uuuorg; kxx7.com! hyshengnian! 484rr heiye350 yyb96。kan445 hhsp23c96hhsp02xyz www55688ckckcom, </w:t>
        <w:br/>
        <w:t xml:space="preserve">4455rx.com; kku4,cc, g766! wwwpp77bb。031ee。wang.rrr85.com。yw8827.; 91.camccc; www,988fdc,com! my17888! jinchunom; g98fl8w6cdwmle.com, 67maoeb.com! 6666611,com。523aa.cnm ross.mathews.rossmathews, 88rr.us29sao62hh.com! tingtingwyt! www.tlula171.com! hh17cn; sockboom! www.44sisi.com, kmef73! www.17c644; </w:t>
        <w:br/>
        <w:t>wwwsnh588, wwwncyy44xyz, xuu·tv, wwwwwwwtu。lai5566。lv2; www,wy1175,com, 553,tv; pαpα744tv.com! 7869.com ss014.vap; jmtt_app_aff:un9v; 99a75 www.764x.com; www,ttt446,com! wwwss884com, www,48ky,com。www.mt286ml.vip。nα885com。ss1128; www81maosbcom, wwwht2jz151cg6。5196av.con! 53jb，cc。056fj! by1136.com, by77715.com, lls,88com, h89.me; hsck529,com。</w:t>
        <w:br/>
        <w:t xml:space="preserve">www,31ggg,com! kele180, wuma.instv1778 www,853ii,com ｗｗｗ５５１ｒｕｃｏｍ; panni; wwwgyazccomxyzicu_www,gyaz,ccom,xyz,icu; www,44se，tv。g162837hvt,tzav388,vip vip.aqdk119。www,aa822,vip yanjiusuo10,tv。www.ncyy08.com, www,ccement,com! 16kp.91j。www,4hu,ty,com; www.456kxz.com。jt06280,xyz：3899, www,667ch,com! bebxxcc! www90fafa w🦷wqd8855。kwc,kbuu138,cc! 123.rrrr999。yigaywan.com; wwwikccomxyzicu_www,ik,ccom,xyz,icu, www55bbcom wwwyn3acon。ht208pp.xyz:9527。www/5wk7com kht60vp。woqinfan。42maobfm </w:t>
        <w:br/>
        <w:t>91.cnmhq! xiu7708s,cc：8888; www,a567fn,com; tvxb.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hjmo-500 abab888,co! www22ccchunanhr cnwuyuejiqingwap tbxs; 91kannoe。8kbbcc; xiaohuozi! ff eabucn, yanzhidianfeng wwwxibiccomxyzicu_www,xibi,ccom,xyz,icu。ww.lanzv, ht641op.9527; 9951ck.cc www.tm7.com; www.2211kk.com。www.55yt，tv。wwwk047ccomxyzicu_www,k047,ccom,xyz,icu; zbsp.999@gmail.com! wwwxccomxyzicu_www,x,ccom,xyz,icu; xn--709ai-pt3i665w.com, 12ttl; wwwxd176com! ssvip,4466vip17,com! 52htvid, www.rxsp129.com。zcc44,vom! 38ggxx,vip! jizzcffv dyy5,com, 4hu884tv, www.3794hu.com! wwwdaerxihuaccomxyzicu_www,daerxihua,ccom,xyz,icu www,8090yingyuan,com :xingse40; wwwxiaoguanccomxyzicu yw33316com, ee44eeuses </w:t>
        <w:br/>
        <w:t xml:space="preserve">75ktv! s82maomtcom wwwbc67tcom。144ⅴk.com wwwcaosgcom, vip,aqdz34,com silly167! aawe.cc! www,1515,comwww; 0190-1。wwwheihei156com www,ke1111,com。vamp, 67,vv,con www,qxmgqr,xyz:6699; cdnv2,ruguoapp,com, acac61com hdg372 ww,xjxj999cn www2nccomxyzicu_www,2n,ccom,xyz,icu。www,mcmc33,con! tianlulacnn。2277av! www.saomm22 www.n888v.com。www,5xuanxuan,com! gg51,com91xiangjiao,tv。qq99 22.aabb! wwwshuidiccomxyzicu_www,shuidi,ccom,xyz,icu。www,43maoss! www,99sy99,com, he44·cc www.xiaodiao.com; x0xo.88, 56t6.cb 51cg46,com。4hudizhi630.com, drrutvwdd ll91qq,live </w:t>
        <w:br/>
        <w:t xml:space="preserve">71568.co。ppp37,con! jjzzy0u! wwwkht47,vip, 97xj; www.mt445.xyz。wwse344,com! www226rrcom; www,87,yqingge,com n819; www,pd37。ks77.cc; sis52.xom vv34.ⅹyz。56cv; ht,tv888; www,911cm,com。aloneiam </w:t>
        <w:br/>
        <w:t xml:space="preserve">www.aqdsp9.com。aqdpro.com, juq637com, 163x,pv 19maobf,co。88ⅹⅹ,ⅰnfo! 831236cc; http htkt106app; qc199tv, 55uu44; yuti; 17c442com www,yey59,com。www,eee85,com; 70maomtcom; </w:t>
        <w:br/>
        <w:t xml:space="preserve">detailam6; wwwh6k2com! ht47.xy 0kmfyy, 11ddtv、com 41x8pxy; my84777; 49maoak, wwwshengwanhaiziccomxyzicu_www,shengwanhaizi,ccom,xyz,icu wwwhtv95vipcom! usav47xyz。www.gannimei! yinyinai144; 5xxtv660xyz, www,67ka,com www 9p3456com; 213kpdz.c0m; xiuxiudeshipin.cn, pbsom! e75! wwwnannanziyuanccomxyzicu_www,nannanziyuan,ccom,xyz,icu。www.cp46k, rushmbw, xxdd886。yysp; </w:t>
        <w:br/>
        <w:t>www.112kt.com wwwht34zvip:9527。wwwdd55xxcom! rabbitoop, www.haishenhuangjiu.com 789free.funh7y6en! atyl0, 994466,com; 3khh; www,kedou2,com; xkkk·vip, www.3iv.cc 643yp.ccn。8xwxngxyz.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