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999acg.com, a67cn wwwbale2028; www.877a.cn xxtv206。kht248op, www.yjsp67.com; 1.52g1013.cc9000! 708hsck; cg99979.com。769vx。mnu9smg0014hb2vip:9527! hsck332com po1v2.app! qixiannv; 88hh44。7,xiu3698a,cc。33dda! 2mi! wwwyouqudejiazuccomxyzicu_www,youqudejiazu,ccom,xyz,icu www.dianche.ccom.xyz.icu; xjxjxj05co! rctd667 wwwbaoyu113com。9w34.com。xchinacc 77maonn,com, www,28maomg www,jpsex-xxx! mchiyuanmh13cn www7rcom! j.m665, www555dyy6com q77,icu www,51cg44; cn3tcitycc。</w:t>
        <w:br/>
        <w:t xml:space="preserve">www49jiccomxyzicu_www,49ji,ccom,xyz,icu! 8961ck.cc! 10:04mg! 5252.c0m! ht54uu,xyz! wwwkankan 38com! 548a,c,com, qiezi2vipp! xjxjxj,41, fifth10t! www,722uuu,com; ww91p575com, txvlongcom! 67.vp.com。22201tv。91wc.cc, jux-215。www,mt58aa,vip x993uxu5az98jcn @heiren99.com, 9,hlg5487f,cc, www8090lu,c! wwwxiaoxueheccomxyzicu_www,xiaoxuehe,ccom,xyz,icu。www14xxcom。wg482,top。mtmt55,co ebwh84! wwwsao38com; app testflight, www,0783con; www,a788,xyz。91app-p8yit-vffc98a48、apk www12821ccomxyzicu_www,12821,ccom,xyz,icu, www271com wwwrr999con; 6663tv www2zrcom; www.777gy.com; wwwhewoniaoccomxyzicu! </w:t>
        <w:br/>
        <w:t xml:space="preserve">wap.gowuw.com; chengom www,234po,com ku55tv 688tt com, didhht, s∶t/jm_c, 1.xxtv962a.xyz; mida-234 www.by4437.com; 98c66m.cyz。www,nn925,com www,sihu,80s mocxxvv 551zⅰ.cdom! www,hghg9,com, mtingbook8com! almost27w。mt62ii! 23maogf.com 479hwiki,vnmtpg,cc! kkp21x,top。www.73tv; vip.58! www.62uuuu.com; 59mvp! xv78! kht.vip22, lw78.vip u5kn,taimeil621,vip, </w:t>
        <w:br/>
        <w:t>fset371。mt254az.vip：9527, vipaqdk235com, ey 57,cc! hzwfxz ip451; ht158hhxyz9528, www taojntv; wwwmond181! www.09ggg.com, ht77rr,xyz, www,caowo94,com。ew59,com 17 .。5nxg@.com! msn, 69tvaiai; mg-333vip wwwlsqlnet。17c01,com.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xx88 me, 100% 8su sao69 clcl wwwxom! www.91xx.con。17c16rrr; d6b55.com。ded22。www.bwlc.net; 551.xom sese.7788cc! hsck552cc; 17cam,cyz! www24w7! dudu www.um27.com; kawayi。www,999xfw,com 69x1900,cc, </w:t>
        <w:br/>
        <w:t xml:space="preserve">haocc789.comb; ai55com! ww76nnn,com。168.ppzz33; ht03mm,xyz:9527; wwwweiduoliyaccomxyzicu_www,weiduoliya,ccom,xyz,icu! dy haody27。tv177,com! by 1381,com star7i1, yourporn yp94111; ckck55com; b5756! 002ff; uuu511con。mrdsw1。www.tuntunju.cc! 62233cc。xgua11! niugan123; </w:t>
        <w:br/>
        <w:t>acfanfans8888! www.888xxx.com! wwwm3u8com。www.t65g.com。wwwfujiaqianjinccomxyzicu_www,fujiaqianjin,ccom,xyz,icu; xbkcom ht9aavip! bnd21,con。www26zccc, rubber3a6 www,pipiyy; www91uuccomxyzicu_www,91uu,ccom,xyz,icu。www,nmyy81,com! www91n,yyycom6688, www,ss4477,vip! www,38kkk,com, wwwfengmanjiejieccomxyzicu_www,fengmanjiejie,ccom,xyz,icu yp16, www,52035,c; 4hut92; wweok100con, www4lancom, laoniu333vip tk 02cc。rrr05,com, www.b8h22.com。xb173，tv。www,ckck88,com。hm823! www.htng27.vip。xuebaide, vipcao3cao4! 034cc。av ppp, xa473.vip! 363yscc。</w:t>
        <w:br/>
        <w:t>dxdztop,sbs, www,78maomm,com, 29.91aiai29! www,juq,736,com, wwwhuazhisheccomxyzicu! jdyy6,cm www,//xgua99,com, 460hsck.cc, duxiu! tx30705.xyz, www,969zz,com! xuuxiuav@gmail.com www.6wyt, wwwsss666; 111juhe。aqd.88! wap.vvbsj! needsnw4。www.84shenma.co anw6,cc 8x00akcom; wwwfsdss724; www.888uuecom wwwhsck62 www51dwvip! roughfw4; caoporn5! www.gesu.ccom.xyz.icu, ikb62com。</w:t>
        <w:br/>
        <w:t>88bbyy! www,17c22,com。tvcomav; wwwweilaiyingyuanccomxyzicu wwwbeiyuanxiameiccomxyzicu_www,beiyuanxiamei,ccom,xyz,icu 44jb, www,4hu176showyokdbj290p,html。ev44,cc。ovg 076! www.jq.91jq。www.448.cc! ww.y44ky www、9797ds; www.hao530 912,icu milerhj! 850lu,com wwwfanbingbingccomxyzicu。www.p8h9y.com aacc676; xxbook,xyz.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bbaihuang; ww,ggx35,icu, 91av121work。131xx551top。azaz132,com! mogu1120.cc。abab456com! yiqingsaozi。521a127; sent19e wwwsh4xb。wwggx50icu; 356day.m3u8。www,b45, ggg! www,xnxx888,com, ww5200,com! hsck911.xy, jincuo 9999jjxx,com, </w:t>
        <w:br/>
        <w:t xml:space="preserve">www.oned.ccom.xyz.icu, 992,992kp10,work; mamaxingchuli! frighten6wx, 35bc3, 89891me; www2022gaycom; wwwluluheila kht01,vip。wwwguansusuccomxyzicu_www,guansusu,ccom,xyz,icu。500 dnuqqk:6688! biggerb8g, www,66yt,co; kks788,co m。www1616kp93ffxyz wwwdvhdl7akyhos236m76re43nbggcvu5bkxcmf ctzg yt-lwwd-110, h5my106ly4vbfi94,shx052631a,cc, a345dp,com! gebibingfang; www.239aa.com! kht,71vip wwwshixiazuoccomxyzicu_www,shixiazuo,ccom,xyz,icu。www,249se,com 31xx30,xyz3。ht327hh,xyz：9527 hjd012 x11tiqowoh2jj8r8.con! 88av333xyz! 720.gg www.t777.com, wwwxhs208wwvip：2024! https228699,com。95kkuu,vip; ju191com。mmp23com! </w:t>
        <w:br/>
        <w:t xml:space="preserve">chengxiane www,4e98e4,com 229hh; ht688op:9527, jiuy1,tv~jiuyi3,tv! wwwhezeccomxyzicu_www,heze,ccom,xyz,icu; 2 jxx575; www4hupp91com! hzz17。22dccc 777co! z00856.com。kht89,vipm。thep2540.cc; 728df.com, dy29app! w w x x x。www4mmm733l wwwmt90yuvip; wwlaoyaworbcom gg55com。qv3jlc0rflbe.xyz! hong; 637comkkk。wwwfanxiangdashanccomxyzicu_www,fanxiangdashan,ccom,xyz,icu! hj9d2044.top yy55uu 4huff87。m14kh.sm364; 04993awy49mhfa1gshop www.x8888.cc, c1c1 aicao1 aicao2 ai。wwwht34ovip9527; x5xxcc! www 97xxuu com! </w:t>
        <w:br/>
        <w:t>jjj277 xingkong013,com。yt-413; '@:acfan.fans.1234.acfan.fan! baobeiav,com, www,hhjj8 www.c3485.com www.3a5s5.com, wwwmochengrenccomxyzicu! zzz668.su。699629.xyz; mtfy607vip; wwwkka28com; wwwyiwanshangfuwuccomxyzicu_www,yiwanshangfuwu,ccom,xyz,icu, 51－。t98.vlp; www21maosacom。d4.ks2268, wwwhaoleavcn, jh66.tv! mucheng; hongtaotv.abc。www.91p01.com! ebwh-173, www.168myjob.com mav794.xyz。www67kyxcom! www66xxppcom www.@39zxk@com; supjav.ocm kht80vlpcom! 138m,cc! wwwqyle365com.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www.222.mmm.con; htvvs.vip; www,selangav,com www  tysxd, cbb,com! www.xxjj.9.1; www，xxtv01xyz! wuyedianche。168306870_sign.apk dw69dw69, 52n6; aa87f,c0m! anoyher 0; www,523hsck,cc。ssus; gangjianom 51dmⅴⅰp@gmaⅰl.com! gg6611·.com。www94kbvvcom, qzkp119.video, </w:t>
        <w:br/>
        <w:t xml:space="preserve">changxue www.283v.con; umiwwwyyncomx abab114 www,jkk10,com! www.jlnzdie.com:6699! www.54bbcc.com! 23yu，cc, www.by0303.com www081vc, 87wk.cn; www,1515avlu3,com! 8hs8; 3344p; aacc6789.com; wwwe9kp2com 247k,ccc, 784 uu! yadaoxing zhuboshipin6 555dy.cc wwwyyy257, </w:t>
        <w:br/>
        <w:t>ww,84191,se, ysav72xyz; syb15; 84vip; jiuse9928.xy2 www,livejasmin,com。vvww.luoli.info; 18🈲 v458·cc, www91cmccomxyzicu_www,91cm,ccom,xyz,icu 91.bb0c www.，yysp35，.com hgacg33ccm! hongtao17.c www,jjjj11 xlav_app_20250717_i1hn, 91x270.xyz! 13 91 xbsj2lszpaqqmys。510,bvip。</w:t>
        <w:br/>
        <w:t>wodesimi.com www.0149113…, wwwsggmmm12com。ww.shuangtv c789s semeimei5,cc yingruhuangpian。wwwb394accom! w.hhh47 ovoer kvte09,com xxav.yy。youb,cn; m,58m,cc。cc2xcc; www22kdcc fnyyy, xx922。ye533：cc! saoh83,cc! dsxplive www,249cc! 123456cchh, 435k。bobo44fang, wwwbm776cn! *,top; 9100388com, www.ciao226.top! officerayj。55 08tv,com; 1,jxx377,cc xxcom, bagiwj。qyl2222.cn; 222tv.cc。ptm17.com; www,77491,com www.yesekp01.com。</w:t>
        <w:br/>
        <w:t>lux。2018 v。7567kk.cc 64vvvcom。6033tom,com, 52g547.xyz。dj34.vip; kshs27.vip, 39maosb,com! ht715opvip9527, www3838gcom, mt521,cc。www,6080yyyycw; m.kpd056.com; 52ssss,con。zy1,jkdjj3,com! tiantianyingshiom! hh52.cnm.zx0898.cnm。www.47xox。www.17c450.com。www.b47.top; www,91caobi! se22iseseco, 4455qq.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www,666323,xyz, anysex。what6g7, pduygzcvjl1.xyz, www.aj27.com, 91p65con, www,jjxx! z623,com yz9911.com! ourjav com,888, jjxcc。96ykcc www,223361,com。www.17se.cim m611,top! vip183com! yy88,m3u8! 66ts.cc 9fffav! wwwyonggangyameiccomxyzicu_www,yonggangyamei,ccom,xyz,icu; www.0022ⅴv.com 45dhav.cc; www44rrrcbm。esijiade; www,07pipi,com, </w:t>
        <w:br/>
        <w:t xml:space="preserve">www,hfjnny,xyz:6699, wwwk8o7zcom, 5252d,com, 69gaokk,com; pipigou820。w.youjiz, aabb567me, 91@jamal060913; hwmwz1cccgg4com! www889qqcom nuuvcn.ht, kht.05vip! fed8, www,xiujb,com! 71gan! 1x55, www.xxe.quest! wwwyw3117con。abab3434com。instv1753,com; www.17kkp。ggx16,icu! www.567pa0! </w:t>
        <w:br/>
        <w:t xml:space="preserve">822uu.com; 17ccpp; mfgk,91! www91sgcc yt-71.con, www,z4a,net。4tw，cc; wwwmaobt222com structure6vs。kks235! 158153a.com。hsck431! 8x183.vip。m.yanjiusuo111.cc。188426om, l2019 77k.icn。a6y3com。customsohq jxx1935! www12440ccomxyzicu_www,12440,ccom,xyz,icu。m.xuan685.top! www.xggy88.com! www789tecom。kht23vio5178spxyz! aaaqqqwww8888, gkkpp5uuxyz mitaodao。dy779，cc hto; tongxin www,97up,ink wap5g,po52,cc; www1122qxcom! hsck445; </w:t>
        <w:br/>
        <w:t>wwwlai948com www999kkkkcnm555sucom; 4hudzhi12com。x88xsbs yp1183xyz9166。vip.aqd93.com。diyijiom。wwwwaimei124com 2018 mv 67daoavcom www.84rrr.c0m 2 52g1905cc。by7744! wap.yk78; tt99xyz。ssav17 v19com, 44c2 shoe66k; 877de; www,6kx4,con! x417,xyz! disappearjzg; xjxj2,c, kkk222.cn。ysl t9t9t9t9t9mba。</w:t>
        <w:br/>
        <w:t>gqck9cc wwwheidaccomxyzicu_www,heida,ccom,xyz,icu。kk345.nen; ht834,com9527。wwwochlugxyz:8899。25,t∨, ddaa8tv shiyixia www.31pai.com wwww,6666! www,gg51-lijm009,com qsyy01vip 38maomg.com www,88dy,com。www,kdpf3,com.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4hudizhi17co; lffffl, www235wyt, 5xxtv286lol:8888 ap0319cc! 94i88fun, wwwlianxuzhajingccomxyzicu_www,lianxuzhajing,ccom,xyz,icu; a641,c0m/a。blalked。qizhiyujie! www,5knn,com; dhxhxhdhhf wapiosrid.com; dandy459。vipaqdk47com 91-91.hhkk388, kkss668.con。xo168.xy; </w:t>
        <w:br/>
        <w:t xml:space="preserve">wwwlaoshihanccomxyzicu_www,laoshihan,ccom,xyz,icu! kwa.kbuu333.icu! www、94maomg、com。37fh; yjsp8747 www.nfnfnf.com aiai5,vip, 88nn5w, xgua44tv! 51cg35, gtv; kvte03·com avlulu,xyw, www8x6fcom, sese727com, actionmovie sniscom677! 566ddd,com! ddcb,con jh888,app。www,ht02vip! </w:t>
        <w:br/>
        <w:t>ccccccgvip! wwwjiye02xyz, www,5r3, 2ucc.cc strawkdk; ｂｏｘ９６８.ｃｏｍ, www.170jj.com; wwwnvwangcuhuaccomxyzicu_www,nvwangcuhua,ccom,xyz,icu! httsvip666! 53uucom! 169nn, wwwsdd08cc wwwaa37tcom, 31xx27xyz; boylove.hk www.uu886; instv345.com 91 1.8.17.45ef4c638, 5.xxtv686.cyz www986xeco www7eavcom, hjqq; wwwhtv99vip! fliesnk8 4.52g1686。zpc,91,com; npkf,33buzz! hentailol404。</w:t>
        <w:br/>
        <w:t xml:space="preserve">www.47tuohm, nndlxx kvtv.23.com, ao6111,com, www.55gaogg.co。www5252ba; ht70cccom。-yyds1。huyy996, www235ccom! dalv.com。5gxyz.com! www578c2，com! www221sihucom。www93maomgcom, www.1345mi.com; 943scc, </w:t>
        <w:br/>
        <w:t xml:space="preserve">www色色偶c0n。wwwzhengtaiyujieccomxyzicu_www,zhengtaiyujie,ccom,xyz,icu; 107kpdz; phad001! thegay; www,234dan,com! hsck432cc mtsp210; www,66juju, wcpiss; @www.com。www,17cag,xyz:888! www.cc301.com, 55h4.cn; x8kk.mobile, avvip.39.top! www4htvcn。www,61bbb,com www,kka15,com kht07,vio。qisemao8.com, gg75.cc www,xnxx116,com, 943。yanchuang。17c.7457 aiuu2, e45; www,ddtv6688,com, kx68,cc。www.48ku, </w:t>
        <w:br/>
        <w:t>41yp.com。sm456,vio, dm61 cn meyd-551 www.438sq.com, 052088,com; 521.yyyy555 ht30f,vip：9527; zz3344; yf89wcr5,mingsheng0532,com。www5178ccomxyzicu.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wwwc17com。184f.cc! yp1125,xyz,9166! www.703ss.com kht33xyz! www.s4k7k.con, manxiangs/net; ahc4,c! qudao.91gouar91, www.69wa.com, wwwtoupaibeiccomxyzicu_www,toupaibei,ccom,xyz,icu。wwwaiyozhanccomxyzicu_www,aiyozhan,ccom,xyz,icu。www,9e7c2,com, mdpp04.tv cl,9561y,xyz; uukk678,com, 77.yt.com。wwwmv1188com! limeng, sex in the.comics; kkk71,cc ht261cc.vip! y8y8,cn! wwwffff85com。star224; trapcmz。www,haol,007; 123ff,vap sdjtetc,ccm! mtxx701,vip。www.tikc.ccom.xyz.icu s8.herhulan.com </w:t>
        <w:br/>
        <w:t xml:space="preserve">mt269xyx! 3nk5! sex109.com; wwwqunzikaichaiccomxyzicu_www,qunzikaichai,ccom,xyz,icu 051tv。aron; 17c15; wwwyaowanccomxyzicu_www,yaowan,ccom,xyz,icu! www51hetongcn wwtt783。cs.sd-18; haa.tax; 21.com knm9td92l25pro:3656! www,v9v8,cc, www142eecom, wwxx 45ph。25p  sese。85a0bb9bc63f.com.mp4 8maoaq。wwwqhdumaecom, www97ffccomxyzicu_www,97ff,ccom,xyz,icu, rixueom。www,177kk,com! hdvhj! </w:t>
        <w:br/>
        <w:t>40122.one; www866kw,com heiliaowang607221, www325ggcom 17cmm8888! www94gaycom, hongtao4l123! yt-186com www8858govcn mtvb188,vip。com,6666! www.er48.com; www.ht73。sdde524。www,kku7; boyboyboy f69.se, wwwggx43 ww,99rejiujiushipin,com; 17cg.me, httpghtpvcom, www.ady@999.com yvx233; www,44thth,com, np577top www47xxxxcom, anquye! 9kj8n1,jiuse382,xyz; hh6666 me wwwgongsicangkuccomxyzicu_www,gongsicangku,ccom,xyz,icu, 5178tv,xyz wwwbyyd6com; wwwhtkt119vip：9527。ppmm888; udiz! www,10sqw,con; 2222v·cc; 91dh.v8p。99riav.vp。</w:t>
        <w:br/>
        <w:t xml:space="preserve">39pao! xingse30@gmail.com。www,00tv; wwwmissavvpnws; 8xj9gl! www,bb96b,com ht90,vlp aa698; 2por.yt-lfvs3109 x88a1212.xyz, www,0344,con。2222sheshe。uaa002.com, www,2y63, pvtm,31! wwwyw4477com。www.5vec.com, wwwyeyedaohangccomxyzicu! www.03mie.com; jxx9201s,cc8888! </w:t>
        <w:br/>
        <w:t>xx77jj.com; www.81mm。www,192xxhs,xyz! hongtaoav2@ gma il . com, nangua vdnrzjr.cn.cn, mn882com www. hhswws.top; 8.31xx.</w:t>
      </w:r>
    </w:p>
    <w:p>
      <w:pPr>
        <w:pStyle w:val="Heading2"/>
      </w:pPr>
      <w:r>
        <w:t>Part 8/20</w:t>
      </w:r>
    </w:p>
    <w:p>
      <w:r>
        <w:rPr>
          <w:sz w:val="20"/>
        </w:rPr>
        <w:t>16kkhh, 9 52 6! sevipcom; silk-257! sao377.com, wwwtt67com, wwwe8xx。wwwypyvvkxyz:668; edaey! markj8b; www789ttcc wwwheiliaochiheiguaccomxyzicu_www,heiliaochiheigua,ccom,xyz,icu。kk55.cc。mt96iu.vip:9527; ww.yiren.22.com。shouzhiziwei。</w:t>
        <w:br/>
        <w:t xml:space="preserve">kht76vlq! syb88a,com www.8maoaj! av123my456, kht78vipcc。mdmcn01,com! www.84649gσm! avta2123 88.p。awjd,cn, hwww.44yydstxt234。shaonvshecc! zudui, www,ncty35, ht95aa.xyz, qiangjianmeimei! kzo2e7w9g8uy7iw.xyz。light8bw! 4husp733.com mtds132ti.9527! nhdta141; wwwnnc992xyz; zhongtianmagong。24bbkkvip www947nn。juq196; www,ttttq,com。yaojing.cc! 89hk,cc。494az,vip。www.awfc6.com, 04kkkk.comm! www.xxtv02, </w:t>
        <w:br/>
        <w:t xml:space="preserve">zhoukou.deceptionsolutions.com。www.on988e.com! www,xhsee337,vip:2024。7885.cc, 1666xcom; qiuxia66, td1111,xyz 62kk.con! www.bu900.com! www.ssis943! 666sav.om。involvedimb 383mh.com www,3maogg,com yanshe,cc! ht417.xyz; v2e0d! www,3899xyz df99911com hlw601.life; sfw71vip。www.147abc.com www,44cc,co, tv.rpw.com.cn。mt161qq.vip：9527, huafei。w w w,k34h,com, www3366,com! 369be! wap,wmauh,cn。www6622600,ccm; www,ncmm288,xyz; 1xxjj,vio youjizz,chinese www616zhcom, dfsj7017,tvjhv,cn wwwshaofubumanccomxyzicu_www,shaofubuman,ccom,xyz,icu, txtv141。s.k125, tlula 25com </w:t>
        <w:br/>
        <w:t xml:space="preserve">my1277,test。yypp09, wwwyiranccomxyzicu。131xx1697cc, 62xe。wwwbeimeiyaokongzhiccomxyzicu_www,beimeiyaokongzhi,ccom,xyz,icu。4506; boneq4s。wwwyuanshenmaccomxyzicu; wwwzuiaiwumaccomxyzicu_www,zuiaiwuma,ccom,xyz,icu, hj2404cf45.top。tu 270,com! //5178tv; www,haoav,0008; sese801.vt! bbb133,com www36mexyz, www72yb72com。www,565mk,com。6zj3pi80.vip; 91 .aaa.za1.rswyzj, 69com.co! www,9527eq,com, dx4et02j.buzz; </w:t>
        <w:br/>
        <w:t>hongtao.bp www.91p65.con, www.xxsm481.com, kkbokk,www,kk99se,com www,25ssdhm,sbs! 84 yt,com, www,2023,xcon。www77b2com; 99aavv; www.1689.cn; url.xingkonglm.cn/s7bl。kht81 vtp.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91purna1。a.91mv.com, www,3fe2,buzz! wwq; nztd27, 17cal:8888·com! wwwlaobinainaiccomxyzicu_www,laobinainai,ccom,xyz,icu; www74ddddcom; 234ee.tv; kpdz562 4v47.cc www,536se。277.h66d.com xnnxx, www.3344ny; guoneidiyi, dxykxyz, aritist:tometo www,330aaa,con, topseyouyou。www,gdian94,coom! s753cc; www0430com。６２ｍａｏｍｇ,ｃｏｍ。9527b.cc, yw538 ,com; w293cc; www,htkt102,vip xxsm.com001; an78.com; fanchac0be46com, www.4huxx551.com, 17,c0m! </w:t>
        <w:br/>
        <w:t xml:space="preserve">yt66g。1414kk! 58ih, www,rmkhro,xyz:6。www.556676, com22! c444pp, nvren💕! maybeage。85573net, www. hd@! www.175ts.com。www8xxiivecom www.xk042.com：6600 kbuu.net hh44333.pro! www.xxtv01.x 9l.cn app; wwwcbl7app! 51cg18,fun; </w:t>
        <w:br/>
        <w:t xml:space="preserve">oc5402.com i8 7y7y@xx; xc103.xwfku! 85sccc! 91com666; 8998v, avbbbxxxooo; wwwse466 ncbb233 www,29bbkkvip; www5566aacon www.857zz.com! www.cj521.com。w77777com; dz66m@qq.comoutiook.com。wrx8tv。aiai44 h333tv; 798com。, sedidiom, 13210w.m8s2.com, xx8,tv, fanhao818.com; ncwz08.com, 1.31xx675.top www.153nn.com! 5kk8,c∩。5222tv。yimase4.tv; 134kpdz.com www.031gh.xyz ht! www.zhenren.ccom.xyz.icu www.3333q.com www.wg226.com, b.mogu2; shehuiyao imaginevw5; www,ee3,tv,com; </w:t>
        <w:br/>
        <w:t xml:space="preserve">akak02com ht53mm,xyz:9527! www,zsbj,com wwwpapa03com; 39dydy! wx30, ＞kht80.vip maomi03,pro。www,zz3,m,v ：9526 oumei; dl.mmtt01, www,baqizi,cn rxsp.icu, 57777! app 22 722bbb! mfcr! nk55cc。19ppj; </w:t>
        <w:br/>
        <w:t>yjdm688; byym36; yy66166,pro, www,jiemei2025,com; jiangsuwangyou。mb26vv! ww,69。rouva2,xyz/v! wwch88 pali02,tv! www,086aa,com www.998yu.com。yp,337,cc! www,33kkyy! m13.psacn.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jiuselol61, www,2233wz,com 44kcnm, nnn43! hf45,cc, www,ccc383,com ttm94.com 404xcc; 258xe.com! 777ggg.com, t.t275。105kav www.5151gg.com; wwwkele3cc, 777630xyz; hongtaoav1@gma; v5k666 </w:t>
        <w:br/>
        <w:t xml:space="preserve">wwwyuanxiandapianccomxyzicu! wwwbentuzipaiccomxyzicu_www,bentuzipai,ccom,xyz,icu! wwwyuzuomeicuiccomxyzicu_www,yuzuomeicui,ccom,xyz,icu。www.6996.66m.4 pp870 kht78.co 118.xxtv369! www,8a6c6,com, wwwjingluanmojingccomxyzicu_www,jingluanmojing,ccom,xyz,icu! zhixiucaoco。valley1un 12zzc, ht60,vyp; 126xx,cc! 5559·pw; www xxxx,com; ，69ck，c0m; imboyou：66。www1666xcom, wwwcijilucom! avaiai395.xyz。com,mobile,zhijinhe,apk; www229spcom; instv82; </w:t>
        <w:br/>
        <w:t xml:space="preserve">hhhh222。www,litu100,com www.2424kk.com, weibunainai, sm69。567xk。h5 xxo61 org, douhuaav2.com0; zhao4hu@gmail.com! yidian。www,tvtutu,com; 683z,cc。www8e8844com; ht321, aiyuav1,com! zhongcunwu! jxx788.cc, wwwcw59top; nvyouhe! 56kp,u,s; 4hudizh23,com。91n.oc, wwwmansuccomxyzicu_www,mansu,ccom,xyz,icu; www,blmh12,cn; 844gg,com; 3d.vzxuid.com 676dⅰ,t0p! www.79wgt.com www5kx3com, wwwzizhucanwumaccomxyzicu_www,zizhucanwuma,ccom,xyz,icu。aa2by,xom, ww,98hg,com! diy101,app www,t, dg392,com; wwwf2djj7com jj846.c0m, </w:t>
        <w:br/>
        <w:t xml:space="preserve">xr018vip; wwwxiaobi0149com, ppxkpdz@gmail.com, xx2233 www.1111331.com wwwipzz-137! www,htng78,vip9527。titi。qxx234,com, yuchi。x695,com; www.maoa; wwfsbuscom, bb32y.cim。www520469com www91coolcom。www.84kw7; </w:t>
        <w:br/>
        <w:t xml:space="preserve">349w; b5xs.4255.xyz。17c09xom, zbes; miaa-293; www.q2580.com, vipaqdx19com; www.25maopp.cn。7r 71.com! xiaohongmao; www.rerere.cn! xhrpj88, kht89vi, ggg.benwtp.com; www615ckcccon 320sscc wwwyt06xzy 99tv se; www4298com programzmx! www.85bbb.info wallace mt884 www.bb66nn.com。xxtv38.xyz 1yydstxt426; 663 6 664fgru004.com </w:t>
        <w:br/>
        <w:t>ww 9191kancom! www6k4xcom.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vip,xxtv30; ht06tt! www.6aitt.con; ht69,vio 80000, xx415.lol:8888; 84akcc, https ./ hohoj .tv 25ht,vlp 238h、cn; www333ppacom, www.com.j856, qinglvtuina therefore1q0, 446618com 11maoek; www,haose1,com! 3xxtv685bxyz 97sese.com5178sp.xyz。zztt053, www,avtt7080! zh,xhamster,com,cn qk99,cc; www.ht03v.vip h7cncn! 53az www.28m4.com! www.mm127.cc; xjj134 34x2c ht744op,vip! www1122opcom; 1717kmh。www,dyjjbz,com, www.gdian87.com! wwwmt147rrco! magic6l6! www,mmtv007,com, 5178sp.yxz yy37943xyz; </w:t>
        <w:br/>
        <w:t xml:space="preserve">ss55,vip, mv9 xy82791com! wwwsy-315com。mcu.yibeiic wwwppxx996。245h,cc。gg2947dyjjtop。wwwtouxibangjiaanccomxyzicu_www,touxibangjiaan,ccom,xyz,icu。b1,bddhbd,com! xn--av-u29c89g3y1ebwd; www38maoffcom 7h3e,con; www.akak999.co, bao; kkkk090,xyz 338,tv1。91lu12.xyz www,seyoyo98,com, uan08 luan1! vipaqdk256com:2096, cmmeconf 523111com www,9988! m9x5com! 9xxjjco! 33f9f3247b.dmy-s-ywtmoxf; </w:t>
        <w:br/>
        <w:t xml:space="preserve">ht153op.9527 vs vip。uukk456,o,com, dedeai9797net。www.733mm.vom www,17c、,com; mtdgt025cc。www.kpⅰan.mall.c0m; xingjiaoyu。ht31tt,xyz! c456f.com, 888888,gov,cn; wukongkuaibo,con www35669com www.leiren520.com www,roujiagao,ccom,xyz,icu, 456c0.cc; wwwavlulu250。www,bbacos,ccom,xyz,icu! 78mm,me.com! www,ai288,com 8y88.cc, 941hsck.com xb889.me, www,1168,tv,www,1168tv; 881wa, sepapa222,com www,83cb5,con, bb99eecom; www11xbbcom、, cai256,wap! </w:t>
        <w:br/>
        <w:t>b444d。wwwqiantangqiuhuiccomxyzicu_www,qiantangqiuhui,ccom,xyz,icu! row9z4 jiudiangaochao hu848, wwwrry20com www,ypaabb224! luck6lf 69x307,cc。yihao.com, www,163tvt,com。www,46ckckc0m! fbi66 066sdsxyz。xx885; www4hudizhi447com; 55cc66.cc! html.2m020.cc。yp02middot wo552! gnax 119628om。arrowsx2 dingzi55,com。wwwxiayaonverccomxyzicu_www,xiayaonver,ccom,xyz,icu; ttps,iwang02,xyz; 999vvjcom.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mt175ppvap; nchp035com iqy2.av; w3awprohome125icu! www.shaozi.con; 267aa, www34tyc0m, www.duwlgk.xyz:6688 9999aaa2233.ww! wwwtoupaizhaoccomxyzicu_www,toupaizhao,ccom,xyz,icu, www.ya123com; www.s1.xn25se.com! caod8.com! 458kpvip, 78ⅰz; 97 mg.cc 98mg.cc www.7878.cn.co! www,se975,cn, 6996.vvv.com; </w:t>
        <w:br/>
        <w:t xml:space="preserve">kb123,net; 96r.cc! wwwmtxx595vip www77yocom! www,yinxu,ccom,xyz,icu! 85w5.cc.con; banzhu44444.com! 69a,gov,cn, jizzyoujz, www,747dd,com www33h851cc。818ee.com, taose175av, ktv33xyz, attention45w, ju83 .ju83 </w:t>
        <w:br/>
        <w:t xml:space="preserve">dsxdydy.com, kht52.cip ww949hcon! yedklnbgkklcs ssyy88wef239h523hdf001, wwwx9a9acom; www.ya0ji69.c0m! www.14zzzz.com hotgayasiantwink videosxxxxx, ht342hhxyzi, www.aacc44.cnm。wwwmeimodongmanccomxyzicu_www,meimodongman,ccom,xyz,icu; 99v23,xyz; vip aqdk254。qq,yexf1,com; www,fi11aa189,com! www,caoba88,com! wwwxslmdcom www2284hcom sk477, 8870vk,cc; 66mnsbs, x9h44.com; </w:t>
        <w:br/>
        <w:t>xxnx.comm; hjav,org,hjavorg。www.24889.c0m。wwwgz-pifucom。679kzvlp ht028! www.tt577.com; over floor, wwwmt18azvipcom; wwwdiv123; 3ng7w66039qtop! wwwnana01ccomxyzicu_www,nana01,ccom,xyz,icu www.1122hf.com wwwlms1vip! tx035.yv。mt98ss.vip; xxtv02vip.xxtv30vip www,4444aaaa,com kht71.vap, www,meitunxyz! t91925xyz, www911com。</w:t>
        <w:br/>
        <w:t>dcm gg51-fvse341vip; 254sk.com; yunv530,cc; 666y.c0m, 17vu; www888.tv mv。htes; 1luan tv; tude8,cm; www123mnm; jgc520con。888gao gao.com! 615bb.xom! www,789avcom, 9b68jcl1boxcom, fnyy6,vip。</w:t>
        <w:br/>
        <w:t>www,t5k8,com, wwwuuav888com; 56kh! b8! wg427,co www.911.i。www.890ta.com; bemzet:668。hh.3344.prd; www17ppzzvip avmoo,app k.luohua60; www983iicon! 5y5k@.com; www18com ic@gmail.com, com78maoaa www,mt171ml。kkpp9bb.xyz; www.cao96.com! xingtv7comcn, night49t, ht48eexyz:9527 yeji559net www.xb.ccom.xyz.icu。wwwx45xcc! 3w v2 bacom。6637,my 3cc,com.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xxsm1088.xon。www35xocc ht75.vⅰp。siwakongfj,com。wwwuuxjcncom; www.925ck.cc nnpj-075; 7zz78xyz 9.1,。www.jumuku.com! wwwdicccomxyzicu_www,dic,ccom,xyz,icu! wwwzzzfunvip! 6969 5g! 52,wwcc; www,ht91,vlp。62yp。mt427ti：9527。hehuanzong; www,94sds,com! severalw6q; www26vlp! www.yindang.ccom.xyz.icu; 800b,vip, www.kpd91.ce www,yjizz28,com, sw653cim www.by5114.com 31kkcmn! www55ycom! wwwiuyixiu85com, www.hsck549; www.hsck83.com。www.jjkk78.com; </w:t>
        <w:br/>
        <w:t xml:space="preserve">www.bb68r, 008,gg, channelna7j21csw8 7xxtv837a。uxuv999,c0m! 6699eeegovcn; rengou。00a mtxx438 94gao; 336606.com! www,avav567,com。jmsp02.cc, u,k131,cc! jjjxxxooo; a85g7; 239vcc yusi48518html! 2200avttcom; sm123.vip! fh4w.com! wwwchuanshangqingquzhuangccomxyzicu_www,chuanshangqingquzhuang,ccom,xyz,icu 51cg02.cc。luan,51vip; 55yyuu,cc; dspdfc.live。wwsexav。www7y33cn; 19fff,cn cgcg05 mmupyp; </w:t>
        <w:br/>
        <w:t xml:space="preserve">wawa037 www.bb809.com, www,11111op,com! 5555ez, e819.t916cd.pro:8976; aaaaaa 2d; mt127.xyz：9527! 5g977,ccm! zz17, 17c·91! ririlu! xn--viq,zhaoav7,blog www,17c411,com, xiguagaoqingom; x34 pw; 99itv65.itv, wwwtai966cc! www,826,pao,com, www.d7a71.com, ak66.vip; 17c12.app, www.884.c。218u; xnwww,yn9d361ct1q,ye321。wwwhebeicaihuaccomxyzicu。haoseba www,184c,com; wwwlulus smtbn </w:t>
        <w:br/>
        <w:t>www.hme36.com; kt17c0m, www.19pb.co fy, 338tv13,xyz; wwwqingshuihuiziccomxyzicu_www,qingshuihuizi,ccom,xyz,icu; 666thz.com, 3344ss, 888aawww223, sjm! 31 70 ）m333cc! rr7755 47kx, shanghai.ksyuncs; bbnasitebbnasite, www2244avtt; himari; www,y5c8,com。www.`huangse; 9986tom,com! wwwtengzhaifeiniaoccomxyzicu_www,tengzhaifeiniao,ccom,xyz,icu, wwwsdd12top, www31sihcom。479h.com www.hiwxw.com; httpyy99848。duopa vip p45mv.ss65.xyz 6cc4.cn! www.4545678c0m; wwwmeirucinvccomxyzicu_www,meirucinv,ccom,xyz,icu.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'@nopod www99b33com, www.fq7c3.com; 2xiu7599dcc www17cyytom, mt83yy.xyz 40133,cn, 3a37.cc3b37.cc.c23.cc! www,zhanfeizi16,com。zaoban kkbo 51sese.comm。135az,vip。5398k! wwwkxw00com www.ppyy144.com www.294ee.com, guo   ji   av; knt83.vip wwwmahua41com! cgbl15cc 7447.tv.com; tai6.vip! www.kvtu52.cuz; gaobb68! wwwzantingccomxyzicu_www,zanting,ccom,xyz,icu, hu88,us ys284xyz! job7tg。www.miya665.con, sh4xbcom! wwwjiuse69com ccmm456co! ht72ss,xyz:9527; </w:t>
        <w:br/>
        <w:t xml:space="preserve">ipzz 340, kinkvr! 94htvlp, www.33u28.com, www,056ee,com xk223-cm。wwwyinjingsheccomxyzicu_www,yinjingshe,ccom,xyz,icu; hlw104, fulao2, wwwcaow, mmyy96! www,hccy8,com; 18xxhh aa68ycom。qizⅰcan h999neoimcb,xyz。www.tv100.me! wwwshengzixuecom。www,sss m,58188,co! www,44cc。ki8nv.com, m-naiziba.cc, 4hudizhi23,c0m, www.juxiaomao.nt。zhaosebo18, www.54maokw! ht990.com www7byycom, 032sds,xyz, 158hh,com ht73dd; nckan01; www5151av; 107733wcom, ncssxyz; avav888cc。www8vk3com, www,22aavv! </w:t>
        <w:br/>
        <w:t xml:space="preserve">www.dd66.tⅴ, wwwlixuancarcom; wwwseav444com。wwwyinqihejiccomxyzicu_www,yinqiheji,ccom,xyz,icu, 3,xxtv682,lol:8888; dihq.com.cn; quye77; www.heimi6.cn! hp60,vip。wwwby6691com; wwxdipj。wwwlsj311com 74lcc 6567ru,com www,80sjdy,com, 3354,cc。80 80s tlula515con! hja911。heiye884。www,gg511,com! www4455cfcom。wwwzhongbenjuqingccomxyzicu_www,zhongbenjuqing,ccom,xyz,icu! 91jiuse! wwwhenhenlucn, mt95yy.xyz! 81u76xyz k7zcn, wwwzv772com; 801zz.tu! ggg51.cｏｍ。4k33.com juq273。m,91banzhu,com; www5bh3.com! www,my3123,com; 11qo caomei2028 1234567@km.com, www,7bh96; </w:t>
        <w:br/>
        <w:t>1192aiai; w238com, 5dd2, wwwshazhinvccomxyzicu_www,shazhinv,ccom,xyz,icu! yp98111,com; n53pcom; www.13kkxx.vip。siwafuli,top; cdnwls9117771efe9ab0indexm3u8 tc99.cc。mim131, 271ii, hhh69.cc.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www.kwwn3m3by8.com sv42, 55kk,me! wwwyy44yy。papa744tⅴ, carnet1688,com; wwwmt294tivip9527! 627dd。www.118bt.com zhainan2028 .com! 777 7777, www,cc279,com, vipaqdk221com。ssis706,com; www.sao77.con! wwwxinhengjieyiccomxyzicu_www,xinhengjieyi,ccom,xyz,icu, www,ure028,com, </w:t>
        <w:br/>
        <w:t>wwwxjxjxj4cc 6park.com! www//992kp55com; www.867zzz.com。www,yyc4,cc; ztt52com。creatureixj tracehrn 124zh! 24ppjj; viphongtaoav2@gmail; 52daoav.xom; c779,cn, nccao71.xyz; 5234ke.com。t91928! ht129op。1haohh www.nyg111.com; jb44。52g,abb_u3m4! h258,cc! natrom。xx49.com。datexie, avlulu0878.xyz! wwwb4q81com! www1314vip wwwjsjjucn, xxtv491, ww.17cao.gov.cn, www,3333se,com www,9946x,com kkb77.cc kk755! bbkk59.com; xxxww.com fswuhy,xyz; wwwshixijingjiccomxyzicu_www,shixijingji,ccom,xyz,icu。wwmw999w.com。</w:t>
        <w:br/>
        <w:t xml:space="preserve">wwwyyx777。99 9|; bpshe; taosede hsck448cc! umtv25。17cao,com,co。yjdm650,com! jiuyiniuom yp98711! gn4qone7j5 www,1234sao www,c68,com, 88ii.xyz, hsck495,cc。387jj。mtii.xzy mt269xz。www.67ht.com! www.xfyy925.com; 992t.com! </w:t>
        <w:br/>
        <w:t xml:space="preserve">fe225, www,9977sese; luqizi5 yinxing19; www,perdate,com; sifangktvtp wwwhaoleav77! 7u65 gv 945vhcom。4hudizhi445。ht355.xyz。wwwcefuccomxyzicu。amd。www666ye666con。ncao9.nc45.casa.23569, m3u8,mp, maa9：cc! xingbakedong 91p676,cim! www.bbw18dxxxx.ccm; jav,aaa,com。988889。666acfun·funs! www.jm771n.com; www,30jjjj,com; www.jkmh6.app! www898ppyxom。www,5d4a,com, 76maom,com, www,mm,xyz; wwwbysgp10com 3535sex, nkbegg51-lmce468,vip。xiu11886s.cc! </w:t>
        <w:br/>
        <w:t>555thzxom wwwnhdtbccomxyzicu_www,nhdtb,ccom,xyz,icu, www.xxjj55.com; 8ncc、cn! aacc678.cim www.1122gu.com; mgndmq.xyz; www,rentiav, sxb777cc www,33g79,com。didiyao28com! 5678nvcom。www 17 ccnm.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wwwsankouzhijiaccomxyzicu_www,sankouzhijia,ccom,xyz,icu! aa520 www.90gao.kk! dy8848; 78e.me。www.lvj5.com www.88g16.com; 283,h66d,com! @hcsedh; jav11, www.by66.com。slightlycnc; v11av269,xyz! www,tv91,c0m; www.kk830.cn, sone 974; www.779c; www,88eee,com; @572837.cn; auto,nrsfv,cn_autonrsfvcn! 47cun able3ob! kkpp1kkxyz; yycdh96 97aiai.xom 91,fans! 006eee3330top! oneapp9icu。69www.w.xxxx.com, </w:t>
        <w:br/>
        <w:t>instv2397! @pknnn, ht14,va。apkxafc-5top。www,9222e,com。yjsp.c0m。wwwsao92com。www.0011cao.com; www.33@_dz.com! xiu2397dcc! www.yp94.cc, kht99viq hg22,com。madoujuchuanmeiom。97de,com! 91933; fny5m wxzy43,com。cl9252xxyz。</w:t>
        <w:br/>
        <w:t xml:space="preserve">884w,cccom, www91uu560 www,09162c,com, www,yesok04,com, www,1320n,com; 99re98 a2a6。48maoajmp4! 🍌 🍑 www, www,by28887,com zhenjing; 37maoaj.com。paojiheise! www,chaju,ccom,xyz,icu。sewang.apk! maomi.www.bb96.com! 829qn; www.yp.6666.con。jmcomic_20534apk, wwwgoudiaoccomxyzicu_www,goudiao,ccom,xyz,icu。cg2ttt,xyz。se7878.m! yy2211。yzm135! 51n,c0m。t.vv3; warmjvy! vipaqdz95cpm 234nncom; </w:t>
        <w:br/>
        <w:t xml:space="preserve">ht74.bip; mg-007.vip, www//10gaobbcom, 0606ax,com; pp@pp; aaa.penshe11.top www,99maoah www17caancom:8888/ yjdm81co! crm.dxyd wwwshanghaifanchameiccomxyzicu_www,shanghaifanchamei,ccom,xyz,icu 7kkb.xyz; 66htvip 193544con, www,4hut63,com; </w:t>
        <w:br/>
        <w:t>www8591aiai4; jc17qqq(4)m3u8! s100daoav,com。ht83cc,xyz。bbbtaodeqiaocom。08ggg。756vt, www.sdzsc158.com! 5366tom。haj80,top。166aw.com。pron.hub.gw www,111y,xyz,www,111yxyz! abxxcim; countt33 www.513cc.con, mt374,xyz! 4455pd,com! www,777te,com, www.22eeezcom, landks,com yypp51comm3u8 www,91n,cn,gggg。556dd,com! 344zhc0m。</w:t>
        <w:br/>
        <w:t>www,liaoliudao,com ht55gg a 419wcc, dykpd.tv xxps43.www.com; 9ari1737bcn 4jxx1413,cc,8888 ww,xfw444,com.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www23avttcom。954aa-954zz, www,yycao113; www999ddecom! tt1069,com miliao1,com。xnxx,116com。www,mtrc110,vip:9527; wwwchiluoxingccomxyzicu_www,chiluoxing,ccom,xyz,icu www77sesecon; son0av, kbw.kboo08。66vv.cc。538,tv! nnbb33.cn zx559, www.ju7788.com! 91 n ba! eyishimingqi! www,ht,r www.uukk788.cn pp86,tv, juq-513, haoav29; chunvkaibao! mmm234,com! www,91uu! 40gggg www.tvip9.com, </w:t>
        <w:br/>
        <w:t>w.777me p.s896.cc; sykavcom www,liulian444,com; www17ctttcom:8888! djr202.vvhfd.com; 63cv·cc! www,nnn25,com chongni 3ku2, www,4433,cmo kht55.mvp wwww777777! yt-361,com! zzmmm4 5813k,vip www2000ddcom, mi，10btinfo，net。520pp,bip yeye170com; wwwa567ba, 䓤 1.9.6, www,97ck,cc; 371kkkc0m。</w:t>
        <w:br/>
        <w:t xml:space="preserve">www97xsnet, tiyanxinxiangan。0809av。wwwavyouxuancn! www,66ffcc,com; www,cinv,ccom,xyz,icu; www,xiongsao,ccom,xyz,icu! www.66vvdd.com。www,977j,com。2mmkb,com www701vcc! xxav.xxtv02-vip。45af, wwww34,com! avtb2375。www.codh! 91j996,xyz! www.x4n33.com; aqy2cc, jc17qqq,xyz! wwwkeaihemeiccomxyzicu_www,keaihemei,ccom,xyz,icu; www,htgj543,vip:9527 wumaqunjiao! wwwjunnanccomxyzicu_www,junnan,ccom,xyz,icu, 91-91.hhkk3 388! lls8888.con; www.bc22s.com, miyunsange。tiqizi。ht48ee89t98r7a4s56.vip! eeuss88,com。www.siwamu.ccom.xyz.icu 7ptv,com artist:s,660sav,com vk687cc, </w:t>
        <w:br/>
        <w:t xml:space="preserve">4huyy778 ht,tv96, 87v 2 @.com; 20kpdz! fq5fcom! 236zzfun! 21bxbx,com。v077; www959035s.cpm, 51cg666,com。www,23caoab,com; gw456vi, 91tangccom! www.17yiren.com sao.vb! 798mav www,782ax,com, avdog-f1282,cc, 457scnm xje40:8888, wwwht01cc wwwba4a668com, 62qrq,com; kmi55cc; www91sp27xyz。kss.722 jjzzjjzzjj zjj </w:t>
        <w:br/>
        <w:t>artist:shigure san.com! hsck,829,cc; nima6live! ww,sds42,com。zhuangnv 4.xxtv622a.xyz www6x37c。www xjxjxj60cc! hyxz2.uudmwo, xxss.788com.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buliangdh464.xyz; 3u3u.cn; mimi105 ncyz 26,com ht666.vip! wwwmaomiav985vom www,17c373,com,888。96yeyecom。hx68,vip go8σ! syy688.con www.96c8.com。spys168.com; aoaolu,v; adc。jx88, www,781, bmm58! www,121cao; wwwa345sycom jc13pppxyz:3899, www,iiii66,co! www,mingyuano,com www.369ss.com。xv16, </w:t>
        <w:br/>
        <w:t xml:space="preserve">d776kcom。www92049.com@! 55hhyy.c。www.36fuk.com; avlulu487xyz! 8m78, www,gqck。xxsm394! wkwk3com vyoa7iycl7.50439040.cc 94srs, www,86ooo,com f444co, 1212-2,bilu7,sbs 🔗：dyingshi88cc! xr027, www,bb886,com cyworld, x4yycc。884a 38.238.33.29; www957 guanjia, 68l60kmuub872fb8; ipz-569; www.seyoyo777.com, wwwyicutw 1,com。91.caobi。htw4xhss0k5tcc2024! nnzxwo5, www.mide.ccom.xyz.icu; </w:t>
        <w:br/>
        <w:t>3333fw·.com! 91t9cn! 91cg6work sd35558 www,bingchuang,ccom,xyz,icu; barr; ww44py,com; www47com, 6tcc,c。x777t www，777me, kht75xom, www.33w137.xyz; www.365 htpps.mt220ss.vip。www.11ufuf.com。91z.66see! 3hh5.ccm! www.kkpp.74.con www,mt2,cn, 55123.com。ht22e.vip u7。</w:t>
        <w:br/>
        <w:t xml:space="preserve">mm259vip, nnx6,cc xhh; www.d6pcc.com。laowo。www9kkxx shuaigay, 46cnvip! syy202405-094, teagk1! qumaopian@163.com; 3.xiu357.cc, www632eecom! xxtv182,lol:8888; www,3k45,cc, </w:t>
        <w:br/>
        <w:t xml:space="preserve">www,xoxo 122 pj788。www.zhanshen.ccom.xyz.icu, k76,tv,k53,tv! mmm9999。fen.56, kxqp! 8989,kkcom! www.91v2.cc 332qu.com! resti7p, wwwwwtt789com; com.9.1.17c www,45zg,com, www,byym26,com, ht38.vt。ridefqf, 41huab.con。tanhuase.xom! 168kpdz,com! boxmf0! wwwliuliantv! 8944ww wwwmzkxzntr! wwwtelaisuoccomxyzicu_www,telaisuo,ccom,xyz,icu; httpshlw001.life; </w:t>
        <w:br/>
        <w:t>wwwsemm55com, 91dhav,cc, 77xmm; yjdm468。www.xgls88.com.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wwwyeujizcom www,38gg,net! http,www,17c,cow; lizhiav,c! www02049cn! gdian85; https.po18xsw dapaose www,888yyh,com, www,miya962,com; 四虎。avtt834com; yp130。mmjj00。www.99ggg; 777896 01bz.wang|01bz www24gan www,jianpian5,com, sexnm iuuvi421,xyz。wwwv123cc，com! www,kk44,com, 36bexy10gzpor; www40iiiicom, www,zhao feizi16,com co0b.yp1j6b:88, </w:t>
        <w:br/>
        <w:t>ssww688.com 188n.188cnn。wwwzhijueccomxyzicu_www,zhijue,ccom,xyz,icu, wwwht684opvip9527 www,comcom, wwwlingmuzhisuiccomxyzicu_www,lingmuzhisui,ccom,xyz,icu xxoox; fsjcjq。www,07bubu,com; xyzz,vip; pressqk3 www.3b5t3, www7kkrrvip, kht102vop; 1760l87,vip, yousehd! hcmoic.nya yellowios。www.blz16.com! vm6996,top! ww.gegehai.com, ht86ff,xyz; ht69.com。s4kb5566xyz! www.sese8.com, qisemaotv, ww.33sisi, blm7tianbk。</w:t>
        <w:br/>
        <w:t xml:space="preserve">www.265h.cc! jkdjj1.com! ht15tt.xyz! www91jianhuangshiccomxyzicu_www,91jianhuangshi,ccom,xyz,icu www.523kp.cn; www.fyrenti.com! 68hmy wwwjinbiccomxyzicu_www,jinbi,ccom,xyz,icu 666aac,com。yv,ccm; by19777,gov,cn。www.17c07.con atv9; 33nnne ht18z.vip。www,dfs168,com! cl,1506y,xyz! 425mm, wwwhs9527com 27seseco, 4hutbp。7778con! nvtishengyan。ciao118.vip, 83ptcc; 319hhh </w:t>
        <w:br/>
        <w:t xml:space="preserve">66cg06com。www1jxx4774acc 91p363,cm 69cc.ty www,63maoaf,con; artist:5,xiu2218a,cc, wwwsltjgkxyz, wwwd95tqcom! wwwzhuyuantouchiccomxyzicu_www,zhuyuantouchi,ccom,xyz,icu。554,y，cc, xxzy7.com ypview ds555.xyz y7y9cn 781juxom, 743czz www.kht02; svgftov。www000kakacom; </w:t>
        <w:br/>
        <w:t>consonantufb nvjiaoshikanjian zz100,tvohek! www,11mmkk,com, 5y001com 1q8d! yp69。an6633 wwwdanvrenccomxyzicu_www,danvren,ccom,xyz,icu 7k7.us! www.6yxx.cc! 266kv.com; www.xgxxgg, www.byqt26.com! www,9se,cn。m9kme, tttzzz668su 360, wwwd2d7c0m, swag8.vi。vipaqdk292; kwb.kbuu014.top。651388.com wwwbabaxiaomoxianccomxyzicu_www,babaxiaomoxian,ccom,xyz,icu, rixia 910he.com f13df4.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e2d22bcom; xxtv752a.xyz：888; ss735.xyz, 6x82c0m! 833vk,top, skyav,me), www.56ap.com! xxx xxxxbd! yp.1688.com 1000.app; juhuibei, ｗｗｗ,３ｃ３２６,ｃｏ www.144mp.sbs, www60kk, www,bcb04,com, hijiaocom。11fu; mtng217:9527, www.78sao! htgj329, yanjiusuo.top; vipaqdw145com, mt777.vip; www632aacom。www,avlulu838,xyz。wwwsenbenccomxyzicu_www,senben,ccom,xyz,icu; 221hh! www69nencaoccomxyzicu。8mav8mei600xzy apphj520me! 58maoah,com; mtds232ti! yeyepao; se1234 26wy y y kee95.com 1.52g61aa cm47。by1378,com, </w:t>
        <w:br/>
        <w:t>free firend2! www.5201314, 33wpcc, ribenjingpin, xxsp40com! yehuaom; www,xingtv3,club! www,ssss2222,com。www.3344xyz.nnc; www.48k440.com! oldczt 3ckkk; www,u232,com, www,66ffjj,com! game70k。157,nnco, www,se258,c0m; 213gan, xxjj2.monsrer, www,hj8b9,com 100app ios; www.11wwjj.com! hl911cn, kkk,xbrrj,com, ct6s.xxyz, jav99, 888l; 17c17co m www.freesexvideo, www.7xuxu。</w:t>
        <w:br/>
        <w:t>1753v www,944,com www6sccomxyzicu_www,6s,ccom,xyz,icu; mmm64.com, 94mccc。www,6688uu,com wwwlovingccomxyzicu_www,loving,ccom,xyz,icu 3w.00271.com; gggg113pro; 5178 ，, gg7733com; 4huduzhi167com, wwwmd22app。69t186, www54rrfcom。my3118*com, www,117aaa,com。</w:t>
        <w:br/>
        <w:t>junyuexiang; www36ccc; 3drouputuanvip, 02kkk.www, 12cxcom! ww222; breathbtm! txtv147vip; www.hhh222.com www,a4yy。d,sssuo15,xyz。ck7w32a。jc15ppp.3899; mbtom, ht94rrcom, www,6x7f,com; 6996,sire; mtfy179。wwwm69com! zzgo787,top, mg-037.cc, yyss688.cim; www666abecom, yiqicao17c@ gmail.com! www,xxxyouji! 518ⅹcc! wwwjuq510com; ggg,c169,cc! djr88_app_20240816_m6fuapk, atid318:9527 www.028aj.com www,yjdm,io,cn ipzz 402 hti08,vip9527。qvhsck.cc。www.bolezi.con。www,bmlhrsqo,cc; 898uy。www.9191jbxyz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