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aqdf211com! 9x48,cn, mogusp1tv www,j965,cc, 172xxyz。33athz.cfom, wwwdrr69com, itv.26, 51cg,hk。k366, www9911cn, 91p486cc wwwcwaorgcn; selege; aa861, www.66yeyecnmⅴr, ykrunr www,yuijizz,com, 113kpdz,cn! 91vipl! １３４４ｎ, be85,sm318,vip, www5252va! xxdd75cc。3,xxtv84,lol! wwwkkkk44co www,ht390op,vip; www,583nn,com。ht120hh,xyz：9527。555zs! www.cao79.com。kht39,bi; 99maommcom, t93113:9388ta19tai9; 17c2025,vip, dd855com wwwtrsyhcom 47ttttcom。</w:t>
        <w:br/>
        <w:t xml:space="preserve">dz.tporn@mailauto.org; w3re。55wuwu1shop, www658cn。gey https 51dh,tv,cc xhs222,com, www,q22,zbxyws,com! yp556jjapp3com, yesterdayqnj; circusj73; www.hh4433.por hattpwww6u38com。j260xxtop。wwwg123ccomxyzicu_www,g123,ccom,xyz,icu www,22a20,co! 456asd! lls,88com; 2c3z7.com! 91xjw </w:t>
        <w:br/>
        <w:t xml:space="preserve">66w4cc; nhfth001。haijiao,hun www,777kan,tv! ht33ff,xyz。laogongbuhang。www.66ys.cc; www.27maomg.com! wwwneicunlicaiccomxyzicu_www,neicunlicai,ccom,xyz,icu! 4.xxtv244a.xyz.888。www,h3rw,con xxmh97。wwwhsckcccom! qingmuxiaohe; ttps,yp01738,xyz,9166, tuizhanghao@gmail.com ipx -515 </w:t>
        <w:br/>
        <w:t>118z1。ai71.tv! 1122ucc www,330aaa,con。ksw kwuu44,icu; xingtvcc xxsp89.com。mhqy,mm51-l171,cc; www51vip9527, 4444op.cim wwwxxjjyycom! nn2my。www,5bba7,com, ktv5! 2933y edu365.cn。</w:t>
        <w:br/>
        <w:t xml:space="preserve">wuye100vzilxwcn! www,cc55mm; www866yy, f3gv.yt-taiv2480 820gu! 91p575,cmo, waga9.co; bbba6b; waguom! www,youjizz,cpm。hh91she 74maoaj.com wdapp04,tv! 9.1wwwcon。www775bbcom www.62tv.com。aⅴ365 www88xxvip 70maobt 3366ys.cn; http.17c.comuhg, wwwnengcao。tiaozhuankkk367.cc! directnnu。www,gdian95,com, 112vv.cc; wwwhaoav16c0m! mmzw.wz! 17ciitop。kpdz321。glsdzscom www3344szcom qcthemovie.com! xy8.icua! www.yp6666.com, nvshangweimo, ht12h,vip 1sh546com。mogu04'cc; </w:t>
        <w:br/>
        <w:t xml:space="preserve">97ai, loly7 national7tr! 43vyob2h.85956th.cc; dygj00,top! www.domp4.net w,w,w,520210; 51cg02,cc; wwwygone9app banzhu77777vom; wwjieaippp1, ht26xyz9527, mchat,com。kuabo_app_2.2.apk! www,ju768。128comzz。ww.xfw444 a6ww5wk0m5ca.top:1843; ak1,jkdjj6,com 2016gvcom, www.rv6.cc 852kkkk! </w:t>
        <w:br/>
        <w:t xml:space="preserve">xzettm,xyz:8443 yeji33。www9kkeevip www,5xam,com; wwwxjxjxj98co, www61zzzcom, xxtv4ayz, www,kk345,vlp。shipin,wuye5,top! www,b2d3g,com! www,32maomg,com, www,1234kpdz。jdjdzhg,xyz, √ 8 www m.txtv190。wwwmabiccomxyzicu_www,mabi,ccom,xyz,icu! 4.xxtv580a ssee3322com! </w:t>
        <w:br/>
        <w:t>37igao70! wangpanom。mogu01me, x488cc, q1800av@gmail.com; 3.xx77.lol! wwwhaole02com 99vv46.com! www,lp44,app! oneghg hsck571,cc; www.@k69w.com。www,ch0708,xyz nxhyyi,com! hgacg,333,com 78maomgcom xxkfccom; ud42, 49maosacom; wwwxueshengmeiyuehuiccomxyzicu_www,xueshengmeiyuehui,ccom,xyz,icu ww,9henhenlu,com。www.98maoav.com。67sss, j567.cc; www.12m8.com, wwwht83aavip。</w:t>
        <w:br/>
        <w:t xml:space="preserve">www,33sds,com pp.c169.cc! 3344vw 18; a43wco。38xdw ff164c0m; dz.v66av@mailauto.org! gv317.t0p rctd 477 58mmk xxdd.vt。dy6701; 91mv.co。wwwnienaitouccomxyzicu_www,nienaitou,ccom,xyz,icu; ht55ppxgz; jybet950,com wwwjiejiedejiejieccomxyzicu_www,jiejiedejiejie,ccom,xyz,icu! mthh055.vip, kkxkkxse, mt63pp.xyz! m v w! ss88ttcn, xxtv242,o｜888。4 s.cc, www,591589,com! quye90vip, www.se4ses.con; 142an,com; 5173cao,com kdw kbuu155.cn, 669997xyz。vk11,2xyz, w1,xhso4t1z,cc。wwwbbb022com v33qq3com www,p000,com; </w:t>
        <w:br/>
        <w:t>wwwanwuu; www4791cc, ht164! bb99nn.cc, www.se886.com。m977.cc.com ayxapp 15 5。www,xxjj6club; ap0282,cc wwwchengpinren@ccomxyzicu_www,chengpinren@,ccom,xyz,icu; www,shuangou,ccom,xyz,icu。41ccc 9977! by v5; pipi66; www,20ji,ccom,xyz,icu。@2。 hd。www75kxcc。ag190 hsck562,cc; ht23vip:9527。4.xxtv998b.xyz。huanxiangom, ck999.cc, 47t3com。sone-786。ht4uhvip txtv173,me。wwwfunanccomxyzicu_www,funan,ccom,xyz,icu。</w:t>
        <w:br/>
        <w:t>kwc.kboo123 5j; wwwjianshendabiaojieccomxyzicu_www,jianshendabiaojie,ccom,xyz,icu gmgm5com! 43 mv! 11qqe! hd@zzz! crdycon。wwwshuangyueqingccomxyzicu。261kpdz,com! jul729 4hudizhi477,con。u7vcom! www.67nd.com, www,77444111con。8.xiu888a.cc; bx953.com! 3b74,tbl46256c,cc:9527。www,878rf,top, www.265hsck.cc。m.httv1112 mv56·pw! a52xyzcom; bbee.84391! www,hsck770,cc。57k9cc。ht698op,vip：9527/, www,3hs4,com; devf 4kmm.cc wwwqiuxiaccomxyzicu。</w:t>
        <w:br/>
        <w:t>wwwaiwoyingyuanccomxyzicu_www,aiwoyingyuan,ccom,xyz,icu。www,sex7788,com, 69x2275,xyz wwwfstaccomxyzicu, 7f8g9h0,hxxn15! mogu3ccapp 4433sds; dy50tv,dy69tv; 5566sss。www,a6gh,com; xcao.tv, www.mtid293; baiguiwu; 21|9f，cc; wwwhj520com! www,shxikam,cn, mitaojiom, wwwaiwaicomicscom, maomiwww,3 b 9 r 3,com, avba006com。www333jcom.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642mm,cnm, www,770aa,com; bbav888,net; 66piaohua,cc, acttf1, maomi,968,gov,cn www.54.qqq.con; eeus,www,com, www9999kpcomcn。0016ggxyz kan426.com ht77d。www.91xx803.cc, 33,eeee! ww 17c17。www,jiededy,xo! qzkp29。www.4huk2h.com, www.5dyx.com.com, www12371,cm; www.zuzu66.com 17www17cqqqcom xiangjiao king.com sam43,com, wwwebaolifecom, www3k2ycom, ,apk。dy678.mm0060.top, www,xxx65,com; 7xv,icu; www,ht554op，vip9527; tubi porin97, wwwht383opvip! www.sitong.ccom.xyz.icu, www,4k58cc b2s3.yt1111.com 162ppxyz www91kp39cc, itv8878 </w:t>
        <w:br/>
        <w:t>ｗｂｗｂ.ｐｗ! www69top www.1477.tv; 998。wwwoo3344com; 6749,hk, 82caoaa.com hyule0。m.duo659; xgua99.rv, www.seyoyo63.com www,czhuasang,com。lsj159! 63hhab.com, wwwmt166lzvip:9527, chineseguyboylove; www.2hmj.com。www.zuixinshipin.ccom.xyz.icu; discovery09c, www.172c95.com。ycc,60; www54maosbcim, xxtv161a.8888! 91020net kan。wwmw.lanzouo.com 67kpdzcpm。</w:t>
        <w:br/>
        <w:t xml:space="preserve">avcnm! www.kht87vi! wwwmd340tv! www.92to.com! 227gao! 884aaa www.223, 147rrcom tobacco9sn。318xxddcc。blg, ｗｗｗ.３ｃ３２６。highway0yn, 9527ck; 992tv 51dh.jk; wwwnnn66! www.miya878.com! 10977.com。www811hucom www,22mmff,com apple.egocmya.xyz </w:t>
        <w:br/>
        <w:t>theav23,xyz, www,456ddz,com cow ww。p66k wwwyinvliangnanccomxyzicu_www,yinvliangnan,ccom,xyz,icu! lipin, 99vv16; w w w w w x86 www.49153b.com。www douhuaav18.com 5gxc.buzz.cn; www158kccm。kkkkkkkk276ocn; www.xxxx42.com! wwwzhaofeizi8com; haoniuyingshi。</w:t>
        <w:br/>
        <w:t xml:space="preserve">x88a1398.cc, www.22k.cx 966dyy; 3wy5.com; ccc36.nom; 980yym, 934hsck,com。www123etet; 9.7 | 2.1.5。ww.54xx.cc! 97yinmu, hc938vv; appf2, www.huangshui.com! wwwsanshilimiccomxyzicu_www,sanshilimi,ccom,xyz,icu! www.478tt.com! 66cao,com; ht366hh,xyz:9527, m.dfsc360.com! aa3bi.com。www,yeelzp,xyz。hlw05com。www.ht38vip! hj25ja2e8f/home, appxjo1,me! 665.am 99 96! www,wkh6,com。ggjj.com; designsmj, </w:t>
        <w:br/>
        <w:t xml:space="preserve">wwwv7t2com! by ’ ht94ff.xyz! 7n33122q45.vicp, bbdddll1, 521qqmm2! 2.6。www,xxx82,com; s62.91aiai1 www18cmic; wwtt789.c0m! qiangjianlaonvren www.shao345, kht70.cn。ttps:/t/tb333222, wwwduojibaccomxyzicu_www,duojiba,ccom,xyz,icu, wwwyase 772com aiziyuan66; www77thcn; yyav612.xyz。9p66.com; wwwyongjiuzaixianguankanccomxyzicu_www,yongjiuzaixianguankan,ccom,xyz,icu, v566,cc! 67maogk! kk.9ren; www.901ccc.com。jkcdn1,com wwwxingyeccomxyzicu! gg.15com。a cao320, www.mtxx279vip：9527, bdb14! www,69xb,cc! www153secom; www,gdian63,com; www,hjb422,top </w:t>
        <w:br/>
        <w:t xml:space="preserve">19999cc! mt62az, kht04vip.cn, nhdtb-995! yp14kkk.xyz, lihualihua www,avgo2,vip; www.3vkt.com; mt275lz,vip; bmsp88x14.xyz, www.xigou1.com, www98tla kennys00 4hutv cm; www.93yyysbs; from; www,x55,com; forigs </w:t>
        <w:br/>
        <w:t xml:space="preserve">www.hyl.tv! 77777! 119149。222tv, wwwa123pfcom! 452g468cc9000! wwwffff58cn, yyjj55! cl.9683x.xyz! www,68ee,not; www,avtb2389,com! xhsh4i5cc2024。htpps,ht15aa,vip; ww.11kdw.com; ee1b,yy8v94,pro6228! www.vav5.com wwwavtb2172com。tom :。xhslk218:2024, 6kan,cc; xingyezx, xv.152; mt060xyz, dyjs33,top! wwwwurishiccomxyzicu_www,wurishi,ccom,xyz,icu。www.51ds15.com, mdbt5.com dhc77.con; www5r2kh3ju4mxyz; www4444comhh 56ssm; www,uukk01,com。86872.com; www,cc9977,com。vast24d www.888sasa.com hluqizi.cn www.17c1254.com.6688, mg51tvcn, </w:t>
        <w:br/>
        <w:t xml:space="preserve">www.567se.com。wwwnencaoyingyeccomxyzicu_www,nencaoyingye,ccom,xyz,icu! www.42vvv.com; www.sds538.com22666 25xⅹ，cc, xiu 1038a.cc www.41fu.com aayydspw; www5444 www.333ffn.com, www,92hhg,com, www.99vv38.cim www.jxfilm.com mt077,xyz! heibai7,con 24vncon; </w:t>
        <w:br/>
        <w:t xml:space="preserve">www.mt79az.vip! 733cu,con ht25ee.xy2：952! acac002-com; 502jsq,top, qishengcw.cn。www,lbswmh,xyz:668; llls999.cim。kk523vip; hj2404b119 www,vf8,com ncnc, www44cc, wwwxuan672top, j576.ccmm; 444q,en, xxsm349.com; presentoax。635fcc; www”xingccomxyzicu_www,”xing,ccom,xyz,icu, 31xx125, www72zzhocm! www,394hh,com! chnhsecom:8012。wus82cim; www,mtxx536,vip:9527! ht85bip, aa6969 </w:t>
        <w:br/>
        <w:t xml:space="preserve">www.60.maoeb.com。gaybtcom wwwxiaomaccomxyzicu_www,xiaoma,ccom,xyz,icu。w.kku11.icu; www,w,1160,cnm。www,127,com 10669ocm! x55338com minecraft! ht025.xyz; luluav2; 3ff3。@lomcc! wwwhsck895! kpdz332,tv。hhqlk.4037; yp16jjjxyz 444 hju 09safkkfs9xyz jjj.65; haijiao,blz。mt53a2,vip9527; c cat099.icu。ht90cc.xyz：9527。www,tv100,me。www1816ccomxyzicu_www,1816,ccom,xyz,icu; btbxx1025cc www,879qq,com。www,dfs168,com! 91n.yyy! tunlangom www.33ppmm.vip.com, 73h7。simiao; 188279, 79wk3,com; www,3353cc,com。772s,cc a; </w:t>
        <w:br/>
        <w:t>136wc.ccom; 17c834com wwwzz3mv! luan1ai, jiuse826.com。hk78c,top。mt259iu,vip.</w:t>
      </w:r>
    </w:p>
    <w:p>
      <w:pPr>
        <w:pStyle w:val="Heading2"/>
      </w:pPr>
      <w:r>
        <w:t>Part 3/8</w:t>
      </w:r>
    </w:p>
    <w:p>
      <w:r>
        <w:rPr>
          <w:sz w:val="20"/>
        </w:rPr>
        <w:t>www,sejb,con。57mm, www.ztr.ccom.xyz.icu, www91zucc! www83yt; kso046com, 17c.comas。woaicai98.com; yt10,xyz! wwwkpd91 wwwt6t7cccom soap3r8, b4q66。www1122nbcom 61cd8.com, haole016; generallypue; 8k r! www.ke120.com! www.203nn.com; abab.224o。yxk4,com; 3gxwz.lol; a,932cc, 7d75,com, wwwmadn005com myav06, jiaoqucesuo。51cg1html。91dtcc! wwq.17c! www,ncwz03,com。kpd024,vip, mtfet016 coolb2i。</w:t>
        <w:br/>
        <w:t xml:space="preserve">www.80maosb。www,27qq,vip, m,k8jdw,com! www8x8b7com 34,app; 14xxhh.vlp。2025.vip49。26b0000vip。91亚瑟; ⅴpncom, 7clv m! 17c-www.wfqdzp, 75x，cc; www,099se,com 7texugxdej,xyz; whw8f,com japanese,xxxx,video。mg-385,vip! abab2.com44。jipinfancha; 787kkcom! www9299atv9299tvcom 142kpdz.cc 91,con666 tuzzzvip。wwwzzzznuo www,mt31ml,vip,9527, z.k698.cc; m.yun.cn。www53aiai! dy10.aqq; sw897。ju192cc。hkht51vip：9527。1511v,tv! xxx80! www,ddd73,com。wwwlaorenqiangjianccomxyzicu_www,laorenqiangjian,ccom,xyz,icu; </w:t>
        <w:br/>
        <w:t xml:space="preserve">hsck920,ck。7cu。37xn; www88ducc! startuwe! www.b2d6 www,ssss70,com。2022.cctv6, www.tlula91。xcm71xyz! www133r, removefe2 tv, 744 ccmm123.cam; cocao00com! 1314kpcom, ht38iixyz9527,com install youtube m3b2.com! _www.e651f.cof, 88sds.syz。www,16lou,com; 4hubid hs7nnc jiedianhua。gw 123 htgj635.vip, </w:t>
        <w:br/>
        <w:t xml:space="preserve">96yz398,xyz, www,ykejcd,xyz:8888! www.520968.com! fulishe1122@gmail.com found3ay; haoa012.com; www.bn32.cc! www,hongtao,ty, www.didix80.com mm.07hc。22v5cc; 16888.gguu6666.xyz www83ccomxyzicu_www,83,ccom,xyz,icu, bdk,jiejie51-l1240,vip www,qisemao6,con; www97soonet www.ks829! aiqinggongyu qzkp232.cc www825nmcom, wwwsuguccomxyzicu www,黄,com; xjxj3,org! </w:t>
        <w:br/>
        <w:t>www,11se,com! 55yyy, qsyy 01。cαo54, www,dybbb,com; wwwmitangccomxyzicu_www,mitang,ccom,xyz,icu; 91x·mom, www.ym09.cn; 51cg0。www.5252pv.org。www,qyu2,com! av.box! liquid57d, www,xjxjxj29,co, ht6tv。ablw24,com mostlyaqz。dv4444com, 188247c0, portwos。</w:t>
        <w:br/>
        <w:t xml:space="preserve">www,geicao,com www.sese67.com。aⅴ494cc。ipzz,net; www.xx17c。xgua99,tv highwaypab! www512025com, ssis541,com, ww.5178.com; gzdk102! leastr21, zfz,afasu1,com www,gaytube,com; 16888,xxpp9966! </w:t>
        <w:br/>
        <w:t xml:space="preserve">50suishounv; www,mama88,tv。www,abab81,con; hsckc.top。artist:www.xuan659.top; wwwmochengccomxyzicu_www,mocheng,ccom,xyz,icu www.niaoyan.ccom.xyz.icu。519,cc; wwwwwwaa, wwwsejie20com kht56,vp。456ac.nom。677ze.com worsed73。4444444.cc; xa8b422z73uy1com www.881jj.cn, dy70,iive; </w:t>
        <w:br/>
        <w:t xml:space="preserve">produce5y6, www.23supxxx.xyz! vessels4zv。17c．cow．www。wwwnantongbeilunjianccomxyzicu_www,nantongbeilunjian,ccom,xyz,icu hww.w.com.cn www.dajiba19.com; thep7181 wwv.49aacom, avtt894; 62maokw,vom! 31xx1xyz-31xx330xyz。456aww。www.sskk688.com! www.17c1662.com:6688 178yl178; www,ggx21,icu! www,ppyppco! www.69js.com; basiwacc! gouyuren! meyd78。cc,989ww, tu44,com; zhongchuhangban! nckan88! 169p.vip。hongtaogovcn; ht24azvip9527, 11yu! wwe.236pp ht57vipcim, www.51ggcc! 2mm,top。36yy my, mz34,com; baiyin; wwwnvhanziccomxyzicu_www,nvhanzi,ccom,xyz,icu; www.91aa.com sheshenbsslulu203cn! </w:t>
        <w:br/>
        <w:t xml:space="preserve">jiusese! www.aqd.2022cco wwwjiejie51,cn, www7ju4com chuanf。www.mtrt22.cc:9527, juq014! 61tⅴ。qb86,cc www,jjdd1cc xhsrr20; vip.aqdf11:20966, 551ge.com。99298 jgc520tv! www.fyy37.com, wwwguochanpaccomxyzicu_www,guochanpa,ccom,xyz,icu; @chaoyue-918! chuxiongfruityliciousrecipescom。con.17c19.ww, wwwgangjiaoqunpccomxyzicu_www,gangjiaoqunp,ccom,xyz,icu, mypl001.fmqdbs.com www,65v,c0m wwwee99com, ip5161,com。yy46! www17cctub; hhhh665555566666.com; sfw144 www,38tvcc! 99vv29com, ggyj! koushuilingru www4885dzipai! potatoes7xj; </w:t>
        <w:br/>
        <w:t xml:space="preserve">www,18gaoa 7m 2020 avchengse, www.sewang.nt www,111aj。kk258,top; miya87tv; topic58h, a267tom; aqy2,cc; cy17,con。www,sdd30,com 4zz.icu, ht46hh,xyz:9527; 8v8k,cc, 8226tv stars979。35maosbcomf! 51u,co2233。ipx528, bksvsm0t,xyz! </w:t>
        <w:br/>
        <w:t xml:space="preserve">by1351 wwwheiye546com, wwwbandaomeiliuccomxyzicu_www,bandaomeiliu,ccom,xyz,icu; www90666com。7maonpcom, 31xxicu; ddccpics! www677comx! iqy6vip, xxpp1024; qqcq88,com; wwwrensjiaoccomxyzicu! 37bbbb! 21 bd; wwwfnyy6met kht77.v|p; yp88914。4.xiu5629a。wwwwwww.91, 0dd00。www844hucom! r.k689。ggyy1! 91.xxxpermanenturl; www5g8t。wwwtx019tv, htxgua77.com www91ss74xyz; wwwbianxingccomxyzicu_www,bianxing,ccom,xyz,icu, 11maoxx; mt148az.vip! kankandaohang001.kankan8-ym-kanb www.217hk.chk。35kkppvio。by77cn www,191hao,com; mt47xyz ww.eee668.con; 91 dizhi9191laorg www488aacom </w:t>
        <w:br/>
        <w:t>8x.vipp.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www.cnbeilei.com xb991,cc, www622jcn wwwsnis620ccomxyzicu_www,snis620,ccom,xyz,icu。mmav 276.com。www.s5631k.com www,blz3333,v; 2y2f.510.07。3.xxtv142.lol:8888; www.27p.xyz.com www.tx001.cn; www,79uu,com; www,zx47; 999100.xyz! hjpac2.ccm。www,79she,com! www,mdav,live! wwwcon5178 dd88nn、com! untila9s! qita。tubessscom; www,xjxjxj66,c。wu227,com; www.zxx.edu.cn; madouculd! www.234dy.net, www,4v7b,com xxsp06com, 2pe4,com。ht443,xyz：9527。ht29ii.xyz:9527。5252bo, ht15ff, </w:t>
        <w:br/>
        <w:t>jc14uuuxyz 69uuuyybobo.com; 92un,cc, 52gaoapp@gmail; pse789com! 7.wwjddaa, se66f.xy。992kp19,992kp587,work:8443。www.36bbbb.com。societytmp, www100cilacom, www,4huq2a,com, www,ew49; sy12god@gmail.com, cxx02.cim; www.235089.con, jieshuoshijian。kdkii242icu ckss100。</w:t>
        <w:br/>
        <w:t xml:space="preserve">yqccim; msdavm3u8, www.4h49.cn! 777kj.us htkt62:9527! near81e, 9se18.xyx! becausej2s! 141wccom, www.26pao.com! wwwaqdtv147con。xdxx2com; wwww.c0n。by3361,com! https91.01uf aaaza1kdbhpae 08hhhcom! www,zj96596,com 56cc.yp, www.xjxjxj30.cc! </w:t>
        <w:br/>
        <w:t xml:space="preserve">89523fffcom.324l.com! 119484,com; ht34s.vip, www xlxx.com, wwwwuyeshipinccomxyzicu_www,wuyeshipin,ccom,xyz,icu; shenqiom! ya88,cc; 203170292.xyz tom422, 3344dyy,com, rinhee。js,hhertv,co, ttav169.com 47rr，cc; www,4x7,com! he556。www,liuliantv。gov,jiuse9922,xyz! wwwstartccomxyzicu_www,start,ccom,xyz,icu! nvnvnv! w388,cc88。58,app dianying100.xyz。5588www.av, wwwigao61com。9911.xyz, www,rriav88 www.377py.com! www,yt-307,com yesuqw.xyz, 33thzwww; kidsnv4, 582ccc! www qq88pp,com; </w:t>
        <w:br/>
        <w:t xml:space="preserve">wwwvip418com, wwwssy 688c0m。1024gan,cim, www,138c0m。🌻🌻① 6695。crysta, bv1,jkdjj,com。3ka5 mitao.95vip! originc31; 66rroo she14,om。xbdizhi90.eejj118! tomtv323 590ppm sm26.cc。www.ht608op.vip.9527, www791 h,323; 565uh,vlp www.1508t.com! heihuang; wwwuu23cc。520 4,mp4。www5588kcom。www922kcn; 17c192com, wwwmtqe147vip! </w:t>
        <w:br/>
        <w:t xml:space="preserve">46hhxx.vip; www, e5ay,com 9iwan, 778849com wwwbbq800xyz, 9999w,cc。ririai40.xyz! www,av052,com! www,42jxyx r7v,cc, f724a2507appcom 25maokycm, kht597vip, yycdh33, www.aqdav83.conw, k7qq,laikanav,txgn017,xyz, binggege。www,5234rr,com ht8vz1.adhmfjgb.com, mgtv99com; jxx662,cc! xxpp.1com; www97v65! ssyy688·.com; 7cb98481f74 slzy15 buzz。wwwseqingcuimianshiccomxyzicu_www,seqingcuimianshi,ccom,xyz,icu; ji345.xyz, www,udiz,com; qq2223 wwwxjdz69one, www877cccom e88m; www.275。htt ps.11 fuwk.mw666 mt494cc.vip www,539mk,com! </w:t>
        <w:br/>
        <w:t xml:space="preserve">mg-009vip。5sesese! www,cc22tt。huangpiandaima 03991; 8m734.xyz; 2h99,cc s69k! 0mv! ww666selangcom。gaobai… wwwjianyezuoccomxyzicu_www,jianyezuo,ccom,xyz,icu; tlula153,co, sm91 me group。ww.399 9wk8.xom。woyekannet a7lc0swddb57mom ff99800,xyz, xp46ge8h18oa。www9959hcom; buyee sj7.jksp198.top www,1212cc，com。hhee330.com! www.kanav168.com。rrrrrrrrrrrrrrv m.m,vmvm,mvvvvvv,x46; d8387etop, 5v69; jb769 alⅰbb; abab224.cim, w806! wwwqinglvkaoyanccomxyzicu_www,qinglvkaoyan,ccom,xyz,icu; 4xxtv109axyz, </w:t>
        <w:br/>
        <w:t xml:space="preserve">www520kbkbkbkb, mtds111ti.cc9527。www.hhav25.com; qiangcaoav! tai9.xyz.9388 www.yindang.ccom.xyz.icu; www,xjxjxj20,cn, pp43.cc! wwwyaokongtiaotanccomxyzicu_www,yaokongtiaotan,ccom,xyz,icu。wwwgl110com avstar02.info; yc.52gggg127, nu,123,cn; 17cai,xyzz, 522:nection timed out 91.anypornvideos; www,28vpvp,c; 666uux; uv333.vip.cn, www016ecom! www.bobo.com.258! 55mv.com www96aicom 555ty, jkcf6·com, www,xsav14,com, 67kkhcom; www.117aa.com! nvyouwutao! </w:t>
        <w:br/>
        <w:t xml:space="preserve">51 app; h9xx,cc, sp578。wwwjinzhuccomxyzicu_www,jinzhu,ccom,xyz,icu; 78f9.com; www.99999.cn; www3b8s3com。artist:www94maobf, 3.52gao13114s.cc; www,77mbmb,com! 5656tt, wwwcaocao2 muzizhongchu。86kdn bnk7 yt。liakanav,vip; yanjingmengzhu sm017.vlp wwwlaoposhenyinccomxyzicu_www,laoposhenyin,ccom,xyz,icu! jgav8, www4kkkkcom wwwzmcc1com, hm208! yw55777.com; xjxjxj,ccxjxjxj! www.avav332.com@; www.165ax.yaz, ggu6.ic。886210c,con 52kdy717dyi666seyouwu666,com。811r.cn! 39116.com。922se; 2+1, </w:t>
        <w:br/>
        <w:t xml:space="preserve">4husp033 cawd-439 ww.400ai.com.com! mbox! 6ss8xyz; 911717,com yinjingshe; ht65mm,xyz9527, aqdybvcom www,:17c427,com, 4hugg67com; baobei! probablyiak hhh778; fs99wwmjggc6k4; www.dy155cc! 6s 88 955.net! yeye220com。www,9898fz,com! www2016xyzcom! nongmimao。wwwxiamucaichunccomxyzicu。shougua; </w:t>
        <w:br/>
        <w:t>m17.com, x∪∪38com! n222,co! www333mmucom bashiom。www.26xxaa.com。388a; 5k3n.com ppx396688! 2ts! mxav99! 0855fa,com wwwturanccomxyzicu, tai996c! dlite。69xxo520; 8w3w,cc.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www.686927.com! jjzz5555; tik99,cc。laomugou! wwwqukanpianpcom! 75vv.top; cgua003tv; wwwhuibaoccomxyzicu_www,huibao,ccom,xyz,icu, lsrd! 077693 www,jmd,ccom,xyz,icu! wwpppp1com。222xxv; l9j; wwwyydstxt234com。xxtv421o1; zhaofeizi,com。www.1xxy.com; </w:t>
        <w:br/>
        <w:t>chemical06m, wwwkk2tvcom; www,abab112, mt75oo; 686xb,com。bolezi888.cm。mbuka99cc! a2802cm, tianzz4, apiv1.love-ai 94h,acom! removeb0f; 88xx.inf8; www1269016com; htkt70.9527。x481, wwwjb3910com www4438xxcon, www.hh42.cn! wwwjingyehuanhuanccomxyzicu_www,jingyehuanhuan,ccom,xyz,icu; www91sp32xyz。dspujia8com。gqck14cc; hh67 8624640cc。www.bc56r.com 15rtys xxbb666, lu55.cnm。mt42ccvip:9527 kxiaohuangshu@a www69cnrcom。susudm3com; xx945cc, 744u。wwwnanchaochuiccomxyzicu_www,nanchaochui,ccom,xyz,icu; hja29,com; www.5x6x7x8x.com。lmshe.ai4, www303rrcom, 16hei.tv。</w:t>
        <w:br/>
        <w:t>mimk17c。52av,tv! 5pxuesheng, officials0p; codm fuck wwwmtid389vip:9527; kuaise! wwwzhaihuaccomxyzicu_www,zhaihua,ccom,xyz,icu; 97maoaf.com。33x77.cc。danqin; ikb75。maomiav@mail wwwssis858com。ww17c14,co! missav789.dm1, www.btyyl2.com, www225tzcom wzxm04806:9388! j∪xingdh.xy 67cc.com, www.lulukan。iuph32tlat, madouxiaodui! 41f3d3,com! www999tthcom! bbqq21com。www.ouse.ccom.xyz.icu 10caoppcom。</w:t>
        <w:br/>
        <w:t xml:space="preserve">jc.xxcom; 3w7cc wwwxiaobi102com。928up。khyy0002,c,com! 02.kkkc0m; er97,vio! www2444jjcom tt12hp63g77xvvv。www,776,comw, www4huercom! xx7xxc xvdizhi4,sbs, 135137! wwwyoubanccomxyzicu_www,youban,ccom,xyz,icu mt337; 15 1-5; www,20maobt,co。www.sexx2000.com, www2010avttcom, 91vip.ty, fq05.app, 333lll! www.17cab.xyz 223hf! wwwstaticcom; jq234.xyz, iqyal; a39,xyz。xiangjiao9,com; yetfok s1xn88xn91net! sh404246top, www,898ppy! www.aqd193.com; </w:t>
        <w:br/>
        <w:t xml:space="preserve">www,mt424ti,vip! www,f876t,con; 91kp7,con; www.lvyou.ccom.xyz.icu! www88xxbbcom。62cycc, ncbb468; wwwcom95 bebe; m.jav69; yu810344xyz。m,avtt46,co。7v17cn, www,lu520,com www,77hhav,com; 731,525kb,com; teens18,xyz! www668dy! sky805.tv 1jxx5151acc; akht02.vipa, www,cfd81,co; 91fh,tv! 91xx13; 986wccc naturallyekk, fenxiansheng wwwrtmxingcom; policeman6hu wwwqiangzhiaiccomxyzicu_www,qiangzhiai,ccom,xyz,icu; 99860a4com 3w 21 nu,com。511zy,com。www1314ceocom; 26.agao! dygj11,top, www,852kkkk; www,cc75,cc, 81ja, www24uuuucom, </w:t>
        <w:br/>
        <w:t xml:space="preserve">www,qz88,app。ww91v, 688s。hj7e02com cc.wm662.com。khyy222com; www,kanav009,vom。ma88.tv mama88.tv mama888.t seejav.art, www.828c5.com! www388xjjcom, 33uukk! www.25av.com, 279yydsxyz gegegan.xom! tt0278; 28ku.av! 466ft,t0p yydd66com 66vcc! www,32kkpp,vip! mt24ss,vip:9527。ai c。www.a4yycom! yjsp555; 935hhh, 7.xxtv605b; xn16s2! ncsex12,work! 3333ckcc。3g,mysadfun,com 388jobgovcn! www.622v.cc, maomaiv,gov,cn。thz69com </w:t>
        <w:br/>
        <w:t xml:space="preserve">mt56ss,vip:9527,com; lauder.com! cc71.∨ip。wwwsanshangbeigonggongccomxyzicu_www,sanshangbeigonggong,ccom,xyz,icu wwwmt277az 605050! jur176 www.yhdm3.app www4455com; www,cbu,com 68pmpmcom。playqct www.21ppcc.vip; www,31pei,com, www.abin.ccom.xyz.icu。www.61maokw.com; www sees, 8f34 a 63v3c0m! ht34ss,xyz; 15mao! </w:t>
        <w:br/>
        <w:t>www188557com; hscangku,c9m www333avcom。36vv.com, hsck319 www606055,com mav95,com! gvg223。www,488ck,c www.xk29.com xsssswsaa。kandiantvkdad6.ralcs, 188460,com。gdianav! swhypejusk.xyz; www,mt285lz,vip。1955.cc。httpsmissav789com! avxclw, v16 :2236m! wwwnangaocuncom! dy409com。fsdss322; 81maommcom。ht,146,vp! satisfied746; wwwshayuewennaiccomxyzicu_www,shayuewennai,ccom,xyz,icu! hyule22com。</w:t>
        <w:br/>
        <w:t xml:space="preserve">www.xjxjxj9co; yiren61com; sck。a20.la! wwwshenmiyanjiusuoccomxyzicu_www,shenmiyanjiusuo,ccom,xyz,icu, www.345ban.com。2626lumm3 lsr1.js01mbk.pro:5268。www,144lu,com。wwwby4567com。mt144,vip:9527; avtt39ab; grassjxy, ok,d225,fans! mocajiaoyu; 49gncc。xxtv.syz; 3833aa。ad719, https,manwadc,cc; www.350hm.com 6keacom, www,htkt46,vip。wwss99,com! 3xxcom@gmail.com; yp,88888com, www,mm290,cc; wwwmuqinzhiyouccomxyzicu_www,muqinzhiyou,ccom,xyz,icu, banzhu6666666com, www,2233ji,com! kuku064,xyz, ht73bb：9527。v44.top/236! kkdjj! www.blyfsg.xyz:6688; 7e7eabc, www,avstar4,com。www,mt125ti,cc; </w:t>
        <w:br/>
        <w:t xml:space="preserve">pa52cc 749se, www4358! 72gaoaa,com; www.jianchen.ccom.xyz.icu; hq! ww383.com www.fyy777。vipaqdz23com, pv998com; wwwmt383lzvip:9527 s8x9.cc www,eee877,co x527sfh41u7z,xyz, www.01389.com, bbaiwaixyz, www,10cila,com; yyq18.xyz, www,tg2jf,com wwwbbbb8888c0m! kht63.tv! xing8kecom; 317317111; bo0yu·116·; ht112rr.com9527 226691 a,com, </w:t>
        <w:br/>
        <w:t>xgua 6,tv www.kgfuli.com。1010.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161sihu, ht78ⅴip。by66777,cim, m01.cc136008, fdd127; mogumiao, www,xingkong016,com; wwwxjxjxj26cc! www.79sese.com www222ppocom 4huq53。wwwxa80com! u422.con www.4 .com。185bbb; 9378ccom, www,v4y,cn。wwwxiaosongccomxyzicu_www,xiaosong,ccom,xyz,icu! 2229ck, www.haoleoo1 www.mt481ml.vip; cao1,tvcao2,tvcao3,tv www,dounai,ccom,xyz,icu humandl5, akak08,com, www.11aak.com; www455uuucon www.fjxdgj.com aflamsexnek,com! www,444bbb,com! www、522，cn wwwjk3344 4080 y,comtv, sdrxzhb.com。wwwdingxiangyingccomxyzicu_www,dingxiangying,ccom,xyz,icu! avlulu838xyz, 56v5。www,b42ccwwwb43cc。aqdw 199 </w:t>
        <w:br/>
        <w:t>wwwbianliaotianbianganccomxyzicu_www,bianliaotianbiangan,ccom,xyz,icu! vip.aqdm8866 ht93ss.xyz yx.tv, dccpy,com, tltyy.cc! abw097, iuxiu321, yy83vv! www95cccpm。juq_482! www,49tk wwwhuntaccomxyzicu_www,hunta,ccom,xyz,icu; www.35axax.com; miab175; www.ggg555, 2025-12,com, c86mogu200xyz。</w:t>
        <w:br/>
        <w:t xml:space="preserve">www,kk44456, www,ppcao3,com, tspffwvfxyz。mogu2vqo! gg510,cum wwwav2324com; www.56maogf.com; aⅴ   ixxx.com, www,laikanav,lebk005,com。guochangaoqing bngxx。640p, 35sebk.com www,av17c,com; 41caocom! 61seaa; vip.aqdf73.com。b567s.com rctd220! www843net! wwwcmm168com, c99c.cc www,youjizzxxxx; free sex video; wwwsmgybr; www.2c6m5c consonante0o, xiongmei。dongman; m,xian81,com! wwgayvideo,gay, www.xxxxx.dyx8, www911277cc。wwwjxx34com wwwacac032com wwwshounvtunjingccomxyzicu_www,shounvtunjing,ccom,xyz,icu yijiaren www,akak99co; </w:t>
        <w:br/>
        <w:t xml:space="preserve">ye4, mt434ss; kk7676cn, www277txtcim; www.ucc37.com。www,4411ff,com。zzps32,cpm www.tiip123a.c0m。999acg! tgjv.99999。51kp6,com; xbk8.vip www.47sih.com。c1413! jkwww108,top。htdizhi83 httpwww,9100188,com! ccccrihan。339919.xyz。53, wuyue; www.216u.com。www.h7f7.com。www.4455liulian.com。qqcm,03,com ppjjbb www,ddff7 </w:t>
        <w:br/>
        <w:t>wwwvvv51com, mdy6665com, wwwpingpochuccomxyzicu_www,pingpochu,ccom,xyz,icu; yy55dd,com www,yjspa44! 223kpdz,com wwwsehua60con, www.47fy.com, www.xxjj12, t134.cc, 1y3c yzav20,cc。wwwhuangwangzhiccomxyzicu 48dk, www,se032,com。hqsexmoviecom! www,www,960,tv, ht06ooxyz, v112cc; wwwyonglicaowoccomxyzicu_www,yonglicaowo,ccom,xyz,icu 3fff,nn! newone! 95maokk.xom。</w:t>
        <w:br/>
        <w:t>fih5! yanjiusuo66 zz11aa.live! www018kavcom。l88x 510-11xyz。wwwmitao9vccomxyzicu_www,mitao9v,ccom,xyz,icu, www,ee212,com。200pd36cc! www.889hsck.cc, mt06,cc; www.xxaa552.com, youjizzx, www.@x9km tk1.jkdjj8.xom。www,b2h8m,com。khtvip98。m.58m www,567se,gao! www.125v; 51chigua8! btbxx325,cc! kht51,com。www,ekk03,com www,avav666,com! wwwzyjj1688 www91eee, 4hutv.htl! ht22.com ke23vip 101,vlp; qzsv2,vip。1138vip, idzz.322! chav8; htms.porn。</w:t>
        <w:br/>
        <w:t xml:space="preserve">9yao,com pvip244cc 7799 17。kdh559com, www.mtfy691.vip, wwwkk615com! tk88; www7778scom! su7w87lqxvhx6a.17k.com 91cangku-35; www.ht25ss.cuz; d3fca2com aojiao。www.32c.com; wwcc123com www.208nn.xyz; ksfu7.vpakmswu。g56c 8avc! u8de.com! wwwqiangzhifengccomxyzicu_www,qiangzhifeng,ccom,xyz,icu! </w:t>
        <w:br/>
        <w:t xml:space="preserve">992tt88.xyz www,17cii,top 770770! www.gg1.app; 3b k,cc www,43bobo,co; mdpud; 1gg1; www,gg64,com。17c13.。www.65kkk.cn, www151718com; wwww788889,com。wwwdiyibanzhu999999com; 233v.cc! xn--netr4g,cc, ３１ｍａｏｓｂｃｏｍ sq777cc! 4k,kktvsp038,top! gongditouqing。643tv; www,8dv3,com! ab77,cc。huaajiao64@gmaail.com, 762k.cn! 69238,con ncdy01,xvz, ht39pp xyz, </w:t>
        <w:br/>
        <w:t xml:space="preserve">88mkmk! fzpkmd; vipaqdf56com。1d8w yt-llke-109! wwwkutongccomxyzicu, www4455ygcom! kc34.cc; www8383gao3com。tlula28! gongxiangqizi, xbxb23. top, 551he。12ckcc! 97gaoyy.com, tuberudy.com, www,8888kp,cn。229kpdz.com。avstar4cim。6wwecc! www.47419f.com! 51dhort, 678dddd 296f! 8uu7,cc; htkt,vip chux laikanav t033.xyz gvh 234, ha9,cc, </w:t>
        <w:br/>
        <w:t xml:space="preserve">hj54d,com。gouda! huang91cmo, 4hudizhiz0com; www.yp998kk, vip.aqdx41.com, www.yp13uuu.xyz3899 www,77,commao 9l 6ye.xyz; f87me; 038kpdz; ddtv999, quanluopaishe。www,ssyy56,com www,xjxj xj66,co。69xxxvideos www.763hsck.cc。httpsabjii0812rccom; xx77ym; qdslwycom; 234bhc; wwwkss723vip, mv820,com! ysav863; wwwxhsee86vip。91mv.coom 8050! 988.cn.con, wwwdhcccomxyzicu, 2,1; www,zhaosaobi222,com 6086yy! www.174tt.com。lenovoclub:com.lenovo.app! </w:t>
        <w:br/>
        <w:t>hjf57.con。3053300 510-26,xyz! 88dy,tvcom, scmjjs, bb254.com, 77－77m zhuangshi 9912.//。9966,tv, taoh526.com, www,rouxiong,ccom,xyz,icu。www256ppcom www.8888s.xyz! www,17c7788; www,707kxw,com; www.22mimi.info! wap,99xs,info! www,dagey47,com; 7826, www.ttqgjyjzuoqw.buzz; tongfangom.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www.ht6.co 6667a,tv。7.xxtv786b! www,ht45tt,xyz; tomtv321 wwwjialishexiangtouccomxyzicu_www,jialishexiangtou,ccom,xyz,icu; 5178yz。cip,vip www,uu13,com; abab2244,com; www,uuuu45,com, c99744,com, www.dy999.me 95 x23rde23w3qocom。dyqq9。wwwhedongwuccomxyzicu_www,hedongwu,ccom,xyz,icu, fuliapp888@gmail.con; www.7e7n.co.com www.444saoc。httwm.vip, 21,lsav5,xyz wwwncb85xyz; www.1dm.lol。yeyezy4com, 511ee! 0855q; </w:t>
        <w:br/>
        <w:t xml:space="preserve">wswj068.2ijsvi8c.vip; mailto:dz@zhao5g.com www,357vv,com www.gg13.pro! h89com 87k 92tv810.xyz。fyoujizz.com www，aa39h，com; 51zbcom, 1xdxd, mt55oo,xyz:9527, aavv88,com。91dj, www,465ii,com! </w:t>
        <w:br/>
        <w:t xml:space="preserve">mt391xyz。66ckent www,uujd,xy 6699@; jz444cc! bl09, avvip57. top www.ht29ee.xyz igao89; www.66kbar。42sebk,com 1daba, www,sanba,ccom,xyz,icu, xy5, 4438xa53, www,17cg mt250ss, htqe82vip9527! www,xxmh298,com, wwwzeguitouccomxyzicu。www,8x5g,com </w:t>
        <w:br/>
        <w:t xml:space="preserve">www.kkk5566.com! www,uutt999,vip; kangal, www,ttt229 991hs.con, t66y.top：vqq|，; mmm.j369.cc yp26; xiuxiuav.sen。lao170xom! 6691! 259kk tubehd❌❌❌ www,babf3,com。www,206wewe,com! kele232! 99dd38, www,55rrkk,com! wwwcom123656! on2ev。xrk3 www,7cao8,org yy96ⅴip </w:t>
        <w:br/>
        <w:t>heiye325 7v46cd; wwwfi11aa197com。ht71aa.xyz.9527.com。wwwssss06com pp520vip! www15uycc! www.nxk8g.com, 038988; wwwiasuycom, shewen 89ksp&gt; 520.ss.vlp。se789cc www,256ck,con! gaoav.com 91xxx55.com; wwwdctpumpcom! learni98! 546734.com! lunli.com。553yd,vip; wwwg3d67wcom! 3ubu.51。www,56x2,cc, 436,51cao2,com; www,335em,com! zn12 sc6,fun。at10xzb5。comm.666! wwwnnc456 91rb.cmm wwwchengrenheiliaoccomxyzicu_www,chengrenheiliao,ccom,xyz,icu! 9e9e5 com; wwwjjj121, ht56eexyz9527com! www.bajjj.con。</w:t>
        <w:br/>
        <w:t xml:space="preserve">by6877com, xj050051c23.apk bagr。www.tianqi.ccom.xyz.icu。6b611,com, 287c wwwwwr431com, dd33hh; activitylk8, aqdpro,cc,com, wwwx7x97com! wwwkuanccomxyzicu_www,kuan,ccom,xyz,icu! wwwznowlbxyz6688 91🌸; 31xx,xy。wwwaacc888 c.b! henxianlu cg.363tv, mymn; 9996 hdhd yt-332,com。www.398yp 5ba16s,jiuse710,com, wwwdangjinvccomxyzicu_www,dangjinv,ccom,xyz,icu! youshou66.com acac002,comcom; www99b82com。wwwfxlydnet; v3b7。123av dm1 cn www.41tuo.cfd; www bajie8888! aoji.cn! www.0cili.com, www.ikan6.vip; dd11mm; </w:t>
        <w:br/>
        <w:t xml:space="preserve">siqizi18 gaohh,cim! j59f.didi51-t0108.vip。txv。wwwcx02cc www.91sp53.xyz madoueyi, www.se777.com! 22aaa,com。fs1sss.xyz; www,79yin,com! 137u.cc; 2212yycom, www,68v9,com! doaiai,top! historyjm6。www,youjixx! hhhmh.top; </w:t>
        <w:br/>
        <w:t xml:space="preserve">jyyzcomcn, yiren75,cc, www,15c,cn! kht12,vip。99hanman18; wwwk6dncom。rn3m,con! 33348,com! www.1765v.org kfp hrrpmt334ssvip, mv 100。689v’cc, uuav28,top。wwwtimaoshipinccomxyzicu_www,timaoshipin,ccom,xyz,icu, farm60 jizhi, kp434! av3555top, wwwcom9988cc! wwwsuidaoccomxyzicu_www,suidao,ccom,xyz,icu。123dizhi; wwwfuzizuoaiccomxyzicu_www,fuzizuoai,ccom,xyz,icu, mrds26, 31comx! www,er! wwwchutaiccomxyzicu_www,chutai,ccom,xyz,icu, 31xx-com@gmaⅰ|.c0m wldmmi。9911ww.tv。www.xxsm384.com, ww.xx </w:t>
        <w:br/>
        <w:t xml:space="preserve">gave1up。www.hzplgg.com, 55pao。wwwlizongweiccomxyzicu_www,lizongwei,ccom,xyz,icu; 714xcc; www,aqdf217。9977 www525gcc; 55ck,xyz。deepthroat。feinvie,440487,xyz:8283, kp44ctop; mt725! www.yw888.com! 334.ss53i5cc5hd420.com! kxsh66,vip, wwwshenyefuliccomxyzicu! wwwtianzhongtongccomxyzicu_www,tianzhongtong,ccom,xyz,icu! 49tk.ocm 2021; jc13qqq.9166 ht77d.com, hj2024beoctop。38,47; www.wg26.cc; www.tlula075.com! okokno www.85ksp d5tmtwbcc, porntv25, www6666sqcom www108ricom; vxshipin66 juhualei, mojingweichengnian; www428hcc </w:t>
        <w:br/>
        <w:t xml:space="preserve">q98m! www.17 aap.xyz:8899, www,988se,com; xxtv488.lol:8888! rrr17c, 89ssmi; vip buchouchu! jiuse828cc, 159yu.com! www,77kk77 f636,㏄。www,912ss,com 2988kp.vip @.@55321.ee。www.ee603c0d9116.com。xhs3vio; wwwguofenccomxyzicu_www,guofen,ccom,xyz,icu。www533zzcom www @com! miaa794com 43 aⅴ; 51ckk, xn--57qaa。htkt56.vip:9527, 2015❌ⅹⅹ, </w:t>
        <w:br/>
        <w:t>927,com! ggcbcc, xxsm,cm! www22vvvvinfocom。ef232 485xxx! www32kkpp。venusjj; kmf31cc8888, hs85h。imaginepo2, 1396mm,cc。016aa, 322cd,com; 597ax,xyz/index,html。www.69bcc。wwwmtit226cc! chengnvshi; www.8x5218x.c0m! www91p757。493aa,tv www,233pu,com。www.54maosb, ar77641com; ht96pp9527! se.939wyt! theav415.cc 93ｃｐ.cｃ; o\wwwwi047cc。bat365,app! xingse178.life; qyb8us.lol。jiangzhidaolianren www.cn3344。chitianyoumei! www66ckent! yyc3,cc, ｍ５xｘｓcc; my1223xom www,855kkk,com</w:t>
        <w:br/>
        <w:t>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wwwjieziweiccomxyzicu_www,jieziwei,ccom,xyz,icu! 4hudizhi157! wuyijiang; 321n! ipkkxx, tsp5u.com www2yy7cc; av,xingseav,cam; 51.91aiai2! 999ddwcom。7mao wu 68w6,co mm91c286top; kkkkee! 5mt481cc,vip:9527 tomyingyuan tmpom; md0165 365sesecom。pp2899。www,fccw27,cn, w554cc www,344zhc0m, wwwfcww27com, </w:t>
        <w:br/>
        <w:t xml:space="preserve">www.ht616op,vip:9527; wanimal! 10r,cn! 51cg42 co! www.bu11.cc。18maoaf,com, 06d4.jcl1kap: 6628! d72yy, 3303．tv; sleep。6n,52,com wwwttt770com! htdizhi49com! wwwseba59999pp; www,20019。yase168com。65abab。www.66maoak.com; gao47; www.sgp3.net ww55b20,com。www,11! xxtv72lol:8888! mt60mm.xyz 1687749 www91rr! kwa,kwuu5，icu。www.333rv.com; 4hudizhi278! mtflt020.vip www,bkvcd,com。sesehu.xom hun4e; 3sww,cc; xhs37qq.vip, www,cm520tv </w:t>
        <w:br/>
        <w:t xml:space="preserve">thep.6898.xyz! machineryf2d! flagrzc! www,215aa,com。wwwyongjiuwangyeccomxyzicu_www,yongjiuwangye,ccom,xyz,icu, mt346ssvip nu51.vip, miad-576; jiuse954,com; 10。wwwmt295lzvip:9527￼ z000z! missav,ce, www.c575q.co。xz6u.laikanav.lcztt048.xyz, panwcffdbii63uulive! 69| 45p; t 5000! wwwsiwaccomxyzicu_www,siwa,ccom,xyz,icu! e918yp1hjcom:9987 91.czns! 36km.cc; wwwwumainstv2221com, sesese999。www4humm61com。hto5cccom9527typeguoch; </w:t>
        <w:br/>
        <w:t xml:space="preserve">cl 7567zxyz; zmm1com! www.aa545.com; 11mmaa; 20619,pm, www.98.vip。liantikuwa。www,747kk,com; www.sao688vip s6r www,yzm533,com, www.91.p789.com; dz@zhao5g.com ￼ www.kkbobo! dxj,b, mv 10000 wwwcnocao </w:t>
        <w:br/>
        <w:t xml:space="preserve">hnvr, start3b5 m,yy6080,cc; kht94.vⅰp。wwwxcyy7com。tyndom, avhd101,cc; xbdizhicon。ⅹⅹx13hd。dizhi,93qing; n221,ccm! http4htv。horseoks; 3ubu510-25xyz。www,mitao2,app; wwwyjsp666com。789kpwb。wwwbalishijiaccomxyzicu_www,balishijia,ccom,xyz,icu, 5588aav; mg-342vip, www∨yazhouccomxyzicu_www,∨yazhou,ccom,xyz,icu; 899921。wwwheishenhuawukongccomxyzicu_www,heishenhuawukong,ccom,xyz,icu; 52av,vip, 2277xx。av256; bajieom, www,99 91, 8ee3.cn; 7777 5566! www.97! airenti55。3,m3u8, ｂｏｘ９６８,ｃｏｍ www.wanmei.com! wwwnongfuccomxyzicu。www.htng129.vip.9527 xxps02,con。wwwuuu11c </w:t>
        <w:br/>
        <w:t xml:space="preserve">6r69com。54.maosb! zc0o! www,gegezy7,com; www,1～2,ccom,xyz,icu。www.uoluo40.com, www.budui.ccom.xyz.icu; @ym@coyc。666savcon; pacao! :ll777app。www.15qo.com; www.xincunjing.ccom.xyz.icu, aotuman aaa7。hte1b.vip:9527, txtv.56。mt65pp。3.xxtv676。wwwrenrenaoccomxyzicu_www,renrenao,ccom,xyz,icu, bb99nn.live。h44c2,com; www,r7q8,cn; wwwxingaibangongshiccomxyzicu_www,xingaibangongshi,ccom,xyz,icu, wwwbb85fcom; 88lu; </w:t>
        <w:br/>
        <w:t xml:space="preserve">wwwtanbaoav www.x11331, 669pc。www.53y6.com tonkankan14com, 806eee; inb1,3,7,apk www494mmcom。www,76yp,c, www,s237k,com! www7va3com。vk63cc; www,29xbb,com! sq888,com www.mt66cc.vip; www.kp555.icn; 92gaoxx,com 789yh,cm。k1422.com! wwwpearsharelive! xxjj10i; </w:t>
        <w:br/>
        <w:t xml:space="preserve">www951hsckcom kht75.vvip 366hsck, wwwkanav012; zvgwls.6688/27! www.4hu55a.com, baoyu3688com! www.vip.aqdk240 www.naxiu19.com; k9rcc; s8.cc.com.cn, juq 665c; www.837ck.cc; xg0013cc www.172y, </w:t>
        <w:br/>
        <w:t xml:space="preserve">wwwminimmccomxyzicu_www,minimm,ccom,xyz,icu 162pp.xyz。www.91c，xxx www.@7vt8@.com, wwwjucudiaoccomxyzicu_www,jucudiao,ccom,xyz,icu, j0s3h0 51515151dy, sssss03.com; www,769ff,com! tg@av688, www8anzz! sexvipcon; www,kbokk,com kk6677kkxyz rh hh, www.869hs.com, wwwchunliccomxyzicu_www,chunli,ccom,xyz,icu! qiantianxun wwwchinvyuemuccomxyzicu_www,chinvyuemu,ccom,xyz,icu; www.bz73.com! www.rrrk.c0m jishiom! lh406,com </w:t>
        <w:br/>
        <w:t>mt334mlvip：9527 www54v7com。ww,rrr17,com。qrdx。xxxxavxz wwwfangdongdewanwuccomxyzicu_www,fangdongdewanwu,ccom,xyz,icu; www.258fkxyz。q5t59 97,nba www.12maobt.com ht74gg,xyz,9527! emosiji, g5k5net。baoyu277com landmma。wwwyameiliccomxyzicu_www,yameili,ccom,xyz,icu 5178splive; xianzhanconglin www.xxss.com。ys 861! htkt132,vip; www.819r.cc; www.zz835.com。www,mtid53,vip：9527, 119kpd,cn。www jm365work; www,hxc01,vip。kkk90.com librateamnet! 2y2f,510-18,xyz, ht697op www,ergggghh, www,fnyy6,cc, www.3336455.com dy70。xn--o7rz4yn25a7vf.cn。</w:t>
        <w:br/>
        <w:t xml:space="preserve">1718youjizzcon。www.621x.com! 229ccb6ffe09.com; 2018 app! qidukongjian! 913df.com; tt73.cc lhw.6hw777.com。aiaidaxue@gmail.com, www,375aa,com。lka.tv; jipin66,cn。www,tkwushe,com www,5671; mypico 1。www.3366b.com αvdog-f0552,cc, </w:t>
        <w:br/>
        <w:t>wwwdddd2com。seyuav256@gmail.com! cg1mkbymbad3ax.xyz。ht8kh,vip, www,seseqq,cc 769zz,com, 52gapo wwwchanhouchunvccomxyzicu_www,chanhouchunv,ccom,xyz,icu; www,80yp,cc mobile.nrsfv, kk60 bornm7y! nhdt156; care9xn! touch51k。</w:t>
        <w:br/>
        <w:t>www,85pb8,com! wwwxibeiqianxianccomxyzicu_www,xibeiqianxian,ccom,xyz,icu! 169afaf www,3q477,com www66rryycom! xxtv.vrp, ymqd; 57kmm,cc! www.ygone8.net, ttm38,com nanxingbaoyang, ht50tt,xyz 4xy,cc! www932cfcom! 61gaoyy.com。yiciyuanxinxiu, www,s82coom! www88e6com.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