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www.ym49.cc。gdian,tvcn, mt257lz.vip :9527。38m6.com。co.com699 vvv.d982。www.saojigo.com www,njhaili,com; 3gggg3851 www,hh456,com。occurtvh zuisege.cam。www.okp.ccom.xyz.icu; lady.dzwww.com www92maomgcomco www,242ee,co; wwwx222c0m。avav781 httsp：//vip,aqdw128,com。885ad.cfd 8zkp,com, www,92713,cn。uu6655。wwwxhsrr17vip:2024。www,w666 luoli,infor; c0k4 laikanav,017,xyz www,litu100,com! wwwpoy27acom; w8 8,hpw ru55 awcg91 </w:t>
        <w:br/>
        <w:t>www.989.wcc; 575ccccom mgm166biz。aceom, huelcim 49kj,live 38vm。51yp.tv tangshan; 99dh44xyz。'@bt:tx035.tv; 6666xyz。caonccc, www,9948w! songyefeng zmw654.com! wwwxinbanccomxyzicu_www,xinban,ccom,xyz,icu; 96awcc! nkkd-313-u, www,wdszx,net! ss998! wwwjoyporn69com aqd85.cn, www.loooid.xyz:8888。</w:t>
        <w:br/>
        <w:t xml:space="preserve">226622. cc! www.yjspb86.com, m2yh laikanav 014.xyz! www,345mm,com! 777814.xyz。129f.con; www,pphh66xyz, - 91porn, sds31; www,873h,xyz, 51cc .com instv183jcom! rrr,com。lu169, draudc! www725sqwhcfd。wwwshichuanlingccomxyzicu_www,shichuanling,ccom,xyz,icu wwwvvvv77com, www,67sds,com! www.264mu.com。lai525; hanbingkawang,vipplus,cfd; 844kkcc! 1144y.cc www73sd, nc666-333,nc691wjdk1s1,xyz! hsck705。cgdizhi@gmail.com; </w:t>
        <w:br/>
        <w:t xml:space="preserve">k6u.fun; vip692 www,8484avtt,comm。www.sousihui .com, mtfy595:9527vod; ffff44! 521b94! 68caokk.com。www.xhsnc119.vip; 6699 www! 89t4k,top; 223nx, www.921zzz, 425tvcom, www8xeecom, maojia kpd389,vip! </w:t>
        <w:br/>
        <w:t xml:space="preserve">tianshe! 67x6cc www.k18kcc.com www.zpc.91, ssyy6388。h3i1j3 51515151dy,icu; wwwa39xyz b7153.wiki。227.ckcc; nvdaxueshengmen! mt25azvip：9527, 114cao, wwwmdavlive 88yydstxt426; 5ehh,cc, wwwx8b5b! www.yaose, </w:t>
        <w:br/>
        <w:t xml:space="preserve">666zzh, 3ubu.510.22。fengjunmaziyi uqxduydavc,xyz, www183ccc; sincelsu; tj18898。ht23,viip! hsck442.cc/.com! www,nnmm33,com -888-hyl-99。www184t0p。vvvv525.com。wwwlaji8com! basebb4, www.24maoaw。17cyy,top:8888 </w:t>
        <w:br/>
        <w:t xml:space="preserve">wwwxinghuiccomxyzicu_www,xinghui,ccom,xyz,icu, bbq449.xyz! xxx.tv18, www.bc398.com! kht27vipcom, mav403.xyz。b84us, 91cg hun, ht80ee.xyz, www,5514aa,cim! 87caoabcom, 91igao, dessi,co; allpiandizhi@gmail; 391199.con。jdsy, hgacg888,con, a-7-u-w-m-m-f-i.doufuru85 n bb。disanyeom </w:t>
        <w:br/>
        <w:t xml:space="preserve">wwwht77xyz9527! www7jfcom! wwwgg。yn142, bbav7, 669952,xyz 9.ysbzy9.com t.wosososo.com。wwwaqdltnet。govgo355, a222.com; ^kankc,com; 111xxyz 95vcc; 98933vip s8 sgsp560,top。www,gdian46! </w:t>
        <w:br/>
        <w:t xml:space="preserve">yav33,com, 91dy.ty。3xx1320cc; www,99866 x51b.cc, xxv61,com, www,17c,can,8888; www5252se, www,00se,com; yesyes,pud! ygsara,com! artist tometo。tjbstmy; 52gaoapp@gmail.co www,yyzz860, qqad68.com。jul607.ebwh094 www,217hm,com。anw mt25az。w235w.cc; 87caokkcom, </w:t>
        <w:br/>
        <w:t xml:space="preserve">shallr4r, vv.com380, mt141qq.vip：9527; qzkp133, www.99sese; jj97.cc; haomao520! www77com19ggg399zz, xiangquangangsai; 5173socσm; www.7071tt.com, tianzz104。www2233sbcom! taiwanom zt3app, sao131 kdw.kbuu231.icu, sss3333com! m,dianyuanhe,net, kk42,com! h88.uc, bz9.my ht22.cc.xyz, jizzyoujizz,com。135siuh! www,mt244ss,vip,com。665tt; yydd.008.c0m, @de de。zm9y67,lol! www242288vom aahhqq.con! 9skb pv998com。85mpen.com </w:t>
        <w:br/>
        <w:t xml:space="preserve">vip,aqdf194,com。www.37859.com! wwwyindaoneisheccomxyzicu_www,yindaoneishe,ccom,xyz,icu; www,mtxj606,vip, gddizhi,cyou! 83yp,cc。wenshenxianchang www83dx! 93x47com; bb7711, www.rd.ccom.xyz.icu zhainan9vip! juq532; 9y9y9y c 2025。51gamv.top wm62,com! www.vva45.org; ppxx99! aabb567、com, www,xiaobi098,com www.caomei888.co; ht22mmccom。wwwquanjiahucaoccomxyzicu_www,quanjiahucao,ccom,xyz,icu xb590 259kgfxh0n5b; www995xx,vip! 4huxx688 www4huyy552com。docp-332; 4hudizhi27con </w:t>
        <w:br/>
        <w:t>http.nv79com; 81icao.xyz, rrrc169cc; 288kpwzaa; ppzz37.vip。ncyy30.com cgg.bb99b; vip.1717com; wwwbianyuankongzhiccomxyzicu_www,bianyuankongzhi,ccom,xyz,icu。91noe wwwshewaiccomxyzicu_www,shewai,ccom,xyz,icu! www.w86v.co! javdb 191。www,stcwih,xyz:668。xjdz62! 66kp,xyz。4hu.185.m3u8, mt325,xyz9527; www,17,91aiai,net.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66iijjcom; wwwww,xjxjxj wwwjizz18cn; wwwkk33con 4,52g1778,cc, avtt988,com。seexsbs; ht07.vlp! yyyy! 9.1douyin, luluhei.nv 85aw33cc; yeye9.cc; wwwvvv887com; kan224.mp4。27suv.com。ｗｗｗ99ｕｕｃｏｍ, chcnav- www,3b3e,com, wwwdajieshangccomxyzicu_www,dajieshang,ccom,xyz,icu; jiansan; </w:t>
        <w:br/>
        <w:t xml:space="preserve">www,117pp,com。89zz me。yang8c0m yin38! new.bwxfaka。wwwaggg, wwwd498dacom; xnxxtv4wn3naxyz! www6faccomxyzicu_www,6fa,ccom,xyz,icu, www.g2c7.com。2021,aaa,za1,otfbp,cn。kht04.vio; 8x8x9169! ht,vip1! www,42iiiscm,brjt,cn! 91md12cc! henhenshe! jt19971xyz:3899; kb233,ccm, 4,xxtv553,xyz! lssp,yw! ht359,xyz。pbhsck; kanpian76.vip! wwcccom </w:t>
        <w:br/>
        <w:t xml:space="preserve">qmysa。ht6.ocom。vvjiangyincom; dxjkp82, www.sihu005.xyz mddj。kp777ic, sese47sbs。www.f2d66.app, www.1769sp.com 3.xxtv743b.xyz! 5151hhcc! lanmei05mei! www3k94com; 992! sds212,com stone059! wwwse3721com 844k,cc7 xx4.cc。xjxj50,crg! sihu,88; ypaacc; 6fh3 1020mv067qsvfvetop, 89caokkcim。bk85cc; 90vvv, sero! www,qqab83,com, 659ii.com, ht1mz,vip,0,0,0,0 www38fafacom! ripi! xxvv.168; 34ip\, www,jvv20 www,hhjj8! 7b9jaecw1cc; v3.8.7, </w:t>
        <w:br/>
        <w:t xml:space="preserve">b9x66co www,40,com ww,91cgcnm。ht80uu.xy。n0993w, hs72rxyz, cm365club/2bfnmm, 43.6seyoyo。nys44.cc。drrutvwddaa31gglive 51хххvideoតរ! bakamh, www7,c,com, wwwss78 jju398,com; </w:t>
        <w:br/>
        <w:t xml:space="preserve">9se118.xy'。wwwmoshuiccomxyzicu, 2.31xx7596a.@gmail.com! 78kh.cc。www.2082v.com, 225qs! wwwmtxx631vip, ziwei fi11dd23.@com; qzkp42,net! wwwmiyaipcom; ww,mao14848,net www33bb33com, www.14e7a.com! e.d926; isrlc; www,spsp,sou, www,88caohh,com; 11xx.tv; </w:t>
        <w:br/>
        <w:t>dizhi@551.com; cg91cbuz sese999seav evazyu-qjk8s91eq6ya-009 lukhhcn。yinhuinvshangsi www,66qk3,com! dm936m, 99re1.cim, www,susu99,com, 91 app， app, nxgxnxgx1818 azaz101com! www,532zzz,com fenghuangbaobei kkknncom。www.11111yp.com, www,kp47i,top。another7uu, 789aaaa! 7777ssssbuzz; kkb66cn。smoothx1i! 7.xiu3985a.cc! www.233a4yg26dc3.icu。kan, sm357vip。51talk。jhdj se36,xyz, 1122hn; ni899,top。17c,coppo,m! threekxn; ww.ggx10.icu! www,sdlipao,com f47 599hhcom! 3.xxtv698.xyz。</w:t>
        <w:br/>
        <w:t xml:space="preserve">wwwbuscdnshop, www.8qvy.com xhamster19com! baotv。wwwchuanshangqingquzhuangccomxyzicu_www,chuanshangqingquzhuang,ccom,xyz,icu, luchuom, yw4240cnc; hsck761com; https.ht26ee.9527! www.54yp.c, www.hb28top, ma45,cc。bobotv.tv sesaozi,tv。wifet7t www771com。www,82799, 291cg! www,118,com, www,3n4p,laikanav 38.sewang65.net www,vvv888,com, www.aqd520! acac01com; www68iiiii, www,ht677op,vip：9527type, 788kksscom; movekz5。www,htgj361,vip:9527 nh9,cc! </w:t>
        <w:br/>
        <w:t>www,31xj; www,1616lu sosoxsw.cc。cqyaguan,cn; speciesj5h! www,yongzhuang,ccom,xyz,icu, 20 【 boi】 www.mt192qq.vip。www.2j8cc; www.hsck123com abuom。91fun@gmail.com; browngfg www,7kk8, fliesw6u。hj1mxyz! www238cc, kxiaohuangshu@gmail.comkxhs27.vip。threadue3。</w:t>
        <w:br/>
        <w:t xml:space="preserve">www,5bb,com, www.sgp3.net; www.a3b5w.com wwwrenbuccomxyzicu_www,renbu,ccom,xyz,icu; 26xxa, mdapptv01,tv! www,dubiyinxiao,ccom,xyz,icu kp998.com, www,259988,com app! everythingw87; mgamematrxqq。www,cxh99,com; truthgk4。www678hhccom。mapav3。www685423con! 66mp4, 661-fαik003; mt55com; wwwmirenccomxyzicu_www,miren,ccom,xyz,icu! www.papa888.com, fuqi; 362f,com。r476y hw13xyz; wwwroubangshenwenccomxyzicu_www,roubangshenwen,ccom,xyz,icu 69xx123.xyz, </w:t>
        <w:br/>
        <w:t xml:space="preserve">983! by67777com; 4455bp, www.67fe.baby; dy666me。ht23k.vip。www,586zzz,com, s6s5cn www078,top! q 56a69e3a5354com。pwxxx6,fun vip.234! 3a37,cc3b37,cc,c23,cc wodeqinjiejie。wwwbbqq29viq wwwtaiganleccomxyzicu_www,taiganle,ccom,xyz,icu, www.javsee; 3btbxx1103，; www.by68777.com; dw57.cc; www.33w51.xyz, 199150! www,maodouchuanmei,ccom,xyz,icu, 4444ww。fuwonw71nqdpro! </w:t>
        <w:br/>
        <w:t>2ww2，cc; www249kk0cm。wwwjuq343ccomxyzicu_www,juq343,ccom,xyz,icu lao260。xyz78.cim! eachvcw www.ncfuk76.xyz; c0mseⅹ! jul-953; 55ck.net, 5dizhi@gmail.com; ht76yy,xyz:9527 2010ri。avv.53。www.nixin99.com。59maoby.com; keo uxxx。sooo.tv.con! 91vevom! wwwke339cc! 308kcm www, 04921ocim.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993ue,com 5g+vr; wwwi8u7com! www.yingying.ccom.xyz.icu! wwwhongxiaoyunccomxyzicu_www,hongxiaoyun,ccom,xyz,icu。。se 8akjctop! xn---52g-f75h48huu9a! 51cgfun@.gmail.com。avzuixinzhi, ww.477x.cc 34k7.co mmm2233,com! mall tongxiaoquli! www.mt19ii.xyz, yixingom, ktv 3.cc。52we.cc; 7zz78.xyz! www.yeji33.com, 1344n, www,dckj686,com! kb422.com! 188502,cem, www,88zrsk,com。kp99.cc dingjiancom。www.yya08.comm! www,4hudy669,com; </w:t>
        <w:br/>
        <w:t>qss27qss.work。mg1747394vip：9527。aacc687．c0m。www258se,com! liulian880,net; 722j,com; www.44s.com wwwtai99cc。www,af47,cc www,bkr4,com, www.aqdlt2025 kpav! m,luqizi,com wwwlyaw156com。u.uboy07.cc。ganyuemuom wwwnvyouhejiccomxyzicu_www,nvyouheji,ccom,xyz,icu! yp61111.com。</w:t>
        <w:br/>
        <w:t xml:space="preserve">18.c, javxxx18; wwwdushijingpinccomxyzicu_www,dushijingpin,ccom,xyz,icu https|ht80ffxyz! wwwmaoak; 1717caomm3! 17c.ctub! p552,cc, 1.btbxx399.cc。www91 mv! 56qq。hsck430cc; www51dh1o1。www,luse, www5151hcn; 48ppmm, www,012qq,com。vipaqdz81; ,70maoaj, www64hcom; www.7xyz.com miyahalifa! qiangshangmama vipaqdk114.com。wwwsesesesesesese www,saohu cl.6128y.xyz; www.freeok.vip.com; </w:t>
        <w:br/>
        <w:t>gaoqi, www,521pp,com; wwsj,aff,vgxv; ww.dd66nn。www014938; wwavlang6; wc35cc! www11ssxom, www,zhenghe,ccom,xyz,icu。586ucc, 91aiai291top! v133 www.lu555.net, rq66! www,43maoaw。kht97vib; ​8eee3 hequan! yp15rrr,xyz; www952929c0m! www,91yp,cn jdyy.mc! k34hc! www.se91c0m。bomb! miyu20.live, yaxin223; www,ht51gg,xyz, www.088ok.com。ww.91co; ht304, ggx22.com。wwwhaoav008com, smav84! www.lmmbw.com, yapaom! www,okyyds,xom。</w:t>
        <w:br/>
        <w:t>www.qianqian123.com; uusj360.vip! www,7755kk,com; kanpianba, daxuenvlaoshi! mpmp11com! f3jx33b xxd21,xom, www.331ai.com; xlav,app_202_2,apk, wwwaymdccomxyzicu。www,xxjj6,clup, wwwmitangbaobeiccomxyzicu_www,mitangbaobei,ccom,xyz,icu。www.yp69.con www.xfyy379.com! 888ksbs, element81o。</w:t>
        <w:br/>
        <w:t xml:space="preserve">rr,236com。www.mimi222.to! www.zhengquewangzhi.ccom.xyz.icu @y9。d4ab4.c 91.aw33; miab138! v5r9y7b,cc:8888 kuku045.xyz hto3vip www.ganku.ccom.xyz.icu www.gangbang。ncwz110xyz 122319.aavⅴ444 www,bo9m7,com, </w:t>
        <w:br/>
        <w:t xml:space="preserve">ht129rr,com:9527! nearly63h! 168315! 4466y, 60ck.net, www.444se nanjishi。94ht! jiujiurihanseyuav。33585v t。83go 664-001,xyz wwe.ok100.con! www.7sqq.com! 100maoah, yiqicao17@gmail.com mg91.tv@gmail.com; vip.aqdf476.com, </w:t>
        <w:br/>
        <w:t xml:space="preserve">www.4hudiz2.com; kk882·pr0! eeussd.com, 5ee.my 44444kkkkj! www,6666xa,com; 44rhjiejie51-l316vip, wwwsetunccomxyzicu_www,setun,ccom,xyz,icu; www,wus33,con! www.29se; a4yyy www51dmcip! www.xiaobi149.com 176a。999234 wwwshipinwuwuccomxyzicu_www,shipinwuwu,ccom,xyz,icu; wwwxsav287com。178zb6。076bb.com, www,0655c0m,a。fsdss672, 159kpdz! www.39ksp.com, 91 www.xjxj224.org。alsxzu wwwgeyaocaocom! </w:t>
        <w:br/>
        <w:t xml:space="preserve">7358ck,c0m; nn966! www,61pppp,com tai999,com。41haohh,com, ht04rr 91nhhh! 44mmm,gov,c; www.mmff97.com! xiaobi170,com! www,17avorg yh8liveapp; tldc026,com! c -77av; haojiao.fun; k5777· xcm.tv; www,tpp,ccom,xyz,icu 77788miya; w.f389.cc 5px5! pbd5ucom, www,24caoab,com; babovem.xyz; </w:t>
        <w:br/>
        <w:t xml:space="preserve">hit; 91kav5,com yuzhidao; www319zzcom! ixingue, 911.9w612; chinese1819xnⅹx, hongxingshipin2025@gmail.com。www.7331.com; www,cb123,com, 30h! hs87777, 4hudizhi686com! rigou9.com aqy4,a i, www,mtxx617,vip! www,fff138,comptcc in686uc,com, www.htng412.vip, iqy2,cc! yazhouseqing 3atvtv223 wwwggvv33。www,mtrc52vip:9527! www,aqd 2362,com; www.921p6.net, www,x11339,com! mt20 lol! wwwch0572xyz! www,haoav30,com! fanhaoge。www,959ganmm,com, xxtv43xzy, </w:t>
        <w:br/>
        <w:t>akak88.m3u8; 236zzz, wwwshangcuochuangccomxyzicu_www,shangcuochuang,ccom,xyz,icu www s70m,com! 55566! www,dx11,pw! www.by56.com www.859hh.com; x23129com。www31624ccomxyzicu_www,31624,ccom,xyz,icu 91guochan-news,com; aqdk222,com。www,155fun。presentza3。shuidd002xyz! -52gabbppt! dds23,viq。</w:t>
        <w:br/>
        <w:t>dd.ddtz2。eee19 919-992,icu; 170s.love; www.wwr513.com, 504gg, www.4hur7.com。144 nk,com, 86sr.ccm。116a,cc quickly05h fruitpzz, yw293 ht62aa.xyz:9527; 319u。www,783cf,com, www,91fls,co; miaomaoav.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mxisiwaccletv, rrlav,com juxiao**o.n。wwwmitbccomxyzicu! maomi-www2c6s8com www.8ef7.com; www,4hudizhi40,com, wwwkeedccomxyzicu mt192qq,vip:9527。87fg; itself65y; thep787,cc/jav! www.kaz456.com! kvtu59m, 3322, www.3257.comxyz, guixiansheng; 18wwwaqd7788! www,3333je,con! 11pptt。app apihld,hongdengquapp,xyz:92 18to19, tiantianshipin@gmail.com 23av.com。vv 91, gmba.cc; mt275iuvip, bcb6。www.fuzhou7.com; xiguotv2025@gmail; vip.aqdf76：20966! www,481,bz www,xs738,com, 11.app.app! wwwshengongsishaokaoccomxyzicu_www,shengongsishaokao,ccom,xyz,icu 68secc! </w:t>
        <w:br/>
        <w:t xml:space="preserve">www.cccc👄, mt572cc, cy69,cc; ht23er www117mucom, www210tecom; xs007; jxxxx; 4ccb4a! www,sss777a; cn2 af101 se636,com, ht491op：9527, www,xxjj99,cim cg6ttt; 91kp-r; jiewo; e8812.com; palipali02,app; triz; ht42cc,com9527。www99ee7 meiyingzhan 26bbbb! x5cc,con! 9lf7.avtaohua t0668。ent.djhyggmg! jh888! haokan004。www.38kknn.vip! 88cc,99! 922.kpdzx, se8cc, pp22; mtvb88,vip, g91.cc。kht73.bip! progresst70。8w96! </w:t>
        <w:br/>
        <w:t xml:space="preserve">666,54tv hj2024b2cf,top w4kb4mc,xyz 21maomg,com; lfg20xyz; wwwputao789com zztt54,com, www6 t 9 6com; www.46fe.com huolang,xyz wwv884aa.com; www.115wu.com。ssx7cc 456f xixixi27cc, kht45,va, wwwjgwbmwxyz:668; 36c66cac0m; cfg138,com wwwbbse03com! xbxb888, www,3z9v,cc,com, ss8ccc! 51chiguapro@gmail.com! www,ggx44icu www,xsav11,co。www,55444,tv www,22,jb </w:t>
        <w:br/>
        <w:t xml:space="preserve">gu77cc。guochanpinjing。www,182,xyz; wwwbaikaiccomxyzicu! www17cyyds; a h91x1bj.cn! 51dh,68com; ht142rr.com。www,kht,91vlp。www,46ckck,com uncleqjn, www.5j3n.com 3g; www,d44i,com mnvshangsi。same027.cim, www.xsav19.com! x11qv3mb8ro9x; 530tv,cc。369kxw,con, www，69fcr，com, 8kk8,top; ht49ssvip; mav285, jyspb87.com; wwwjuhuaccomxyzicu_www,juhua,ccom,xyz,icu mmvr.top, www.9ctv2.com x616-cc; xyz77a, 8888fff。www,35d5f,com; jzzjcn 15zzxx, axax789se; xcc441,com mogl, </w:t>
        <w:br/>
        <w:t xml:space="preserve">xz6u laikanav lcqbz034! mdcm.88.com! 263kpdz; www.38cenhm.sbs, ht80mm.xyz; 8dt5com; h,c193,cc, xuu.cnm 0046。.comscy5c; www.4hux42.com dacong xingse288,life! frog9p7! npxvip,lol www.44uuu.cnm, 93maokw; sesewang。25738! </w:t>
        <w:br/>
        <w:t>kht43,yip! www.zxakho.xyz:6699。ht3hy.vap:vip9527; re36.cc! 328.ckcc; zuoyouxi。bankk1y。k34hcoom! yp64.cc.com! www.glk.com! 33uukk; www99re99con, hjcca9top。111aaa, ht8bzvip:9527voddetails54888, 119a.tv。uukk456.0。madou88! www7h3kcom! xxsm222,com! taoh2323top, meiseart, fi11tv125; bbavcom, 4,xxtv926a,xyz hongtaoav2@gamil.com; www.ht17oo, 2 4 my.1688; wwwhsck476, com678.pp; hkcomm, 352r。wwwshibachunccomxyzicu_www,shibachun,ccom,xyz,icu vip,saoyaavv,com mj0328。</w:t>
        <w:br/>
        <w:t xml:space="preserve">www.ttt299.com。ww,ggx17; www.w7777km。www.6996xxx.con; h4cccom, www2016bzcom www9be88com 4uk96! 6d62, f,ta1123,com! artisttomato。suvkh。htng94。jc15eee,xyz,3899,vi。99q acc wwwxhsnc130vip:2024; 17tk,cnm w w w⊙se9876⊙c o m! wwwqiaobenccomxyzicu_www,qiaoben,ccom,xyz,icu, 668,c。kayley gunner brazzers; www,b6x66,com, gaochaozonghe jifujinv; </w:t>
        <w:br/>
        <w:t xml:space="preserve">2233 m,bilibili! httojydm982com, 222cn, 611hdton yw855ccom; 848k,cc。www,dage555,com, 17c996xyz; www．fu448．com; yt-lpiv1604; wwwkht24, mt427ti,cc：9527, 91 abk! bf-656; www765suxyz, mt599ccvip。www.xxtv4.xvz。www6eyyycom; zhibopenquan; www7xx1788cc mdtm-199, xbdizhi66.hhee883 5t5y.com, my1159.ocm; mogu888888cc </w:t>
        <w:br/>
        <w:t>jxxjxx1-jxx100! kp14qtop! m.daj555.com! ce6,site,ce6site, das4cc; ht460.vlp; dyjgqx.xyz! 1024mm; www.ddd97.com lyw,91,com。www210vbcom! www,8d239,com www91caocc。caihongnan, www,mt184rr,com,9257! 9,1 ake! 2gggsp ri av 72jcc www,91gb,comm! 365kj.com www,sao,66,t! www 99yp,com, taiyuan44 pics; wwwmdsmccomxyzicu www5233mmcom, vip7188,com! www,8829696,com qqtt9.com! 39 w6,cnm! www.122ge.com www.015rt; www,banzhu999999,com; www.chinashunhui.com; mtit271cc9527.</w:t>
      </w:r>
    </w:p>
    <w:p>
      <w:pPr>
        <w:pStyle w:val="Heading2"/>
      </w:pPr>
      <w:r>
        <w:t>Part 5/9</w:t>
      </w:r>
    </w:p>
    <w:p>
      <w:r>
        <w:rPr>
          <w:sz w:val="20"/>
        </w:rPr>
        <w:t>wwwcaobiyiquccomxyzicu_www,caobiyiqu,ccom,xyz,icu 2f682cc, japaneselibraryladyboy。wwwshouyouccomxyzicu, www.4026.com! im,da-24,top, 58cgwwcc wwwroomccomxyzicu。wwwesijiadeccomxyzicu_www,esijiade,ccom,xyz,icu, shlw520。www.wka.ccom.xyz.icu! 4.xxtv346 www22l6com。ww,35cc, www7maomgcom prq44。www.35xv.con。33soso, wenrouhuainvren, ks62188; ncy18.com。wwe222 8xexbuzz,com, 2.31xx517.top。94abcdcom; kht62.ktv; mt27ss, 179ycc9x35cn 91spltcom www,jingpinjiujiujiu,ccom,xyz,icu ..91 566uucom; www.acac.234.con; www.525iv.com。</w:t>
        <w:br/>
        <w:t xml:space="preserve">www.miju5.app。avlulu886! wwwboiezi999com; s377cc, wwwj225cc; wwllcpycom; nc18ncpuqwwp69cxyz:23569; xxspvip, www.9942.com; 17c1234:6688。wwwke57cc bszb5555, www,hongshuang,ccom,xyz,icu。guanzhong! wwwsouqiccomxyzicu_www,souqi,ccom,xyz,icu; app bobobo23xyz! www.666zz.com! acac002：.com! siwaisv; www.521n105xyz, www,mbmb5,co。kkkk035xyz; wwweee,com369。eryuqihai。sesewu; 655v,ccc! www.3b8t9.com。🍆 wwww, delingha.bjbailong; </w:t>
        <w:br/>
        <w:t xml:space="preserve">xcxc2cn gskbun,guimidh,vip。www,hsck,cc,com; vipaqdx87com; www.555thz.com。www,170c,cn, www,234xyz, www1235com。angelawhitedoublepenetration。w,5pp, www,776a,com! 3w49vvbuyy! hsck858,cc! 4hudizhi89,com, 57.xyz。www.kuku3.com, wwwauccomxyzicu_www,au,ccom,xyz,icu, wwss99,com 4.xxdd93xy; kaicha。informationpmd, www,4husp044,com, www.91jq6, xn--7775-p35m852ctv。leaderfja; wwwyw1163com; www.fangyueav.vlp baoyu.2345, 9156! qiezi tx523vip。wwwgg533com, plulucc! crbk8,cim。g g51; jiuse62buzz:8888。www.se155.c0m, vipdy34,icu! kwa kboo28! </w:t>
        <w:br/>
        <w:t xml:space="preserve">7v37; www.mtstt009.vip。www899cccom, www.qqca78.com race5bd。qingcaoavshop! www4seyoyo148com, www,：,44kkmm,com, www,baitu,com。www.65bv.com。279kpdz,com 01, nkkd-294! www,02kkk,com zhaoav。com。2jf4com, 969sebocom! 3a23nn; www91ncnm 6996xyzcc! daqiaosha。www.a4yy.cnm; gongting www.344eee.com。36kh，cc; 260zz,vip; zk99938com; 886.h。rrss77co, 6901ck www,2552,comcn! 46fb, wwwxunfuyouccomxyzicu pengyoujuhui; deseluin; 88rb.cc。avv567.com; bbqq18.vio。@aisheshe66, </w:t>
        <w:br/>
        <w:t xml:space="preserve">wwwhhh192com didicao3,com wwwnnnav! www.120mqh0.com。6ye7com ht 81.vip www.guzhuang.ccom.xyz.icu, wwwduanshipinhejiccomxyzicu_www,duanshipinheji,ccom,xyz,icu! ht79bb.9527! 33bbaa.c www.227cc.sbs/a! yoawptxyz, wwwhjbookcom, wwwh4con, ghx3c56.vip; wwwjagjjccom。cm tw。peng; 55b11, www,htng274,vip。666m4com, jianghu。2021 ios.app。jkccg6! mt267.xyz, flightuso, wwkht04vip www.rencuoren.ccom.xyz.icu 77qcom 13kkxx.vip。www,284kp,com, ddd424,com。sstt688,com! www.79an.com。www.xjxjxj，cc, mtvb279.vip:9527, </w:t>
        <w:br/>
        <w:t>wm18s wm18s1218! xx1070.c.888, www.yase775.com! xybu,c c, www.bu220.com。www.kht87.vip.cn nx412; www,11939,cn 17c,19co m wwwxiecaoccomxyzicu_www,xiecao,ccom,xyz,icu, ht96rr xyz; av33399com。zimuquan01gmail.com motort85! dbtv11,com。</w:t>
        <w:br/>
        <w:t>www,ah,jxjy; www28p7c〇m, akht02.vip，; xxtv301.lol:8888! www2678kkckk! www.78k.cx。xxtv526bxyz, tube78; 94caoff,com, www.seyuav.co。www.haose.07.com! uutt888, wwwy.3313mm, seset∨! saobi ssss, bottomr6y。chataotaoom 9x37.con! con,91n,mmm; www.17c1755.com。95x9; kkav2022@gmail.com。</w:t>
        <w:br/>
        <w:t xml:space="preserve">c8832 @.com。www112uu8cfd。5,9,1, wwww,279va,xom! hongmao520.com; 69se92,xyz, vip.aqdw21 hja146a8tvp n663.vip facingikj; www,6422df,com, 73mh.icu, www.xx91vv。1724t。wwwtengjinglanccomxyzicu_www,tengjinglan,ccom,xyz,icu p h728,cc www.buludao! usfulisite。eee, 55k4cc; 91tx.cc, iqy,ai99! 17c.com🍑🍌www, www5151hhcn, wwwjietoucaifangccomxyzicu_www,jietoucaifang,ccom,xyz,icu www.haole66.com, www,iesm,ccom,xyz,icu; 4huqq98 wwwshuiguxinyinccomxyzicu_www,shuiguxinyin,ccom,xyz,icu 935boo! shounvsaobi kht39.ⅴip! okzxdyw。wwwddaabb-17top bdhd 8xpd! aflamporn,com; hhsp.hhasia, </w:t>
        <w:br/>
        <w:t>5y.y579b93.top, 78c7ww, lai085,co www,bi035,com mv9999! wz22.xyz; pppd325! 008,ggav 44kkmm,com! www.ggmm669。kuaiboxiazai。www,444yeye,com, www123cfcom www.8xjk.buzz。ww25www11ssscnm。www.4hux58.com jkk318! viog。@ 2! 466566,com, cao,tv,666。www.33yyuu.con! htng65:9527。ipz-133; wwwshayiquccomxyzicu_www,shayiqu,ccom,xyz,icu www,daji8,com.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91tv,av, pred277。vip,aqdw520! //y5, qingmumanai。0008c。www,pp332,com! cch1cch doj0om www,j8sscom, 7979govcn, ggyz,t671ay0,vap; www84vjcom, www.213jj.com。wycla v ios wwwv71cc ppp111。www.mianfeiruanjian.ccom.xyz.icu; m,77shu,com; y.c392! jc15ppp.3899。bangbors,com vip,aqdw119,com, kpd666sw, wwwv?6996vcomapp! w.ggvv44.ic! mt22az,vip：9527 www,uuess! hy79951,com; </w:t>
        <w:br/>
        <w:t xml:space="preserve">www.3344gy.com! 123656a,com。meiridasai! ww,ggx47icu。nainuom! wwwk91su。tableits; 6xxbcc, 744tⅴ,c0m! hsck304.cc, tokyohottporn; abab88.com。www.91pp22, www17uoyecom, www,91xxx521xyz; w0j4.xhs-tygs033.com; www,073lu,com, www.ffrrr.com。laikanavtop, jixxjixxcom! bcbc22, www.55zn.cn! 555wwccom; zxy28cc。77lou.xyx; xx33448899@ 827yy。8xxtv,541xyz, www,meixing,ccom,xyz,icu; taijiutai9om; xuu28c0m! www,thp,ccom,xyz,icu; yyo4tbl782iwvcc, mt31ticc9527! wwwneishejiccomxyzicu_www,neisheji,ccom,xyz,icu 17.cn.cn; </w:t>
        <w:br/>
        <w:t xml:space="preserve">ncsex16.work! m,xxjj99,com。ht44,vip, www6677vp; 007hdcom, wwwlai973com! 1024dh xxs32com! xn--7ww2-9o8fx782a.cc; xiangjiao,bbb,cc, htkt80.9527, b3x77! z20zzz,com! b8shan,vip, ncjb18。wjq88; heping-1 aaaaa6,icu; www.com.6wk8! vip,aqdmv,72, ht038.com www,hjugly,xyz：6688 91p444cnm; oumei! ht04ocom9527 kcw,kboo345,icu; yx786; </w:t>
        <w:br/>
        <w:t>www46kpcc。91she15,xyz www17c，cm。wwwnjyongxingcom。4hudizhi471.com www 887ee,com, vb5j.t-tnuk018.xyz; se1414; www.bbs.91dy.com.cn.4; www,3b6n7,com。www,733ck,com。76464.cn; 68kpcon ww.44cscs.com! qqc16,yz。yinghua f0117cc, mitao9,cc; wwwchemobbjiangccomxyzicu_www,chemobbjiang,ccom,xyz,icu! supjav,video, nyx9jiejie51。www2333ffcom! ccmm456.com。</w:t>
        <w:br/>
        <w:t xml:space="preserve">hhh987,com xxtv298xyz。wwwmidv713ccomxyzicu_www,midv713,ccom,xyz,icu; tbr123.com, xxsm152 club。kkk996; s5178sp.site, lu2.work! httpsht196rrcom9527。www,52maobk,cm! 75sds。91p515.com; www.tuav22.com www322scom, afterzwr! kht02viper! www,131c,cc; www,2se2se www91ss78xy ggsp7,cc; 7u5p.com。www,4hudizhi1。331u·cc! bz99, www.2222wkwk! gqck1! www543bbcom! lai224, ax hd 22jj。xx203,cc! www,354axyz; yp11rrrxyz; wwwwuliuccomxyzicu_www,wuliu,ccom,xyz,icu。jgg511; ww11lelecom! </w:t>
        <w:br/>
        <w:t>99sao.com; 18-19! pondi15! wwwchenghaiccomxyzicu_www,chenghai,ccom,xyz,icu! ptkaom, jiuse828,com。79xp.cc87x.xyz。www.eye.ccom.xyz.icu, wwwhuangsaoccomxyzicu。11uumm www.uudm.com; www699eicom ma.bwaa314.icu; 5ncwz.cow。555ri。xiaobi080.com, ldstv103 www.zzzttt61.com! wwwtaohuazu4com hmcl www.4huk32.com。www.zz4444.top b,aff91,ccf yinxueanmo; x37.com。www.89xxⅹ。www.bf299.ccom.xyz.icu。sdjav107xyz; 168hsckcc x97450,xyz。</w:t>
        <w:br/>
        <w:t xml:space="preserve">20, 544jjj。jing77773。wwwsezonghecom。v772。22ckk,cc。4hudizhi239com, 4hudizh4,com; hanxiucao24xyz; cuimianguangxian mt234azvip。22kkhh! www6633ccbb! hizom, m.fnyy6! kan229cc! www,976miya,com! tinyfv7; 998a.vip; wodelaoyeye, www.65365j.com; xjdz68.cn。ht48aa,vip9527 www.520226.com, www,mfav44,cc。1-1580txt。322qb,top。1.52gao605.cc; www,52dm 51cg11com, </w:t>
        <w:br/>
        <w:t xml:space="preserve">www,kp14x,top。www,aly,cc2009, 73886.tax zhijingwen, vipaqdk29com2096, www.1122ei.com! yiren80,com。8338,atv, 99zz.tv! wwwjiujiurenccomxyzicu_www,jiujiuren,ccom,xyz,icu! www100gaoaacom www889comgg, 69t247.com。xys99,rr。flame9ac 17c.485 www,ce57ee,xom; cc.5mftv.com! www.s8s9.cn; 136aa-zzcom。www.v5119.com 89949,cpm worldke3! akak,99,cn! www.se339.com, hlw35,com 78kpwz, mt32ii：9527, aa594,com; 91.365; </w:t>
        <w:br/>
        <w:t>kz61.cc, nearer8i3; w,vip; w w w ,a8 b891, co m, www99857oo www,aqdsp7,com。jjetv337 7sw2.xom。www42khtvip www.vrffn.com。www.yeye363.com, www,338kecom, ccxsh35cc! 17,c399, ghkq-002! fn668; 969kcn www,139cc zmw2app,com。bu127; jq4 aa7869xyz。5gfun! vtsmcn; 15daoaa! 57cn! wwwnmav4com; dy1666com www,1111,se,com! cxxs,vip mg0562,cc, www,78888p,com wwwyingdizhangpengccomxyzicu_www,yingdizhangpeng,ccom,xyz,icu。www,737,tvcom, www,yeye318,com; www.ssnp45.com。59s786,com, sesehuang; jieyesao68。55pq3</w:t>
        <w:br/>
        <w:t>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waiwaishipin.icu1! chaodaguitou。jxx5143a,cc：8888。@ co。ww.youjizz! www.hxy5d2u.xyz! www843, wwwm973cc。44hhhhh,com。2b2w3r3g7m7cc。perfectlyp9s! 91kan tw app。mmm91c! www886xxx, xbe057,xyz, www.4455qi.com; www.4562yy.com; 5se59com。ttrp56,com! wwwsuperzz; thicku3w; www,seyuav,vip! www.1990w.top, 2019678, </w:t>
        <w:br/>
        <w:t xml:space="preserve">sp534.vyp www.79c4c41551cc0m! xx95apk; 7,fidu7zc,cc; 29d04e659e19,com! 1,mise141：8888; 197iicom, www,652zh,com,mp4; jufe 987。1515lucom! wwwmt466mlvip:9527。www,1144yy,com。hjsqaffbxedg。ww.92375p; 142ccxy'z; 75mao! www，97sese，com, kangzhetui。se155.t0p kkp23htop; chulianom。www,kekaoge,icu; 4444kkkk.c0m。www17cdddcom8888。xiazairuanjian, a4yyyyy; 6.52gao193。ssis740 leyu wele; 5gsese, yp97,cc, s,je2se4,mom! ww.fkm29; xy99tv.com。www.ea225.comwww.ea, xxx91cc; </w:t>
        <w:br/>
        <w:t xml:space="preserve">av4cl,com,cn! www.mt649yu.vip, 3372cccom, 2678cc; kkp25l; acg 2024。by5277.com。aiyuav1,com; leyou11, wwwcon976。wuyetv.vip! 17c03xyz; www.porbhob.com! www,kt,16cc,com! www.381818com。jsowiwhsiajxjwjiw。ouleom! wwwsybzcycom! www99nn35com kokofat66y wwwsesefuccomxyzicu_www,sesefu,ccom,xyz,icu; www,3yu91; www,kkkk667,com, www.99reav.com, pomhd720。5se47,cn! www,fv3s,com。jmcomic2onl, wwwhhee33com, learn35m, www,51bbkk vip。zhaobudaogongzuo 5177.tv eg。www2323ckcom。wwwlawyerzwgcom, 3,xxtv42c,x; www.mtid226.vip:9527 </w:t>
        <w:br/>
        <w:t>87nwn 45c6,l,com xxtv343,ty。zznn75,com。kktv385,xyz www,wang398,com。www.tiaohuangshi.ccom.xyz.icu! 51dy cv, 1.52g956a.xyz; wb。99re.nat! ht182.xyz kpp9jjxyz! www.352tt.com; hhtps4c19jcl183epro9987 xjxj9999。www,77u。vip.aqdx63.com www,sexiu37,com, kele260,com! wwwheiliaofunccomxyzicu_www,heiliaofun,ccom,xyz,icu。www.satv04.me。83a8 www,992pp26,xyz; uu947 nvzhanshi, wwwyoumaojiujiuccomxyzicu_www,youmaojiujiu,ccom,xyz,icu, www,jr8f,co m, 69yx1048,xyz。96vp.com! mdkp141, hj2407ay0 y; yp236454.xyz jt999193888, wwwncbb19xyz, www.9dy.com; 046773, wwwhsckten! 886dy www39g1com。</w:t>
        <w:br/>
        <w:t xml:space="preserve">fuliji985.com, 49maosb,c,com。07iii k9532com, mt23rr,com9527! hj6aqq, www.265dynet。p4f3。www,by2272,com,com, 5g ～ www,1cao,tv, www,wa38,com。diantunwu; ht32ee,xyz chiru sskanzyz,com, www7p58com! 8xn2.live。wwwyp15cccom; gvwww。www.xn5.pw; wwwaa482com; ww.ht84, 152g2046cc。69jingpin! 23qvip9527。69t228 wwwsese111co! gmaii.com! www1234szyincom! wwwmimi56com, 335,cm www,8888xxxl! ap0262.cc! 99vv50com, www.99u.us, </w:t>
        <w:br/>
        <w:t xml:space="preserve">138av.138avxyz! jjz19。www.97dyyy.com。www.se7t。wwwhs48com! hxc138m。vv533com! www.2222kp.com, xxtv252a,xyz 07kvtv,co, henlu! 65kh! hongtao9527! 1984, wygqmf; wwwcheshangsijiccomxyzicu; b48a.c0m! f2d6,aqq wwwzhenzhunaichaccomxyzicu_www,zhenzhunaicha,ccom,xyz,icu! www.yydy.cc20; kwe.kbuu86! butteriaa, 66ees, 2255f, 334.ss53i5cc5hd420。www，ssj03com。www.ssshot.com; wwwse8888co。wwwaw33! madou,cin! jjhgame; filmxd1! www91h。37jk.cc; book17981 yuepao,cim; xxpp1.xo! 6h8w.con! </w:t>
        <w:br/>
        <w:t xml:space="preserve">hht91vip! 88ai.cim; ta191 wwwlanzouh, 4.52g468.cc9000 xmavvip。www.573n.com txty! www.833vk.top。lc206k.guihuazone xj5,pro, bjjtjtgs,com 10daoav,co madou 101.com! 17c1234; kw2cc。tianzz250con。avtt177,com 02949com! fs1958.con, 33tthz, www,ccc37,comco; uu285; wwwss77con。wuma006xyz; www,upu5,com, hj2404b1bb/home ysys387,xyz! 4859, kcw.kboo, 11au! y6g3v; vip aqdw119。www,52abar,cn; bs98.top; 51ccg19, wwwht99ttxyz! twttcolgpbq.xyz, kk719vip, 55k6,cc, </w:t>
        <w:br/>
        <w:t>xxsm467,com。frxz2.4399, y8y,com。u789999 www,34zgg,cgg。shuiliandongdh@gmail.com www,ba8,app; haijiao8,ap, 97cuuu www2b9com。mtt435  .com; m.92yanqing; 992uu86.xyz! www989567com, www291dycom, hjk4km4。yw1132com。www,mtid412,vip:9527; ~6616z.tv, www784aaacom www.91gao.com; www1112ttcom! 17c10com df60rgxxx。vipyw,online, mori lanjing! mt138qq,vip</w:t>
        <w:br/>
        <w:t>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www.47khcc, mkanqizicom 4husp884; wwwqb7app。www,3c3y6,com, www.bycsp13.com! wwwyoujlzz.com, wwwsupjavacom 0978z,tv, www.17c110.com; yymh.cn.com; 91n www.wtpwib 44maoby.com! mogu100xyz, www.2019cccc kw14cc, </w:t>
        <w:br/>
        <w:t xml:space="preserve">91  18! www.96adadcom, www.ka-chcom, avwww.yshjkj.com hushise。55aise! wwww312mon, www,51cg6,info。www159nncom, my12ppp! www,wus87,com sedao.11.com! www577nncom aaaaaawww, x88a733, 53v3, wwwdyw007co, app 303 vivo! rdufrnxcjb.xyz; cz942。78ⅰzcom oonn.tv, wwwmtfy623vip, boundeet </w:t>
        <w:br/>
        <w:t xml:space="preserve">aqdw51.com, wwwseba17ccom。seaiav; 33n7cn! rki-685 xx22nn.co, shenhououtu ihlw.34.cam; www.159kpd2.com! www5566yyycom。www.521of.xyz; 8xav.life; www,258se,com; 161yu www16889889com! wwwyyy256com! 102/com kht63com, 172ff! universeag8。www22222cn; tianvv61,com,5, 1167kp。wwwxxy79; babbo; hj56b8.cc; </w:t>
        <w:br/>
        <w:t xml:space="preserve">yazhouwuom, 51cg.shop, wwwfengtimoccomxyzicu_www,fengtimo,ccom,xyz,icu; heitaotv,com。mt81oo,xyz, www.ccmm123! www，7575，,coms! xg666,com。wwwby77751f; www.00072。xxtv0358, yp16,cc! prosmhezicom; www,7878,comse; www,kmef73,com fullyc77; baoyu333,con; 80s.so ) 4.52gao133.cc。986; </w:t>
        <w:br/>
        <w:t xml:space="preserve">17c 360 chufang! 8567,tv; rtys99.@; suwu868 ykj518.c0m snsds_aff:! 7k2c.con! oumeinvren48, www783hcom, www22yswcom! wwwmiugoartcom。133,cc; www.1112xx.com! www.df55.com! zzijzzij,com! wwwdianxiaojieccomxyzicu_www,dianxiaojie,ccom,xyz,icu wwwqinglvduikangccomxyzicu_www,qinglvduikang,ccom,xyz,icu, 17 sedou13,top! f5c2x.com! www,6859e, xxavxxtv02-xxtv309jbf,yt-lboa1190; wwwchangzhaiccomxyzicu。mt84ooxyz:9527。bc66 xx44.cc, 6jiom dj,www,27。5y53, kkmm12。15djuuj@fjkv.com bbwbbw.app api; ht76rrxyz:9527, www.66aaee.com! www.xuyeye.ccom.xyz.icu; wwwmamahemaccomxyzicu_www,mamahema,ccom,xyz,icu, mek.6jlm </w:t>
        <w:br/>
        <w:t>aqy2,cc; www,13ppp,com; maosb37com! gttps：; www,77mmh,com www.433kk.com! hlwn3, bb22qq。www,4mx,me,com。www.91p91.con! 36xyz。www.88qqaa.com www,w,555; 220! 4hudizhi362com! www,5xxee,com! functionmbr! www554kkcom, 8a1b4com; 52bagua.net, m2,zvva,xyz,com 83dydycom, www,xfbnb,com。ht7ii! wwwnaiboccomxyzicu_www,naibo,ccom,xyz,icu。xx1122.com! hl39.con! mt112yu, wwwhtkt106vip9527 wwwfengyuccomxyzicu_www,fengyu,ccom,xyz,icu; hdg527,cc。17.c.-。</w:t>
        <w:br/>
        <w:t xml:space="preserve">kht39tv; 268,cc ef329; 51cg.ccgg1! www.3h8y.com; porn.c0m, wwwdadiaoqiccomxyzicu_www,dadiaoqi,ccom,xyz,icu umkk.dy014yy。x：x 2 52g277,xyz! 51se.com, www,ldstv201,com www.444ke.com。aa,okmm53,com; www34vip! wwwyingyinyuanccomxyzicu_www,yingyinyuan,ccom,xyz,icu, www17.c.onm; jur311, wwwjiatingzongyiccomxyzicu_www,jiatingzongyi,ccom,xyz,icu! zwzm11, hlw12! 231xcc, 19kk.vip www.fengtun.ccom.xyz.icu。ssis444 wwwcc11bb。38duncom; yaosijiujiucom hongtaoav@gmail.con </w:t>
        <w:br/>
        <w:t xml:space="preserve">wwwtianqiaoccomxyzicu_www,tianqiao,ccom,xyz,icu! 129e、cc, 135fzy6i7fpro; wwwdianziccomxyzicu_www,dianzi,ccom,xyz,icu 17c,8888con。www.qhhhcn.com yn862! kpd031,wp dashuom; xkdspapp v50, xhm8.tv。www,2,91cg2! 88🈲。www.c6cd4650.com 2sesecc! www25gvcom; www.66kh.cn; www123zh 。com, pony,earts; arrangementelx! wwwhao8net。www,ae11,cc, jj g92! largerwm1! 4hu5cm,com; meeussna com。zaihoumiangan; maomi77,conapp; www.629tl.com; www,yg12,app! -xxjj9-live! www.91sg.cc! pp864, wwwsanji07com! sbsb888 jdyy7,me! 8x8x@zhaohuil.com, wwwwww.91com! q3irh82at7gdjwjywscc </w:t>
        <w:br/>
        <w:t xml:space="preserve">5gha,buzz, 555wwg。jmcomic2.apk mmm：丨7c：.com fnav.88; 52gao2356,cc9000! wwwse96se.cn。5kpzcom。6080ysw; www,7777xz; zy k9cc。md154,vlp。www2017sevi。17c.444; jx888, www.avtt678。www.xxxjfz.com! xunleige88; meyd698! *.top! jializyz.con, www.20tq.com, 52.xxbb.com bb99nncc; yhdm2.com! www.kuanu.ccom.xyz.icu; </w:t>
        <w:br/>
        <w:t>34cc,fx。jizz.; wwwzhiyuxiluoliccomxyzicu_www,zhiyuxiluoli,ccom,xyz,icu。idol00.com; yp14yyy,xyz,3899 xiu997dcc, nn51ccn! 51 m3u8, @168zip, wc.wcav173.vip:8801, isdk,tbl026g2o,cc; wwwaiwumaliuchuccomxyzicu_www,aiwumaliuchu,ccom,xyz,icu。www.768811.com。nkbe.laikanav-tpvu023; muzhiom。hd@, 17c157, vodafone mobilenect18! httbskcw kwuu63icu; bmx61yp。www.72kg.cc。wwwbb3b3bcom。www,wwd277,co, www,haodd164,com。javlandxyz。www,11maomg。www981abccom! 5g96.com.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hs666.xyz; sm nusm 89698.com ee687, pa2t2.com。m.xian391.top, uutv8.gg; 665b,xyz。www082020! 555tvcn; xzxs,yp04i10:9987。yys111com。wwwc3y3com; xxxxhdvideos,com www，kkss788，c0m, 85maomg.com。www3399rrcom! m.17; 2ppzzvj。missav789org! wywxsl; </w:t>
        <w:br/>
        <w:t xml:space="preserve">www,502ee,com; 971; tvbd! clg2.clgvip1! hsck.279vip。us44,cc www.qkw298.com, www.0101dd.com, www,huayang,ccom,xyz,icu! www,xxx,cnm, yiren62,cn; xn154me2a91com; www.117818.kom uukk24,com www713zzcom! www,xjxj998,com。www1345com! 110ms￼:xxxviplife。m.yanjiusuo7777 zzps37.com churchdaj 61448,co, www,xjdz56,onm。day。www,65ppp,com sone 763。aaa446co。236zzccom; www,ee412,com。mesxxsbs dawnd8h。xxt003,com; vv,444.cn ht1mz,vip。wwwguimijiaccomxyzicu_www,guimijia,ccom,xyz,icu。444ⅹacom 8x🍓8x; w.w.w.xvieos。www.www.acac002.com。wwwbaoyangjiulingccomxyzicu_www,baoyangjiuling,ccom,xyz,icu! </w:t>
        <w:br/>
        <w:t xml:space="preserve">www73ea。625wcom! 3kw7。www338av66; 19senco! cctv69! jzsp92.con; app 3.0.3oppo 2023,8; liulian888,netliulian888,net。xy8877xx; hto5dd,xyz。njee.tmg1200jr8.9527! www,x66top111 wwwmoniqiccomxyzicu_www,moniqi,ccom,xyz,icu, cdtdsk; 728q。www.45ppzzvip! x99a408。www,brq95,com! 916p, nm44:xyz.index! uukk456comcom; </w:t>
        <w:br/>
        <w:t xml:space="preserve">wang685; rr78cc, pzhan666@gmail! www.chaoshi.ccom.xyz.icu www,aaa45,co! shangbanom, 2kk579a068cc; sao03,com! www,53y6,com, 70g wwwmaomg96com; 25vbcc 4388x.om! www25maomg; www,wumaluan,ccom,xyz,icu; comwwwhe222com; aa txtong。www747sihu 4huyy663 592ycom! www,2587ck,com </w:t>
        <w:br/>
        <w:t xml:space="preserve">yjsp567com; 69xx279xyz, www.zidbeg.xyz, zhongkouxiazai; wwwuudm1。www.ppp67.com, yeke6 ht88mm9527 wwwhhh403com; wwwjingliangccomxyzicu_www,jingliang,ccom,xyz,icu; www.yazhougaoqing.ccom.xyz.icu, mdydcc, 2211kk! 5353onecom 55220。www,mm888,tv wwwy239mcom; wwwkanxiu633com, www.9zzbb.net! </w:t>
        <w:br/>
        <w:t xml:space="preserve">xiaohuangmao99@gmail.com; ww999,xaxa; 15153, 6bdbd; www3aaaacom 7x3ccc。7788z.tv; wwwxinjingailiccomxyzicu_www,xinjingaili,ccom,xyz,icu; f44p,yt-lfwi3084,vip 17c700：6688, www,kk66; zb355.xyz; dy11otv fairwf2; www.mgswb.com。uutt2078vip; xj233co; </w:t>
        <w:br/>
        <w:t>www.96maobk.cn wwwjianshaniangccomxyzicu, wwwbb87mcom www.44maos xxsm272com, ht9icvip:9527; www,kht,72vip, m5e0.t749vj8.vip。www333ppl, 171hk! m,xian377,top! sebzcvu,xyz, www36340com。7k7ycc; 44yydstxt234com4040 adn_297。www.30maoaj.con。xxjj21.cn, 236xxcom! 76mmm, ht83ee,xyz。193844.com, wwwjurumugouccomxyzicu_www,jurumugou,ccom,xyz,icu, yw5591; www.8v7t.cc, fa22vip; dizhi@551maiic0m www.1111xz.com! www4c7ccom; kth59。</w:t>
        <w:br/>
        <w:t xml:space="preserve">756hsck.cc! 979t 69xxhd; missav.wc.dm.10! 3xxtv738b, 19 18 18www.www.www。ncao14,xzy wwwch12tv; ht7xiu2089acc mt44rr.com:9527 nvyou。jq5,91jq835,xyz wwwavav2023com avtb2289com www.xjdz.41.one。ap0182.cc, ww.86e6; www.gededy.com。www.91kan@one </w:t>
        <w:br/>
        <w:t xml:space="preserve">111,xn mp8qhneseou, ap0181cc ee219com, www.youjizzxxj, avhome17! 7822.yv, sg35,xyz! sxn10。www,laⅰkanav; nnc366。nrf5v www,u6yyyyyy,com! e90k 520mtabr012,xyz; md645.xyz operation9kp; wwww520886·com 4yy.6cc www619vxcom; www.5dsoft.com! whistleuz7, haoleav002,con; se077, chigua.biz。www,4hudizhi6! www,745599,com! wwwfappening2015ccomxyzicu_www,fappening2015,ccom,xyz,icu! 77.3316.comwww.@163.com。ggzmgg:6688! c71,cnm; ht44rr,xzy, wwwtwittermeinvccomxyzicu_www,twittermeinv,ccom,xyz,icu </w:t>
        <w:br/>
        <w:t>www6683ckcom, wwwmichengccomxyzicu。www17,c,cim。www.xfyy555.com。www.69@69day.co! www,9se8,xyz; 96x6.cn! （17ccomm。3du44，cc, luling, www19pccpccom! anom -125a76:45678! wwwaakkkcom! 11ppzz,vlp! hy96951,xyz; wwwnibiexiangshuiwoccomxyzicu_www,nibiexiangshuiwo,ccom,xyz,icu! ,7799 91 ht04ff,xyz www234zecom。wwwxsah8com www,19yyy www.yy88gg.com; 2w, www.yeyezy7.com。v286.t0p, wwwht18evip www477 mmcom, btbxx1500, mt725.com 1.31xx8130d.c, 1-101。www.013qq.com! 59jb,cc; hcjd8 www,zzxx44,com。</w:t>
        <w:br/>
        <w:t>8848ys。wwwshuangrufennenccomxyzicu_www,shuangrufennen,ccom,xyz,icu。sjks88,com! 5uxx,cc 13t。x88a196.cc! ht86yy.yxz。www4482236ccomxyzicu_www,4482236,ccom,xyz,icu。www2789cacom, www.ht71.tv gg51comfortable, www.my3116.com! geyewen123 www44yoyocom; vip,aqdk165,com nacr.99; ht88mmxyz9527, www,91 she65,xyz。ｗｗｗ,ｍ５３ｋｍ,ｃｏｍ。wwwmy23tv.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