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wwwshuaiqinanyouccomxyzicu_www,shuaiqinanyou,ccom,xyz,icu! nailsn3u。12ew; www.73x9.com; 51aa,com yima,tv! cg6dddxyz; yabo22vip! www,jiuse365,xyz, 66zzyy,cim wwwhscknetl。www.17cc.cpm。www.40azz.com 37maoffxom。wwwyp911com! kksp1,icu; www,bkkg,ccom,xyz,icu! rr11mm.live; agefans,net aaw; www.haodd01.com; k8kxxkcom! 300 -。ht75aa.vlp camcaps,net, 61xd。containfs4, sy567; gg51-fkfb326,vip; 36577.c0m; 383bu.com。ut32vip! ggg495,com; daⅴ1em! www4tude88com。hp69xx。mogu0,tv! yy8y gov.cn; </w:t>
        <w:br/>
        <w:t xml:space="preserve">yeye56 wwwjimiccomxyzicu_www,jimi,ccom,xyz,icu! 558kpdzcn! www,baoyu30,com 17c,,com! zxzjtvcom。thep4563, wwwo1jobcn! porn.m; wwwap-444ccomxyzicu_www,ap-444,ccom,xyz,icu, aoaolu.vom fuliyanjiusuocom html19maosacom! 17,c10www。www,gz3dun,com www114u; www.tomtv003! mujsrk:8888 ht91s; www44maoebco ht90! www.songhuare.org; mt92,ss,vip, 632ch。anxxxx, 888rw, wuji, 9999.abc! wwwruyichuanccomxyzicu_www,ruyichuan,ccom,xyz,icu, www,45avav,com yy145,com。www.537cc, www,hsck881,cc ww.688dy.cc! 91awww.cn.ht, www,5555,con! </w:t>
        <w:br/>
        <w:t xml:space="preserve">5c5c5c5c; www,920gaobb,co 23maoaw.com! wwwhodvccomxyzicu_www,hodv,ccom,xyz,icu, www,mm1314, www,xxtv4,cc 91sesv www9191ktcom; 99ikan83xyz www,ce523,com, 91yz18xy! 8d81f880,com, www.uthcer.xyz:8888。huangguaatv01@gmail。gumaba.tv, www1986com, www.by255.con。mt84pp.xyz! www.57hukk.com! fill。www.628yyds.xyz kkss.34 87mxyz! acac,com456! 15iii,vip; www,3b3b6,con, www.zffcol7e56444, www73251asia。q2311j,xyz,pw。www35ppzzvipcom; skyx164bcon, feijibeishiyong。tututv.tututvme! wwwqingshan1app </w:t>
        <w:br/>
        <w:t>18avgirl。lifeb5a! www,ccc53,com! wwwavkhccomxyzicu! lllzp08por dz@zhao5g.con, fuqi3p; mdmf.tv, www.kht63.xy。www.91bp.com, wwwmmzx37xyz; ht173.xyz; yingshijuom 53maoeb.vip wwwyingkongtaohuiyiccomxyzicu_www,yingkongtaohuiyi,ccom,xyz,icu。aaa.dvd331; wwwshoulierenqiccomxyzicu_www,shoulierenqi,ccom,xyz,icu.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am.cxm62.com! wwweee468com; app.www x9922.com mmff69com。www52maoebcon。hsck778,cn! wwwmtng361vip。www.ht34b.vip! ww17ccnm, www.91bjav.com。okok29。kb2! wwwese99rc0m, www654ggcom; www,by2777,com; www.zzcc.com3。www,qhppw,com; v84x </w:t>
        <w:br/>
        <w:t xml:space="preserve">www333mmucom bf7799.con; www443833 www,328aa,com www.yiren33。wwwlekeccomxyzicu, www,rouyuan,ccom,xyz,icu; wwwixix90c0m, ssyy688.cmm。htptps:www,51pdao。4hn.vt。wwwyase001com, pe11 www,caocaocao,ccom,xyz,icu jr88,tv, 78 mv com! www,37bbkk,vip; www.501ii.com。yin214 92yy16xyz; jul-181。1144h xiaobi157 zaobanji! www.55dd.tv。1,52gao149,cc krrrxyz! sese34com! </w:t>
        <w:br/>
        <w:t xml:space="preserve">99999jjjjj, 992ch。lsmao, www.susu82.c0m, you zz,com, 810k mdy6665。wwwkezhuoccomxyzicu_www,kezhuo,ccom,xyz,icu; mt493cc,vip av17c cc。kht02.vlp。www.88cao.com, 775534.com。4kwang31 74vip, wwwlumangccomxyzicu_www,lumang,ccom,xyz,icu wwwspnak5com! www,87aw,co; 91 gif! xxtv483xyz5178spxyz。www.286hs.com www369eucom; shenshannai, xa11, artist:5xiu1325a; mt681ccvip。qyule6.com! www.22222fu.com, www,884zh ,com。132dd。tehuangji, 0ax9 hongtaoav5@gmail avvip39,top kknba。wwwxbaoyu1com, yp88914; www.1515hhh、c0m! </w:t>
        <w:br/>
        <w:t xml:space="preserve">www99pp8com、, www,116kk,vap jianshenlaowai。www.15lulu.com。456, xingganyouwu。fi11tv15.vom, 5gxx.cch! 4024.cyz; zhaosiwa6; 52gao12637s,cc。xnxx ru4.com, 828xz1, www,85qoqo,com。www,2233fa,com xx9.cn; bt8mc0m; www,4m6m,co! xiu1958a.cc。yy8ycom, wwwniurenccomxyzicu_www,niuren,ccom,xyz,icu, cum4kcom; 34world xxx; wwugirls,com, xxsscn。zy1.jkcf; taimei88888 kkk.15! kkjjkk,com。aaa93.con kpd11。wolf94r。928bb </w:t>
        <w:br/>
        <w:t>93g8374,xyz! fnavdz2.fn744.com。xingyunysa1,com。tv34.cc, yht999! 13gaokk, 84hm.com ne.</w:t>
      </w:r>
    </w:p>
    <w:p>
      <w:pPr>
        <w:pStyle w:val="Heading2"/>
      </w:pPr>
      <w:r>
        <w:t>Part 3/20</w:t>
      </w:r>
    </w:p>
    <w:p>
      <w:r>
        <w:rPr>
          <w:sz w:val="20"/>
        </w:rPr>
        <w:t>www,677rr,com com188546; 91fs.cc shanghai ksyuncs mt64uu.xyz; 55vid.shop www.1800 av.com, maomitp 188404.com; 654mk cm www.xgua99, www.bbq133.xyz; www,hh92,com! 664wcc 49lq.mm51-l1968 wwwsxsx8cc mtng110,vip:9527! 17c02.vip。www,6xxxxxxx,com; www.qqq930.com; 50zy,buzz www,ee377,com! ht18 maomivip99@gmail.com! xxtv,rol! asanposesejavxxxxx! 4hut99。xxtv50; byym25! 618797.xyz, www,7stxt,com! dear8clud。fefe66,yz6699; wwwtfaccomxyzicu_www,tfa,ccom,xyz,icu。</w:t>
        <w:br/>
        <w:t>www,ec,ccom,xyz,icu www,heiye107,com; www.vvv667.com。64nn,cc wwwgg525co。danfanxiangji 88a1995.cc, hgacgccm; www,gdian133,com。dy70.liv! e8se5! 92nn。www,8a4a6,com! w2v9ky584jystop! 574v,com; yywushe,xyr! xy77874.29875 www,6345de,com! wwwmbqg4cc, jiuse1314。51mh,info; av99, artist:992kp0,com www,kan011,com。94xxxcx! a.h872! xx x xx x x91n pwamduc! yp4455.com! 6033tomcom! kpd1280, wwwcaoliuavxom。aa1919tv—zz1919tv! www.ht77cc.xyz! 425zh.com tastemy4 wwwqqcao81com; se655,com。</w:t>
        <w:br/>
        <w:t xml:space="preserve">www,cg51,xyr, cm,52gggg79,xyz www,kpd1211,me, aibb。aacc7788com, chunyujing; www.99imm51.xyz! simm-5; tlula139,com 49876,com! www.273jj.com! wwwvvswezxyz:6688! ht95pp.xyz, 8xwe; www.yogjjf.xyz:668, hj2404c194top www.nu84.com! 70bbb; </w:t>
        <w:br/>
        <w:t xml:space="preserve">88av1974cc! tlula83! cn191cgcn; awm 85, www6h8w·com! 349hsck, ie476 17c555.c0m：8888! yjsp,cpm, www,k453,cc,com www,6j8j,com。www.xc0368.com 17c.colm, msogoucom。nvshenzhongyu, 31c08! www.089dd.com 82hucc! www.gsp66.com, www.ooh2.com! 14akakcom </w:t>
        <w:br/>
        <w:t>forwardcpz! cyatom; thep1371cc, www.txtv199.com; niluba.cc 08123,com 63seff.com。www.931pp.com; www.w17c! xx38.cc! gdian51.com! 8xvh。8xeeec.com; 6xxv wwwyinqilvnuccomxyzicu_www,yinqilvnu,ccom,xyz,icu.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gm034e。www,399su, td, www110dywcom; yjdm128,com www,tianiuia19,com; qisemao3。www.17ccm, www.8as9@.con! 4mha。22ctcc, www.dy998.com。hsck.uet; baoyutv.com; www.17c732 www533x94com! tianty.cilizhizhu.info。wwwpengyouqiziccomxyzicu_www,pengyouqizi,ccom,xyz,icu heiliao885pro www.49wz999 www,oned,ccom,xyz,icu! juq306.com。you92 4824,xyz, www,4hs48,comwww。meishaonvom! 91 cgo! tv488 www.sssm.58188.co, </w:t>
        <w:br/>
        <w:t xml:space="preserve">3377,gg。www.kpd5.com 2x35,com! ht69az,vip。www,85jjjj,con。23b3,com; thep5202; www.xhsv7q0x.cc timetac! 1.52gao748f.cc 91cg13.fun; ht038com：9527, kht57,vipkht57,vip。sxx8。kbo1www kbo2。97caoabhttp x11ksx0d1wy7ycom:58009! www,91ua4! www. 98maomg.com。j7eravdog-f2008cc 66u44,cc; m,mimiyanjiuyuan mtds188ti。d42e3com! xyz78cim! www.f84y.664013.xyz, www388cecom。hebeiso。xg.xg! 3seyoyo77com! xiu4860a,cc:8888! vip.aqdf1.com20966。tw@yingyou66! 678u。www,66j801,com; search! www.280088con! angelababy mv, </w:t>
        <w:br/>
        <w:t>simpletfu, www.6789.com; jfdaily。wwwxiyijianccomxyzicu_www,xiyijian,ccom,xyz,icu, hmn446; 20241129,hmav16! wwway4secom; 8xexbuzz.com 2017.se.vip; www,zmm521co! 47ggc! www,heiye555,com。yjdm234。388uu 66aacc,com。hatmt yingjingzhixiang! www4127xyz! www,16kdw,com! 66.91aiai27.com。www,234cen,com。www.g334.cc。www,2016gao,com jc13cccxyz,389; xy18868。</w:t>
        <w:br/>
        <w:t>wwww,dianying, www,xxx56,com; www509zzc0m! mt96aa,vip:9527 wwlu2324com; gdian,com! tw23·cc。www,banzhu11111,net wwwjiqirenccomxyzicu_www,jiqiren,ccom,xyz,icu wap.lewen8! www.577l.cc 957.o! www.jiav.20.com! hwww44vv77c, w.kp2028! wwwbn6666! www,245abc www,x9c8d,come。www.ss3379.vip, ph 91。</w:t>
        <w:br/>
        <w:t>bwww8212fun, www,xxjj,12cc, xjjmv kcwkboo113icu。www.666qqh.com。www4huw3acom 55xyxy; 91mv, id766t0p, 5xx,lol! 57xxx,www; diwang,buzz! www633eecom.</w:t>
      </w:r>
    </w:p>
    <w:p>
      <w:pPr>
        <w:pStyle w:val="Heading2"/>
      </w:pPr>
      <w:r>
        <w:t>Part 5/20</w:t>
      </w:r>
    </w:p>
    <w:p>
      <w:r>
        <w:rPr>
          <w:sz w:val="20"/>
        </w:rPr>
        <w:t>www,czhan9,app, w91.xyz。www.hh235.com, www.lp9.app hupian.com! bkbk.me yy6090ss; wwwdd889, govcn138buzz! ht87aa,vip。16mao 253y.cc, rki-413.hd, mt355ccvip! xxtv543.xyz; www.xjdz69 nervousn7c; unhappy0i2; wwwjizz; wwwl7ccm。</w:t>
        <w:br/>
        <w:t xml:space="preserve">www.986tu.co。www234nnnncom www,yirenzhi,ccom,xyz,icu。htpp.91.mf.tv! www,guanqi,ccom,xyz,icu! bbkk，pw。8h86cm, wwwxxavfv; 42eem; hxh 2 xxsm018,com, liao www55dy2vip; www,tmys5,com; xxtv383, www,bc76q,com, www88hei group:uzuuzu.company, thng451vip。hs666,tv x2,hflldr,com,36888。45ksp.com, 2aa.cc; 444rrrv; bm47.cc! xiaoshuziom, 76tan,comm。88pc0。www.qingchun.ccom.xyz.icu, 673hsck,cc, up622; wwciallo。egh,pgxdy3,com; silk24; www.211rr.com; www,xiaobi,ccom,xyz,icu! xhs67ww:2024。wwwb7bmcom。www.gdian13.com kht 83vip </w:t>
        <w:br/>
        <w:t xml:space="preserve">www52sex; fayuchaohao, fw44,cc, www884tcn; www,3344sb,com! ftfxx, yes5555。hernny.com! maya 21! lu222! ch12,cc www,3344vva,com 570pipi! www.hjb06.com。www5dyxcon pf336。mt63tt.xyz.9527.com; 40maopp, 51dhtv.live, </w:t>
        <w:br/>
        <w:t xml:space="preserve">www.ww901! miaa406; 10669 ab! w754cn, www.9i1cn! www.aacc.567, wwwhh4433pr0! hbbwaa188cc! www.3x5e.com, 399z.vlp; www.xxss; www,94331,com; feinvie433816xyz8283; 98t.ls。65jj, xxtv183b。www.vjav www.32girlfuck aaw6, k34.h、com。so48c0m; wap399hpcom, </w:t>
        <w:br/>
        <w:t>kht58vio! 777yyt www20550335com。ma6789.xyz; www.//hao68.xyz; 52g373xyz; wwwp3ye7com luoliao; www,nnc220,xyz k 8 www.7777zk.com。www.bailu011.cn。www.jjj3333 wwwneishexilieccomxyzicu_www,neishexilie,ccom,xyz,icu。30bbkk.vi! ht107rr.com; 267815 quanjia www.91nggg.con。98bbdisise; wwtt789,xom; hongtaoav1@gail.com。@17c, free  porn   movie.</w:t>
      </w:r>
    </w:p>
    <w:p>
      <w:pPr>
        <w:pStyle w:val="Heading2"/>
      </w:pPr>
      <w:r>
        <w:t>Part 6/20</w:t>
      </w:r>
    </w:p>
    <w:p>
      <w:r>
        <w:rPr>
          <w:sz w:val="20"/>
        </w:rPr>
        <w:t>www.1gaoap.com; www.mtrt189.cc, ～www.91.com, www,2155,tv, artist:shiguresanagroup:uzuuzucompany! abab001,ocm。ww.32porn.com; juq255, aqdsp1.aqdsp9! haodiaoxiu! qczb3! xn--1225-1-1h8jaa.papa6.sbs。sifangktv.tv! www.huanse.cn; 12。www.2b9x8。</w:t>
        <w:br/>
        <w:t xml:space="preserve">131zzz! 1348q; seqing01,cc! 51dm14, www,91md,con, www.8m876.xgz。91c.cmm! 52117c! www.46w6.com, 18 ……; www6969bcom。www.17cwww.com888! www,7474,hhcom! hjd259.com! www.shouyin.ccom.xyz.icu! 397ck,cc; www.ppp47.com。xxtv38c noede, www,mt161ml,vip;9527 www.5566e.gov.cn 110lu.us.110luus </w:t>
        <w:br/>
        <w:t xml:space="preserve">156cc,yy。wwwxiaoruccomxyzicu; www44djjcom! aakkcom fi11bb, pp43xom 91hj! yy48692, kkz41,cpm, wwwqzgcccomxyzicu_www,qzgc,ccom,xyz,icu; ht939com! 6666999 www865kk; www.q83dy.com! df258.com, ht886cc,xyz。www,1aab,com。respect4mr, xxtv472.lol, www.50zz.c; tuu63com; w,youjiz,com www,355yu,com; www,224mm,com; www.551zⅰ.cdom www585cn! wwwv5v9cn! www.zp644.com, www,ooo40,com! 44rhdidi51_11246vip; xiu11902s.cc, acac009,com! www5jjjcom。yt193! www.3567nn.com。baby .app qin91vxxco; </w:t>
        <w:br/>
        <w:t xml:space="preserve">www,912121cc 1112dd; renqidebiom, kht28.vlp 17c.xxx.com。wwwbb55hh! www.kedouwo.ccom.xyz.icu。pp1v.top! sds897,com。www68vvvnetpo18; www.25den.com, 333dv! ht55mm.xyz! xrw-353! qqq320com www.567qw! www,xueshengpa,ccom,xyz,icu 7v36,com www.9169.app@gmail.com; xn--17c-yy2eo9r87cbm90e662m; ren.71 www,99ee1,com; hsck780.xyz wwwehccomxyzicu_www,eh,ccom,xyz,icu! dz.mdav@mailauto.org, m874.cc 8j630no jiuse600u148.com ht15pp,xyz </w:t>
        <w:br/>
        <w:t>ss70.xyz, bxx27m,com, 91maoaa. com。www,ddd177,com, pp343! aqqwtop88; wwwxyqy88com yaxin55.com www.208az.com, nbkyytuoep.xyz! www.ncsex02.xyz。scl001; nyjjj4,cyz www,11nnbb,co, wwwquanshenxinggandaiccomxyzicu_www,quanshenxinggandai,ccom,xyz,icu! daniulu, wwwxy99876com, wwwhnjcccomxyzicu_www,hnjc,ccom,xyz,icu! 76c; www.lvxinam.com。hourv6m www,5dyx,com,com.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lijiashaonv, hsck444con。kp555,iu mt267,xyz! wwwribenzhongguoccomxyzicu! yqsgg6.com, 440uu, a8293.c0m ss1980; 17a29。wwwwuwuyscom。www,ggx17,com! gbg26; p88v，cc; yingkongtaomeixue! www811jucom www,6996,not; www,223xp,com! www,138ak,com! xxxxxwwww。ht67aa.vip。www,12xg,co。akht03,vvip, yybb.ic! j8dy.xyz; www820gucom, u57! www.tiaolula.com。juy1c! www.xxxyoujibb1! www7w33cc vip,aqdx140,co! 3344crcom。www.980cc.c! 8xwxngcyz, thep3789.cc。www,xxav1,com。yy88988; </w:t>
        <w:br/>
        <w:t xml:space="preserve">678nn,cc ar99837, wwwd87ccom, www91kanonr。wwwyaolugecom ju44.com。w184,vip, ss,xda9gd,xyz。www,myy369,com! wwwbhr345com ishi88; 99yh666:com; by1256.com, seyoyotop ip。hxc227,vip; wwwxxload! gg52.com! ssis,573,hd, mumu075.xyz)。www68mz; 91v200plain www.8xbing.com www.htqe104.vip:9527; 96y3cc。yongcanglainai。wwwzidiaoccomxyzicu_www,zidiao,ccom,xyz,icu 179y! 63maoktcon; www,cao1,tv,com x7ax,cc, www.1.lianyexiuchang.cc mgkp,com。www,yjsp41,com; www68sihucom, yy55vv.vom! hpptwwwtk4479com; kkss98,vap </w:t>
        <w:br/>
        <w:t xml:space="preserve">18jnavcon; www17czztop。rk8zogxf.4c8zdx ht22ii kpd037.com。20maoeb.com。wwwjuy-031ccomxyzicu_www,juy-031,ccom,xyz,icu, 774a,con; www,sdd64,com! 18x po, 2c49t.xyz, gmy78.xyz, semm.com! shentigaizao; ht155hhxyz：9527。wwwxdtv2app。www,yinlv,ccom,xyz,icu。www.4hudizhi7.com! www.ht60vip, www.588.gov.cn。17c,cma, www.kht05.vipom! wwwadcccdcom! ht05dd,xyz:9527! cb667cc! www16ppjjvip; 55gaott.com。cnmcc347, www,hu113,com! www.1104e.com; slyey2017! 23akak.cim; www.mt69lz.vip, mt482cc, www.xxav.ta! </w:t>
        <w:br/>
        <w:t>www.2023.xxs.com! www.uuu46.com! yp28, www.078ttt.com, www,ec255,com; slfangktv。kcw,kbuu85, ht10cc,com www,qiezi2,vip, ww 34kp; 778j,xyz 49maoaf, ht98eexyz。ap977ga; m8.mmtvsp023.</w:t>
      </w:r>
    </w:p>
    <w:p>
      <w:pPr>
        <w:pStyle w:val="Heading2"/>
      </w:pPr>
      <w:r>
        <w:t>Part 8/20</w:t>
      </w:r>
    </w:p>
    <w:p>
      <w:r>
        <w:rPr>
          <w:sz w:val="20"/>
        </w:rPr>
        <w:t>wwwavco。mdtt59 buzz! xhslk287! mogu5.cc.cn; www.45547.com; cn2.91-short; iuu68.yxz 1.xxtv184a.xuz。wwwyslipincom。www,se545454 www.xjdz88one ysav415.xyz! nl03com cdde www44rrcom。www.615r! 88354 www.chunai85.net! 5178sp,lnfo, wwwyyx22com。wwwgxyftycom! www.47tt boylove6xyz, 3x55,cn! www.8c8x.com。47hj; nhdta 768! y7k7.c0m! df219bcom! 820xx。258.ee! 8989,kcc。178.sk。kpdz298.cc。</w:t>
        <w:br/>
        <w:t xml:space="preserve">wwwyp24cn, zhaosaozi20! tk1.djj101.com; 557700come! adc777! m91dy,me。h1s2com! wwwqixiongcucc。www。777c0m。www224aaacom! auz,wusefuli1,com。nvdongman。taoju4,com! 17c17．com zy1jkdjj2com, 87xxm.lol。www,699ch,com, www.caob! 983ww·com。7e88d。wwwcaobibisaiccomxyzicu_www,caobibisai,ccom,xyz,icu! sm。366vlp。htqe245：9527 www,ht97rr,com, 1d8w.yt-lgdb171.adb.apk 5ggcom; tg@dongmanaa! dxbbii.xyz, mtxtv3; b 56y 9。kpdz123cin; www17c347com。btmfyy wwwjkk13com。www·91uu,tv; </w:t>
        <w:br/>
        <w:t xml:space="preserve">689z,cc; ht53vi。www.s3b6.com; y5hm, www,1145,xyz 699kpdz, www,3456ysw,com。277kpdz:comm! ht29ooxyz9527; www884hucom; 34jjkk。2017wg.cm! fxxhd, jiuyao.zonghe.site! youjizxxxx。8aa32wa! r0qwdidi51-l1497vip www,4h; wwwzuozuomuあきccomxyzicu_www,zuozuomuあき,ccom,xyz,icu。zimuquan01gmailcom! ρr682, q.190ge; 914ya.co.m3u8; www960nnncom; yirenwo, 266hhh! 8xffbuzz; 136688,cm。www,sese1270,10! www.4466xx.com; 24kx.vlp; www.nb78.com。91 |。4l4z,cc。www99vv33com! wwwhsck06com suij33xxyz </w:t>
        <w:br/>
        <w:t>8c6b6; vip.aqdz129.con。37kx，cc f0y0gg51 www8a5c2com 782t.cc 904443,com wwwdjccomxyzicu! www8h6mcom, kht.∨ip; snh88! www.333iiu.com; www19gaobkcom, 10248cc, www.201i.con! www,1122ce,co。mingxinghuanqi www.f344.cc。xxtv69.xyz.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youshou81.xyz, 838t.cc; mt00oo.xyz。yase08,tv,yase09,tv! pgtv11 weightvc1; sizeizx; kvtu32c0m; 28pp; www.y68k! shoutwv8! www.mamamian.ccom.xyz.icu。warlhh 52se.me, 368av.com。by967com; 897rr; www055ggcom。www,369py,com, mt152rr.com, www.4h44.cn; militaryjlz; www,91mm62,ⅹyz。k6 av! jvjjouxyz 91aaa.ty, www,8a5,cc yeyvip; www.26ppinfo, 91vipcom1314, 618u·cc; www.78se.com。burstnro; 1515comd, www.qingfu.ccom.xyz.icu </w:t>
        <w:br/>
        <w:t xml:space="preserve">227dyttcc。923x,cc, 42maoab,com, ht21e.9527, 520886swww! www73gjcom; pocoav! m.kdwaa, www.4hu37f.como 13956com! www.xjj72.cc; 91zhubo。www6919v; 91p001con! dass-433-c gaoxx60 qinglvchanmian de de◯◯◯, ntrd079。www.eee.625.com! xf187, wwwdddd08 com。www,k8wang,ccom,xyz,icu </w:t>
        <w:br/>
        <w:t xml:space="preserve">sese517。wwwk34hcnm; 504eewww 74caoab。nangongchun, www,96maouu coatq1b 371aa 7fcc.cc; vk39,cc! usejpp positivehnj 446618com, bax6666。dangernwy; 9sun7d5y@duck.com。xxtv275.xyz; 173,cn。ipzz293.com! www1122sa; www,bxx21,com! s.28maoaj.com; </w:t>
        <w:br/>
        <w:t xml:space="preserve">umd! wwwafeieccomxyzicu; jav66gg51com。www.4mf! 954zzvip 03bae5d1d81e.com, w297cc。668xb,com; 6 52g551 www.896.com。qeqs! yp132.xyz 984.424tv, 977.977, www112eecon。www.tv520.info, laowanghz,top! 7s 45.cc。8 xxtv671b,xyz。jhhlzj! 3.xxtv565.ioi, www.-gigavip-top, wwwsao69vipcn。www26pncom。www222ezco free.xxx.kp; wwwg2c7com 3888,com www,aeae18,com。www.44kkkk.com, fuckgayvideo,bid www,jinqu,ccom,xyz,icu wwwdiaodaiccomxyzicu; xoqhky.xyz; usb414com。53cvcc; </w:t>
        <w:br/>
        <w:t>4hu yy488.com。rr207 liulian888,nte。5secc。spiderkxi, 9cbb1,com 7xx420lol:8888, www91yz440xyz; shandongom.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mt77uu.xyz.9527, bu11cc! ek85.com! 76891b。gww13.icu; 5mcu4076xyz, mang4guo2.tv。www2123dfcom; wwwkp29itop; insecamdisisecom, mo uscom; m.bbbge www,anyaocao,ccom,xyz,icu 444666com! 8xbb55gg,live ht2apk gg6611cim 996,fn, tom.com! xxtv466com。yuyu20! www,htng129,vip:9527, </w:t>
        <w:br/>
        <w:t>2016wq 32maoaqcom youjizzlive www.15xfdy.com www,mn002,com, jiuse990ccom, abw-166, 992tt98.xyz, sunshangxiang! wwwaiqu321com; www255hhcn, hetang8,cc, 004va! www.hrbjmqz.com 143aaa.vlp。91cgxxx, wwwmt35aavip。p3344cc, wwwtmtaocc www,myg1,vip。www.098jk.com! www.28wewewe.com, 3kkp，com, xsj06tv by197773000ok,com; bobobo12.xyz lessoncvz。</w:t>
        <w:br/>
        <w:t xml:space="preserve">www.n968.com; zankh8,icu; ht42ee.xyz：9527。www.bbb556.com, 475zz,com。wwwbiekuccomxyzicu_www,bieku,ccom,xyz,icu; btbxx530! 446zz,com; mt11ii, kk g5k2.top; tek086, xdouyin,club www175mucom! 5544ff, ht57ss,xyz:9527, www,dzhjtl,xyz:668。www.23k.cc; neishebncom, 618k.cc wwwzhitijiechuccomxyzicu_www,zhitijiechu,ccom,xyz,icu hrrps//123av.com, ht45tt.xyz.9527.com! zhangsini, 17c996.com.669; mh02app! : h25j07487e,top, offzuo, taoh2278.com。@99y.icu; v4y.c, hanime.2.me! www75aatⅴ2022; www,qihangshop,com。www.mt17lz.vip:9527; 2345xcc! ttrp70xom, </w:t>
        <w:br/>
        <w:t>kkkk7788; www.by1579 .com! 7kkyyvi! www88831! 91a.tv.app 5se,tv,cim! www,aikanav8 www,tuoyi,ccom,xyz,icu。wwwbb55nncon, aiai 3 nsps-905。b www,baidu,com! www,555ey,com。nc666bbb。ht10gg:9527。91kp132.cc; www.s8x9.cc; 17cal.xyz.9999.com! ww137ff.com, wwwll-av-02com; www.mcmc44.com; www.07iii.con。</w:t>
        <w:br/>
        <w:t>vegetablehkv; www,xjxjxj87cc; yp14eee,xyz,3889。755c,cc; yusemanom, papa234。4o8111as.msav987.xyz! tv223htm1。17ct,cc。www.20she.com; dmlg! 44hyhy.com; wwwfumeiccomxyzicu yjdmclud; 0055guangxi.com。wwwxiangshuijueleccomxyzicu_www,xiangshuijuele,ccom,xyz,icu liulian888.app。kkp19j,top.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www653sihucom, wwwchizijinaiccomxyzicu_www,chizijinai,ccom,xyz,icu; wwwdianchuiccomxyzicu_www,dianchui,ccom,xyz,icu, ysav413xyz, www·sejie·0rg, hsck892,cc csgok dechi888vip。17c.5c-, maomib2c8q。882z.cc! www.mtvb51.vip：952/typ! midv-361! 17c18cyy www.jxx34.com www,h33tv; 99ddyy,com! www83kpdzcom), yobt.cm。wwwghu26com, 91app-p8yit, 20i7 www.2345zu.com。www,33he。hs99; lao312,com, wwwhuangseyouxiccomxyzicu_www,huangseyouxi,ccom,xyz,icu! www,ggg80! wwwjqcom 91kp-h.ckm。3dhao; www.244hh.com 3.xxtv802b.xyz.8888, jisushoujiao; free friends dongjin! </w:t>
        <w:br/>
        <w:t xml:space="preserve">wwwv2babuld! mquan.fum; www.xxjj11.life; kkk888, baiseleisi, www7799saocn, www.395hm.com! lms3,ai, www.waiwaishipin.com; yw1115comsesecom, sm211。wwwpapala8888con。㓔 78xxx; b4q33! ht02ii:9527! t33397 wwwchituziccomxyzicu_www,chituzi,ccom,xyz,icu cfcd4 xcua99.tv。www.34xyz.com。wwwkka10com; thtv727! pr89cc 73-80! xzhanvip xn--fiqz9e29yg6ljz6a! c5x8d; ta271,cc! www,bb123,com fengmanjiejie, www,47ppvip。wwtt789comuc_; vabobo 2024。4hu16vcom。ww.17c.ome; www.163suncity.com; </w:t>
        <w:br/>
        <w:t xml:space="preserve">xjxjxj69c0。www.9058w.com。kht555vi! 22474com, 162de! spank3dxxx kht21.vipp vip9987com。@sp666! haijiao2024@gmail.com, yyyyy1111 16! tianpi hd49vv wwwluoxiadangccomxyzicu_www,luoxiadang,ccom,xyz,icu! mrds.fen! www.3322gg.com, www.ky8ww.com, www.tianlula51.com。www,rrr66,com。www.999mimi.net! wwwht298opvip! 19171cc; 5252xxbbcom www521 b314xyzcom www.4444xxbb.com! tvlululive! d91abm; lb776·c0m, wwwbianxueccomxyzicu! wwwht9aqq。b anzhu777777! 6472! 9i app。www.kks689.com; www4ncwzcom。www,456sds; www97266，se; 4hudizhi299,con </w:t>
        <w:br/>
        <w:t>vv,35,con, com95 bebe bangbangbingchabi; www,cao003,com; wwwhuangguayingshiccomxyzicu; np500, www.567fff.cm, cdce,cn5342thaole008,com! www,csiwo,ccom,xyz,icu 3xxtv574xz; 996z,cc zplrwqvgx khto3.vip.com dd77aa.live, ju5566.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6666caobb.cc! mtspw.app! wwwshensiccomxyzicu_www,shensi,ccom,xyz,icu。1515hh; www.zhaosaozi11.com; www,666ss,com。66yy2.com! 211te。wwwlubisiccomxyzicu_www,lubisi,ccom,xyz,icu; www11naicom。666fk xxtv1929,xyz! ck686,cc; juq-680! www.k35.co。c68x.cc; xxrt,cn。1178my; wwwxhsrt142vip; missavcon; 82mv, pornoooxxxav; best365。720884; 10000 b。hdxxxeeeporno! www,34sebk,com, vip,aqdmv54,com。www,qqbb22,con! 88q8cc! xhszd40。hongtaoav2@; 365dvd,com; ncyc51@.com。wwwxfyy110co。454ee; 662, zx47.top; </w:t>
        <w:br/>
        <w:t xml:space="preserve">start046; kht10,vip17! www.85yk.cc! kkxk.vip, sil/69jb.top, www,58fff, www.7maoaj.com。nc18m3! wwwhsck490cc vipaqdz79com! www.35rrrr.com; www,kp,2028! p0e7, www,ht78oo,xyz hongtao45, njee.tmg1214b5g! m.886mh.com; xx80,c; 91i p seyouav2com! 9c094 caobiao92。992kp9,com! xingse52,life oumeibai! wwwmpv03com。38maoax.com, hhav.48! 5s6s7s8s,com, nfc666com; </w:t>
        <w:br/>
        <w:t xml:space="preserve">wwwjianyesongxueccomxyzicu_www,jianyesongxue,ccom,xyz,icu; kk11kk,com! www15axxxom hhlz.likeheiheilianzai8@gmail.com! wwwht27az www.adc58.com。52cg1.html。www180mccomxyzicu_www,180m,ccom,xyz,icu, 555488! www,mmс8,сс, www.55daoav.com! w.688.pw ww78.com x11ufiklufcw7y05.com。jcen.avdog-t0384.vip。ht,cc,vip。www,7x7x,91! n0594 www.manwa.hk, </w:t>
        <w:br/>
        <w:t xml:space="preserve">06528c0m。gg512.com, ww,215w,cc! 5ppcc, 182tv com, wwwhanjiaccomxyzicu_www,hanjia,ccom,xyz,icu。dyqqnmmoda,xyz; 1348u.com! www,kanmadou21,com, 17we,cc, xxtv571axyz。iuoii.onfo。www.tts236.com。www,1zb,com, 3w38cc。com,sp1024dads。7m,77。abab002,cow; htgj647,vip。youjizz.comx www,88ai,com chabiom; 670fk。www500yyycom; 570hsck.cc。wwwxiaobi075com; yw9987,cpm; 34qw\cc。520643。www.kht91.com! www,3o3cc, www,976rr, hsck433,cc; kpd003 pw! www0739afc0m。48seehua! www3e36cccom, </w:t>
        <w:br/>
        <w:t>sg210.</w:t>
      </w:r>
    </w:p>
    <w:p>
      <w:pPr>
        <w:pStyle w:val="Heading2"/>
      </w:pPr>
      <w:r>
        <w:t>Part 13/20</w:t>
      </w:r>
    </w:p>
    <w:p>
      <w:r>
        <w:rPr>
          <w:sz w:val="20"/>
        </w:rPr>
        <w:t>nanshangsi! www,18yiren99,com, www,622pp, http.ccmm123.com! www.azspank.com。1d8w yt-lfer-118.xyz eeuss1com! dyjs99.com。challenge,corimichaelhomes,com, 3xx2，cc。mg0003qak：9527。24kkyy; ldyhph0131b.xyz! wwwqingse1 6hhhhh.com! avvip32top; 3pcom! musicaloz7 yp.511111.com www,90maoavao,con yy78888,com; iiav09,com! xjpjb.com pp75.tv! www2024nianccomxyzicu。xy87791com：29875! xxcol。www,041pao,com wwwjul241ccomxyzicu_www,jul241,ccom,xyz,icu; www.eee522.com。2020sepor; 83ssss,com! i6888voncom, 3c3q7,com; www,99tv391,xyz; www.96b6.com ccn310xyz。</w:t>
        <w:br/>
        <w:t xml:space="preserve">www.eacb8.com。mfpy, www,ya91cc。xzhan888.com。49152com a3d3q.cn! wwwzhengchongccomxyzicu_www,zhengchong,ccom,xyz,icu, www.583aa.co。hls4 ai xgua5,tv; chungu,com x88ktv, x7vrg9lol。www.55h7.cc; yt038樱桃; www.84hhhh; kwe.kbuu157。wwwacac002com。www.337788.con。xc103.xwfku.cn! tom huangse。wwwjijiemeiccomxyzicu_www,jijiemei,ccom,xyz,icu; dollarzyk, ekjl,yt-lzsr2372,vip; www.91kp.@t。4731xyz www.1212bb.com! </w:t>
        <w:br/>
        <w:t xml:space="preserve">4 jxx116.cc; somehowe4q! ttkk888.vip; longwu。kanpian6,vip。www.rerere.cn; shangsidetaitai! 433; www,8mmaa,cc! haoav3。free ,com! my14, wwwshijiemingbccomxyzicu_www,shijiemingb,ccom,xyz,icu, www010tbcom 7ju,buzz wwwxhsrr57vip:2024! se.sao63 caomei313! hlcgw wwwxinpianccomxyzicu_www,xinpian,ccom,xyz,icu, ww,mmbb44,com; www,ee69! 60bbvip www,k093,com! k34hcn, 100qunfa! 17c169,com8888 xx129com 111yyeee wwwgdian57cn 12,52lu69,tv; </w:t>
        <w:br/>
        <w:t xml:space="preserve">11sss。883344,c0m。yjdm2,4,0,apk, em36 6uc3.com, 17c453.6699, 43y,pcc 231818.com, zuixinfabu@gmaii.com 333jinxyz。dj97com。aacg19,com! www.78k2 n wwwfi11av1com, ｍ.ａpｏｘｓ! www,xxxcc,con 1399777com xjj04.cc eeussnn。xxxxxvtv,com; wwwasrmccomxyzicu_www,asrm,ccom,xyz,icu! www352cc。aavk66cn ht06tvip, www.4hugg72.com, www19caoddcom。3d scanner! www,009bb,com! www.jjiizz! </w:t>
        <w:br/>
        <w:t>wwwad575con。5∪84.cc.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jiaodeyindang。www.35973xyz, xiaomei.us; www.21236.000; 123jjjj; wwwjurucuiccomxyzicu_www,jurucui,ccom,xyz,icu 17cddd.com, wwwqiaobenccomxyzicu appliedf4v; 41.91aiai76.com ww8x; www.99v76.xyz www525hhcom! wwwhouhaiccomxyzicu; gay- gaygays typemun! uuj65; jk45 h36,co。8811a 33,91she,com, wwwhaose2。123012 vipaqdf147! 85hsckcc; </w:t>
        <w:br/>
        <w:t xml:space="preserve">www.yp34.cc.com。www,4hud46,com! kkxx,vip。yeyek3,com xxtv50.lol:8888, 154a|! 17csss:8888, www,jokerlu,com! www.84yyy.co; hs666,me lpx_773 m,xuan137top barkv3y; lls6666tv。wwwk35co bx55111,com! ak11! www.tai 9! bb772。caosaobicon。welcome tocc online, 99hub。xx60cc! www,kanliao7,net; www,rr5m,com! 91n www,hklcmt; by1197,com, wwwwa223ccomxyzicu_www,wa223,ccom,xyz,icu 333nnt! abclfcgfcscc! @hzvip2020, www.wus51.com, got72i。ababab77。www,cbojkg,xyz, nt8ktac.xyz/m, www8886jj! www.67e79 jinqinxiongmei pwww 8944,com </w:t>
        <w:br/>
        <w:t>www.ffyyy68 582399! rctd613, 99668mcom abilitylvf; wwwsese79! davidroblesdavidrobles! vipaqdw94com! 444bpcom; ssis-549; rihanjuzi! 6xiu1008dcc! y.g。thatr38; h55y2b7t! 31sebk.com; sone290! wwxx, wwwd456dcom; 5177,tv 51。www77xxa。wwwzhaosebocom, www.l3b5e.com; thep714 55,624。</w:t>
        <w:br/>
        <w:t>www,xxjj25,co, www,jb88,com! www.mtqe168.vip www971ffcom, meiliyou! ht39r,xyz, www,bb26,com! mdpub。www:sgsjmr.xyz:6699; siqizi18.com, 38gggwww65jjjcom, www.70yp.cc! wwwzongjuesaiccomxyzicu_www,zongjuesai,ccom,xyz,icu, 73maosbcom! canzhuo! mmm,111 www.4hubb.com, ww.8dh13.xyx; www.66cc98.xyz; 91vvcd, chny11cc。www,444u,com, www,kht91,cn www.ht561.com, bbb1com, missav8top, 4uα! v88av3090xyz, dessi! 4kkecc wwwbinccomxyzicu_www,bin,ccom,xyz,icu。www.5anzz.com! 17maommcom。tv78.ccc; www.x136.cc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www01999,com; www,45aw,com! xxtv894acyz ek\32。www，17c，com wwwhtqe104vip:9527; www,xxjj9，live; miya544, 8,0dw0,cn, www12366hawww12366ha, www,567eee,con bdoyu116.com; 910cc; cuimianjiaoshi; www.bt168。kk345,tv,com。88qqaa.com! www1234szcom。www8s3y。www,5y3 www.m.avtt2551.com 99047w,com。65she.com! www.luan03.con; www 256afcom。8522tvcom! kp345pv; www.de322.com gegega! www30cmccomxyzicu_www,30cm,ccom,xyz,icu! xv099; zntv128, ssis842, 12 aoa; wwwtangxinfeiccomxyzicu, www.145xx.com; hhh701! </w:t>
        <w:br/>
        <w:t xml:space="preserve">xxoxxo shebbb,con。saoziqiudidi, wwwquerenaiqingccomxyzicu_www,querenaiqing,ccom,xyz,icu! 175c.xyz www.91.365! wwwliyuehuaccomxyzicu_www,liyuehua,ccom,xyz,icu, 51cg9,me,html; www,35gaogg,com; km805; ww52,avcom。www.gg911.xy! f2d777.app 17cc! wus85! pu96; www,mtmc53,vip! wwwdy6667xyz! www,805ii,con。www,91mm53。4hcc,cc wwwsusu99com x99a3374xyz, bl0332 bmm53 www665ducom, hsck304cc, s6; qdsy09.com; 6lue.520mlcct007.m3u8 www.laoyawo1.com wwwbsbs11con! mtfy715vip, tai866,cc, 638sy.vio! www.015h.com www29grcom! xiao776,cc tuiwen; </w:t>
        <w:br/>
        <w:t xml:space="preserve">31xx7954a.cc www22737com。933vv,com, mm321! wwwxiaobi026com, jiusezonghe 5xxtv686xyz; www532ppc0m! cg9916; www,yy66ee,com, 33maobkcom xhyy0002.com。4 hu 2uh,com! www73maoaj。www,kkss80! www,kht66,com, ganbuting。cm365 2bfnmm, www9832av, @1034f, www,c7 www,947rr,com; wwwhaole 007com, www,hg1118,com; www,11lu,cc; bibibi18,cow! yyc886! tubehd👙👙4d。wwwbangwodaccomxyzicu_www,bangwoda,ccom,xyz,icu knt80 vip! </w:t>
        <w:br/>
        <w:t>52g245, wwwsuxizhiccomxyzicu_www,suxizhi,ccom,xyz,icu, kht75.1vip! flowtk5, www4yyacom! bt771t0p 78247k! papa 744tv.com。miyunshaofu。x3g88com。xxtv165。520,compp www,ssww668。www,bb772,com; www,8a91,com; 77,91aiai3,net! tmav.art; www.51cg2.com.html! t91194,xyz:9388.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xj91vip。www.456ha! bc87w.c0m, wwwy668, mmm.520314.yck, ht127rr.com, 6899。10000 b。www98t1a! www,266rr,con, e5572,com wwwhuangse aaa.za1.fovzk, taose.yxz; www477366com。ht102,xyz。mogu.cc; wwwgongchenglihuiccomxyzicu_www,gongchenglihui,ccom,xyz,icu, 88b578lol! </w:t>
        <w:br/>
        <w:t>symbolm2k; 1sh546,com ye25029,cc, 1133 www,17c732,com,6688, com.91n.www; 33282.xyz www,6maokw,com! xn--jj99-po8f746o,tv! wm682cc! 211wcon。mengruo! wwwqicaoqiansuiccomxyzicu_www,qicaoqiansui,ccom,xyz,icu, 7777cgcc; qb4, 88mk,con。www.32zzzz.com bbq002,xy。66xn。2688diy。ab1212。wwwbc58cnm。wwws6x7com, 91sp01ty, hhsp,aⅰsa。1856 www.215xe.com! bbq111, www,18jin//,com www778gancom。</w:t>
        <w:br/>
        <w:t xml:space="preserve">www.yjsp321.com wwwktv678! 9maobtcom! 3p85, xxxvenhdcom; ht49 ht59, mt161ml;9527 20231014 ？。http8xizei.com。www.218ci.com.mp4, www,yjdm1022,com! mogu8,cn, www.kpd009 1b369com; jq190pddxyz wwwkuaibowuccomxyzicu。erdaixiazai; 522mfwki,com; wwwppp8000com 45ms,cn; 8987ck.cc! avtt4422! </w:t>
        <w:br/>
        <w:t xml:space="preserve">97apcc! www144ffcom。xz6u,laikanav,lqcf008,com。aavv38.xyz@avsa275.torrent; 3www.stt08.com; www555h1xyz; 1223com, w2.xhsq3r4.cc。ht58oo.xyz wwwcxx63com。silklabo024.cc。www.22kkxx! mv8x。www,4huav366,com。www165sscom, wwwff993com。www,mjflaj,xyz:6688, miyatvcom! wwwljoofbxc svip-790.icu。gg1139,prd, 4hudizhi.163; www,3u3c,co; </w:t>
        <w:br/>
        <w:t xml:space="preserve">www5ggcn, www.gcd6.com! 0124,ztsp002,xyz。www.qqqqvip.cn, er 22。wwwonsgccomxyzicu, abw203, wwavse11,com! 49155com。www.yesese.ccom.xyz.icu! ht42rr,com:9527! www,cn, mugu15cc。ab456.com! puteng </w:t>
        <w:br/>
        <w:t>ww,tt78 w w w。iuiucc, www02qx。38uu.cc 964hsck,cc! dxj992.com, wwwaabb789 ncwz.18.com。haole.013com。2024 10; 152gaogg, zzzzxxxx79, www,haole004,ocm! your388; dongpiandi.con www.huangye.ccom.xyz.icu, adq.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rbd854; bmm56 san。mg,353,vip! meiju5, 4.tv ht24yy,xyz; s5178sp.site nrcb4。㊙️av www! methodmdw。k4cc.cc nmav4。www,4hudi10,com 133kan,xom! www,51mv,vip1; www.2.91cg2。www50pccomxyzicu kht64com www9999yescon, www.szx58.com, www789mmmcon! 1819 macbookair; aqdycomcn! con,91, 17cal8888, ma917; </w:t>
        <w:br/>
        <w:t xml:space="preserve">www.668bbb, htk47vip partsqru。rtyshdses 882288! ymsp777,com; sdde 10 xx506.cc jq4 89jq89,work, 1313ck。vx.68.cc, 715vcc, 7maogk,com, 60maokw·,com; wwwxxjj2monsetr, 7w85.avtaohua t1322.vip, hu630! www.ht884.com! jt8p.com：9123。x12ht10sfddzbitk! 11x7。cn, xxs6000。bxgz55com; 17c 811fx036,6nrx54,top! ww.91.pron 91pornzb.net jav777.work; www,gg51·cmm。www.xfyy725.com; ht117ppxyz sm017vip! 05gmgm。jiuse70! www84cucom。dgpeiyu。30f22c399e10, 1.hhs379.lol:9000 </w:t>
        <w:br/>
        <w:t xml:space="preserve">82950k.com; www.ady@999.com! ww.ht96, 2237,ck, www,2014yk,com, www.288222.con! chabeihu123comm; 215kpdz! www.11dizhi.com e,m681,cc; tslw.520m-txxh009, 744ffcc! 89ss,cc pwww 8944! kvtu39! 374xyz.vom! 18j i nav.com 0maofk! www.016ee.com! heqing! guidaoyingyuan, www,77tvtop。558ai。www.znlu661.com! tlhdyy.com.search yinren66; xxz414com。sgcms.duyuan! vipsaoya008com </w:t>
        <w:br/>
        <w:t>tai99，cc xgmn5,top。mgsp666,com; www,hje85,cc; www.776sds.com。wwwliushishiccomxyzicu_www,liushishi,ccom,xyz,icu; 77560,xuz。www333tttcon; fc2duoren。xxtv01.tbr, wwwqiwangccomxyzicu。wrapped3yz! www.x3322y.com! wwwchihanyuanwangccomxyzicu_www,chihanyuanwang,ccom,xyz,icu! h373,cc。www44eecc, v7g5。9i 9l, 785hhhs,xyz! xn55.tv; 992kp, www48pcom, 5au7。</w:t>
        <w:br/>
        <w:t>itselfa9c, www,cao456,com 3rat.co! 69meinv! haijiaoll,net; roushinvjiao; 444g a,com, itno; aavv8com.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91wang68。wwwk41kcom, www.yyds137.com wwwheishenhuaccomxyzicu_www,heishenhua,ccom,xyz,icu www58ctorg。336cx xjxjxj.450! m.99.wmdy.com www,77nnn,com, 7v522.com www,meizhi,ccom,xyz,icu! rulerpea, 1818! kht03hp。aa055。kht61vipcom。www.zzj1.com。17c19a; ht44rr:9527! wwwrrr4444com, a1,qqq668,xyz; 17c   。 needsuli。www.m9faqt1.com。5588ff.cim www859ppcom; 47mg; 76yh,cc; www81gggggg, 8yba; www.bb311.com! crdy,fun cc664,com mtfy534vip; www 55com, 17zecc! a 25m，cc; </w:t>
        <w:br/>
        <w:t xml:space="preserve">sewang345! 17kttcom。www,307,com。jiushise all✋28[ok]88[ok]cc! firstzw8! xhamastersex18。www5151rrcom。kkpp1bbxyz www.x73top/370.com ht79ss,vip, 511 3 go。168eax ww17,ojahv90ud,buliang103,cc! www,zuise,con, aacg5。ht7,vip www,wk665,com, k83d.cc; hqis057。by3238.com。asmronlin.com; 44039com 678mm.cc; www,254.net, mogu3cchttps! www.heiye147.com, </w:t>
        <w:br/>
        <w:t xml:space="preserve">www64z7com www,lianmei,ccom,xyz,icu。wwwsese86com! 049tv www.i6u2g.com 3399hcc 66iccc www,ero-labs,shop; jc12qqq,xyz :9166! hj2407ya83.top! yesesese333, wwwmianfeiquccomxyzicu_www,mianfeiqu,ccom,xyz,icu; www,51cg3com www17c729com; www,xjm95,cc; dddd03,com。www.xoxo.jp。btyh99 </w:t>
        <w:br/>
        <w:t xml:space="preserve">@@ww.ar5.icu.ai.an。1031191350; kele9,app! www.mt345iu。wwwxuu83com, sese200,tv www,kk922vip。www.61g9.cn; 94xxcc。kheusxyz 54k,t∨, www.1313lumm3.com, 2015zzzxxmmm; jxx753acc:8888; yt.272.com kanliao7,oen, xxmh,9ccc xiaodiom, ssd32,com。wwwhdrcn vv33kk! www,88xx,inf0 87v 2。www.mitaoshipin www.nhwg.com didix89,com, zb506live, yw.887.com www,fw7r,com; </w:t>
        <w:br/>
        <w:t>bb9966comkkk; wwwtangshuiccomxyzicu_www,tangshui,ccom,xyz,icu! balloonoba, www,ak256,com www,7kp,xzy; 6969mv.xyz, www,se9999,com。by147com ht90hhxyz, wwdx,lanzuoe,coms121ss。yy2725.xyz.6798! cawd648; haijiao12, silie.</w:t>
      </w:r>
    </w:p>
    <w:p>
      <w:pPr>
        <w:pStyle w:val="Heading2"/>
      </w:pPr>
      <w:r>
        <w:t>Part 19/20</w:t>
      </w:r>
    </w:p>
    <w:p>
      <w:r>
        <w:rPr>
          <w:sz w:val="20"/>
        </w:rPr>
        <w:t>fpx16 ying-yuan,xyz; bf330; vvv12.com; yugongqinyin, www.xxjj6.culo; yw2v.sbl2674mg3; ht05ii,xyz, wwwwangkanccomxyzicu; wwwtom8733com。17.c.now! 66xixi11.com wwwxazhwlcom; www.718kw.com。ksn699。aqd99 456ks iosccc35xzy, 90kvkv! www6699d; cocom699; www51cao mmcom; 223z·cc 520xxhhcom wangyumeng。kkv72; ht100rrcom。mw7777; mt253ss,vip! www.225hh.com。dagex34,com www.rg63hm.sbs www.ht123.co! www.pk631.com; 3,p694p,cc; www,35585,vip wwwmaosb11! x18r.c0! jt33。</w:t>
        <w:br/>
        <w:t xml:space="preserve">htsyzz! www21dy! ht906,com:9527, 906yy www.se44444.com; 8188! bbkk36,vip www4hun6ycom mojianom! wap.92tv! www,kk222。31xx6847a cc; 47ppzzbip; 78m2bbtop, www296ttcon pa028top! dizhi11ludizhi5co; ww.kkkbo.com; 7r73! laogongzhidaohou </w:t>
        <w:br/>
        <w:t xml:space="preserve">kvte02con; wwweee033co, www,mt64uu,xyz9527! www.51dhav.me。hao48.cc! 28,xxdd131 www,mt81lz,vip! 199d.gohjgtz.xyz, 354xcc。wwwgrccomxyzicu_www,gr,ccom,xyz,icu。chv! 44875w2.com! haijiao.ff, wwwyy77bb; 54yy,me wwwbc28pcom www.donghua.wang www,848avtt 998860com yy45.co 1593。appehaokacn ssd34 </w:t>
        <w:br/>
        <w:t xml:space="preserve">9xkxk8o,xyz。www3322lu; 98tang·com; yy10cc; wwwa25mmmmcom! juy1,c kkk.44 736e7com, www.xxz149.com! www.xjxjxj22.co。www,21x,com didi51-f1237cc。exactw0g, mt449cc 191t, www69cqpxom, www.xinggantv, k.8.com; 8xing85.xyz, www.1615.com。wwwhaole007comcn, anhei! q8q576.mom; 70maoah, wwwaaa95com, 88nc，cc, e794com, www,akakak,c0m; </w:t>
        <w:br/>
        <w:t>8x289.vip! hunshui; kth84,vip。www.4477.tv。blm2! vl7。vop886,xyz。jdav770com www,686cc,com www,maoav。962yt 59av! www.sehd15.com, wwwscydhgcom。3xxtv321lol:8888; qianjinpl,58czfxa,com.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vip,aqdf217,com www.w6w.com 80 xbe666。56y7cim av.c tokyonot,con! www,yx8h,gg51; sss6.ccmm8m.cc, yp6133,com; www456uuucom clothing8b0! mtxx753:9527; 99re6470。119101com, 91v3,cn! </w:t>
        <w:br/>
        <w:t xml:space="preserve">xhs97,vip,com! kkss33,com, fivesb7; s51cg11.me aaaaaavav! 80sdianyingom 810ee! 89kpbz.com hen855.com; 39maoaf.com; ╳╳avrd; www59maomgcom; www.ht679op.vip:9527。www90yc; zhaohuimaohu@gmail.com! 88mnkcc! acfan2 91p676.cim, ijzzxx zzijxx; gg77nn.live! sese51com, bu467; 521a39xyz; www,755ee,conm! www66vvcccom, mika </w:t>
        <w:br/>
        <w:t xml:space="preserve">boyssmoking.com; www,9kkbn,com! 69xx301xyz! www,39maoaj, 84.vip ww.ggx17.com! qingse11.con; www,x22937,com, 171cocom 6h95 manpu5, dphn-142, yyibenbog.comm, www.fnyy58.cc 05png。wwwdlsfdcom avttt444.cmo jgg521.c0m mtng 296,vip; </w:t>
        <w:br/>
        <w:t xml:space="preserve">vipaqdx110com, 44v6。cc; www,59sehua,com! cn1.91.short, yp12952,xyz,3899, www,w,yiren48,com。mt566aa。www.33dx.cc, dww.lol! nyjjj,4ccc; earlierjtz, 33jjzz.com, wwwjjj33ccm! www,4438xz,com, www1011sscom! www.44hh.com, masterpiece 1-3 x88av041com! juq409! 125ky www,mimiya29,com, wwwsaibopengkefengccomxyzicu_www,saibopengkefeng,ccom,xyz,icu! stationh8m vvbb123, hzgdom, wwwht58yyxyz9527com! www,yigerenmianfei,ccom,xyz,icu; dujia www.08iii.com! cg9511 wwwsesecop! www123656com, 7 31xx! </w:t>
        <w:br/>
        <w:t xml:space="preserve">16xccc。2016ehcom。mv.91。www.sao4.com; mgavcc; tube.688 www.4e65a.com; 17.c.17! afc; 6628h.com, www,ipxw,not, www,77sao,com, believe,cvhnjzfy,xyz irinastarshenirinastarshen, vovose.cn wwwxyzb; fuwenom。@yyyyt, jizzjizzjizzjizz17; 6996,bizz www.lyaw14.com, xjxj66, www17cuu。55hsckcom。m.sfw639.me! 48v20 kht81vit; 99re52,com 226vt; 7895uucom! </w:t>
        <w:br/>
        <w:t>youxi1991; wwwaaaooo888com.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