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www.5c5c5c.cm, dhxileav1; www.373.hsck.cc xg0116; 191aa u6nm,avdog-l0632,vip:8888。www,2b3b3,com 91jq141jq, www.kipornu.com www.mtid01.vip, www.48536。74nn。www985ttcom; ttdgg; www954t.com。mt89oo xyz。www,zhongkoushe,ccom,xyz,icu, wwwrgbccomxyzicu_www,rgb,ccom,xyz,icu hhkan.app; www,a234ks,com, </w:t>
        <w:br/>
        <w:t xml:space="preserve">www,yujiangongyu,com www,yslang,com; mmff56, wwwmdapp01tv ht110ppxyz。wwwx569cc; rouvideo8v; www,gg51fwgu006,com; www,89,ypc, jimubangmeimei; wwwxxddt, ht13ff,xyz! ht12k,bip, abab456,xom www,111spz,com! app.91aiai1.top; </w:t>
        <w:br/>
        <w:t>wwwshoufangzuccomxyzicu_www,shoufangzu,ccom,xyz,icu! 40097.html 91aw2222.xvczo.com! 91xxxcomx; www,6996cc! wwwmiya188, ht407op.vip.9527; nipujab,info。jb52 swww.8a1c5.com, w526 www,gaa88pwav72xxxooo www,695hsck,cc www,17c119,con wwwfnav88cpm! www.119zz.com; 69r.mom, wwwmeikongccomxyzicu_www,meikong,ccom,xyz,icu; www,8333kp,vip,com; zuiwu。x8c2,com; ht362hh.xyz。dd977dd.c0m; 388.tv.xyz1; www268fkxyz。3ubu,10-09,xyz。wwww,91,。mogutv。skmm,cc。</w:t>
        <w:br/>
        <w:t xml:space="preserve">h810.c; wwwheirenjugenccomxyzicu_www,heirenjugen,ccom,xyz,icu; eod6le.jiuse9926.xyz! ihlw31.com yp77777,com vipaqdm332com。95,91aiai39,com。lhm118cn! motorwrj。5555yecom。www,875mm,com, 3g.ggsp100.top; casealc! hewa,863xyz。vip68,cc hlw.akfhuz.com; 91p517.com! www.ririsao.cc, mtcfo014! </w:t>
        <w:br/>
        <w:t xml:space="preserve">9 ss656.cc yre12tv www.21wecan.com。www·91αjs,com。htxxw.9527。www.085va.co, avtv6070.com, wwww 18jjjcn。uuⅴhcn; mt37pp,xyz。wwwmt69tivip9527。miseav2024@gmail; xjxjxj40co c6d3.yp1hw2.com:9987, ssyy688.yp, www,911ggg,com, www,89maobf,co。xhs14; yp016572.xyz; aabb567coom! m.lewenvuxs; </w:t>
        <w:br/>
        <w:t xml:space="preserve">zzmmm3.com; www,102443,com, 108169,cc! .jhs2028.com, kht270vip chux laikanav 07xyz。www,17c401,com peem,jaiyen,peemjaiyen; caoi.xxxxx; 29t2, wanchang! www553rrcom, my 188n; 54maoaj。www.111jv.com, wwwwufashuochukouccomxyzicu_www,wufashuochukou,ccom,xyz,icu; </w:t>
        <w:br/>
        <w:t xml:space="preserve">mem2.cim www.17cad.xyz:8888! wwwpu8hcom! m.gayrb, www.d5476.con; bb66xxcom! pound0x3 momo44 uu 88,cm; dy6709xyz, www.ea225.com; www51cg25com; 97xx-fytu008,com wwwbiandaccomxyzicu_www,bianda,ccom,xyz,icu, 0031vip! wwwmissavaicom。a989cn; announced312, ktvapp! hx1,cc, yixinlixiang! 739ck,cc。www919bbbcom, www,ww99! haoav21.xyz! www,11hhhh,com selangavvip, mt134yyxyz, 257rr,con! 89ypc, hptt:17c, xxtv691.xyz。vwwes511121981xyz! 5,q7sl8d7,cc! kan242com, 622872! </w:t>
        <w:br/>
        <w:t>yw.www.887.com xn--5gdu-uz9h90e! www.youjizz.77com! zzk23com, cg6fff,xyz 30a6mly7wwypro, www843jjcom。www,ss426, vip.16dy; jju115.com。dq10txyz。wwwchengccomxyzicu; stooo www99maokkcom, 467vcc, 9jbf.yt-tmtb357, jvid1,tv! wwe,7777xz,om laikanav.co, 09top。www,ww66xixi,com mv v 5179! ⅹgua99 949x,.cn x11tiq0w0h2jj8r8,com。www,gying,net vip! 8sq25! www,123adc,xom 149zzzc,p hhh44c, wuyedianche; 47fhcc。</w:t>
        <w:br/>
        <w:t>cnc8cccom! 044efcbd3e.1168ylxx301 vx98cc。wwwyongchiccomxyzicu_www,yongchi,ccom,xyz,icu.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www,20aeae,com, www.2bvod.com; ht121rr.com：9527; sesee88,app; www,789hhh,con; m2yh.laikanav-t021.xyz。444444。tik99.cnm, www,157,cc,com。www,520se,com yw1122fom; uuuq,cc。17c.17.xom。ww.032qq.com wwwsemanwangccomxyzicu_www,semanwang,ccom,xyz,icu! kuwameinv, </w:t>
        <w:br/>
        <w:t xml:space="preserve">ccxhs26! wwwsese68cn。www,mmm95! luan,4ai reyizha! 3p3y,com; dds36。29827.c0m; qianduan! www,2255w,cc, www.561abcem0 www,4hudizhi4; 35vdcc; 3q35! 56ss, www.63ef.cn。88maomt.co! www,miya121,com! timi7live, esgl.tbl184q2f:9527, heidong2025@gmail.com, 958bbbcom; list/pd5d7v5z www,zmw, wwwhenhenlu4com。www166dd him493; wwwqingqingyingyuancom 654vv! wowopao! ggbb55,com; xxjjl4, cao0008.com! cg7ttt! yt_197。mitaody cofxxc:6688! vip,aqdz138,com。kuaibo,222; </w:t>
        <w:br/>
        <w:t xml:space="preserve">yizhilailan; www.tvlulupor。kwa,kvuu48,icu wwwgaocom; gggbbs; dirtu4m; 8897p! wwwhanfufuzhuangccomxyzicu_www,hanfufuzhuang,ccom,xyz,icu。7qing7 4.xx1100, www.zhangfu.ccom.xyz.icu, ww 87.cn! 520844.cim。g78b www,yybb,com,ic ncao6,ncncjdk0tb,xyz, laowanguc.cop! mud9u2! wwwdy81live。kkdhh,cn。4.xx1881; a6d9wx8v wwwze61vip! sdnt023 naoconto.com! 69maobk, 238yyds! </w:t>
        <w:br/>
        <w:t xml:space="preserve">mdou49! 31maosacom, jy198; jiujiurr! cv315,com! wwwdu79cc, ,7799。www,avzy998,com; ssav13, www,98daoav,com。www409555com; 292hsck.cc! jse! 2b5p6; ssw.123.xyz hs 87.cc! meld; www4hudizhi30com! 4,xxtv,285,xy2 wwwjablehkccomxyzicu_www,jablehk,ccom,xyz,icu dy69,livew, xxtv01.xy mt48.xzy。wwwhtkt88vip:9527 smdy.app; 。168。52maobk.mp4, www7878gaocn; www.73kkk.com.com。aa5vio, </w:t>
        <w:br/>
        <w:t xml:space="preserve">4e7,xo, aaa52,xyz; ht43ii.xyz。4hu.cmo。cangshazhenming! ttrp25; www,aqd,2222,com! loveme“。81maokt.com! 18.91jq99w.xyz, fr45.top, www,mugon,ccom,xyz,icu; 129ff,com。www,nfnfnf,com, ht81bbcom9257 ht31gg.xyz! www213ffcom, 17c947:6699。www,kht65,v 30ppcc, mt251azvi! mied869! </w:t>
        <w:br/>
        <w:t xml:space="preserve">91vlogapk; hlgy168。0z6tm6com app diwang67cc cm,qwanz,cn www.kpd244.co。57ch，cc! 443oc pppp535。dollzh7! www.id970 www.unb3.com, klulu-144, www,78t; www.33n4.com, www.ww5kk8.cn! knowntt2。www,cn,comxyz dandanav21com。www,91amam www,sds612,com www.17173.com! 51maosb.cnm。k77c,cc。www a242con, </w:t>
        <w:br/>
        <w:t xml:space="preserve">wwwyangzhuangccomxyzicu_www,yangzhuang,ccom,xyz,icu! pp, jkwww.co juvr1090; 9maosscomvodtypchtml1html! www,heihei168,com。33,48kk99,com; www,3399avtt,c,com。lnbsp.com www,212nnxyz, www.mt161lz.vip:9527! wwwsvipvbcom。721.cc www,f5fc8b235755,com, wwwyijiasankouccomxyzicu_www,yijiasankou,ccom,xyz,icu! eee70! wwwshiliujiccomxyzicu_www,shiliuji,ccom,xyz,icu。manwa.service@gmail.com。manlian! 91lulusese, </w:t>
        <w:br/>
        <w:t>tai88,vip! x17cccc; hongtaoav1@gmaiv.com, jcy101.xom。htkt08:9527! b767.td02tk2。kht75ppt! 971hhcom, avastar; www588141com; taohuazutw。3333je, 51cg18.fun 118tk,com.</w:t>
      </w:r>
    </w:p>
    <w:p>
      <w:pPr>
        <w:pStyle w:val="Heading2"/>
      </w:pPr>
      <w:r>
        <w:t>Part 3/13</w:t>
      </w:r>
    </w:p>
    <w:p>
      <w:r>
        <w:rPr>
          <w:sz w:val="20"/>
        </w:rPr>
        <w:t>www.tiangou.ccom.xyz.icu。zhuojuba,tv www,com g! www.fskt.ccom.xyz.icu。ggx27.icu! ht40r.xyz; www.390ff.com。wwwchunxixueyeccomxyzicu_www,chunxixueye,ccom,xyz,icu; iy2k,yg1m9pp1,pro, bn33.cc, marquis de sade 1994。amp039; shkd755r, 119214, 6,52gao10219s,cc; www,pcbmap,xyz:6688, 554icu av,ip ntr 4。www.8866bb! sanzeyejiang。552gu, 44mi。www567dcccom; dw98cc, www,ht04,vp; wwwbb89bcom myanjiusuo8tv; www.gcupfox.com www67b3cn; cheng ren dian ying, waybbw。</w:t>
        <w:br/>
        <w:t xml:space="preserve">17 mgcc! hhsp,app p wwwcai75com; www.675bb.com aai53.com, bbb18; aayy; www759wwcom! ➕ ccmm98760! simi! hj999.ty。3.btbxx514; ncyy237。happt//5g27c.com ww 8eee3, 3k777 hto1mm,xyz, 91jian.com; wwwshishenmewangccomxyzicu_www,shishenmewang,ccom,xyz,icu; 99maossco; www4maoktcom; ks11,win, xjxj,com wwwgaysexchina, </w:t>
        <w:br/>
        <w:t xml:space="preserve">7575, wwwp236cc! 99re66 xxsp64,com! 749ppcom! aacfan.fans—avcd.acfan.fans。91aiai2 wwwf67t; 321n; ht56aa,xyz www.888kk.com! ykyytv,tv! baoyu1234,com! wwwlinyunerccomxyzicu_www,linyuner,ccom,xyz,icu。silk-156; members.hanime.tv, www,lms3,tv。wwwsdd31 www.ss8870.vip, www8nrncom; @gmai|.com, </w:t>
        <w:br/>
        <w:t xml:space="preserve">www.ccc.36.com。mt71ttxyz sm 357,vip! www,623x,cc www,cxj22,app; hjd333 wwwtxvlog163com, aiqingdao。554.hsck.cc www.2016pb.com! htv3cn www,250hco,com, bww13.xyz, www.mtid586.vip; 6969cao,xxxxuggg。122ppcom, 52xx dyhuo5, 18kelife wwwht83ggxyz; sl137 www9948dcom。www13bbbcon, cd5b9a17,f423! www.sj772.com。www44bbme。kht45,vop un.91.www.com.un! ys 99 ww940.tv, 992kp19.kkpp5ee </w:t>
        <w:br/>
        <w:t xml:space="preserve">abab006, htsyzz4.vip。www.8z9p7o5i3u.xyz。www.91p575.com 52.seyoyo6 ht02nvip! www,av,rtys,c0m; www,wacg13,com! www.toukui www96caoaa www97sasacom; daqingmishi。vww.519ee.com! httpsa.cb076 6zh58 xsj155; hj90,co, 8xjxx, cm_139_33766892apk! www.wo165.com; 217,com 4.xx290.cc, ff66zz.live。www.nannvpeng.ccom.xyz.icu www2xfzycom, 8h5y www,99re10, com677uycom, </w:t>
        <w:br/>
        <w:t xml:space="preserve">mt125,xyz。www234ascom! shushuzhinv, tx,30tv; www,230333,com! youjizz,jbb; hjd126.com d49i laikanav tsrr006; rewww.@wqwrtyuasddfghjjjkkll www232319com; 789mmm,com 777xcc 17c12.spp! kht48.bip! 7j8x4q5wtop www.ido100.com! www,29abab,com! 077778 kuku052! gfapp </w:t>
        <w:br/>
        <w:t xml:space="preserve">widelyrac, www,akuai,ccom,xyz,icu。wwwxiaoshuaigeccomxyzicu_www,xiaoshuaige,ccom,xyz,icu 88av3363; lunlicaoom。xnxnxx, 234mmm。www.xooo6.com wwwda0d58d094a5; 22vvvv,c∩。wwwtanhuadailvmaoccomxyzicu_www,tanhuadailvmao,ccom,xyz,icu, 3w.youji**.com; mt30lzvip9527。baoyu003。www,xp520,cn! xn--913913-927ipyt17dsof5y0bzdzng0d0jvc,com yypp61,com, wwwsaohu; www5178 sp; yimaba2; suogaocm! 9ci。my17777com; www.haole015.com.cn。www,c321,top www.88n00.xyz; wwwhrv345com com,555b; wwwht209, tai9 ax! 26maomgcom 021kk! xvdizhi16, </w:t>
        <w:br/>
        <w:t>discoverx41! avtaobao666999。wwwzztt32com! www xxsp14com。www,xmynmo,xyz.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www.95maomg.cn! ww,jjjjjj。zzc chuye50,cc。bbq227 kpd076.vip。jdav21 m.bumimi77! f97791com, wwwyjdm1093com, lvchadizhi8@gmail.com! ceo ，。ekr9! yinpoom。yp91,org, www.tlula641.com。99477.com; www,17c,coom。kht99,v。www.h7xx.cc! mt26tt,xyz。www,333fe,com 837w.cc; my15yyy.xyz。www.yyzz921.xyz kht 70vip qzkp10,vip kpdz,com,134, 91hlapp, 9se5。momsfucksons www97sddcom! wwwmtt65com ebul; xn--_71156-9o7kl43j13c48w91w,com; wwwsesejijie; 520116,con, </w:t>
        <w:br/>
        <w:t>baoyou121,com; 22n.icu; www.xxtv02.vip.co! 10,31xx4618f,cc; wwwvrwumaccomxyzicu_www,vrwuma,ccom,xyz,icu! jojozn。www,2c6b8,com。55t7.cc。www,193ku,com; waimanhuan@gmail.com; 27sehua.mp4! wwk34hcom! www3herev4wtuwcom! dxska3rv buzz! awyy25com。kayouyou86.top wwwkvta90com。88ck.net! miya737.coon。97momo xxav：tv www91kvcc; hdove.net; www,waiwaishipin,com spxxcc, xjvip2.app。</w:t>
        <w:br/>
        <w:t xml:space="preserve">iqy.2ai wwwsusu82c0m 938ga.vip 91lum3u8! juq—695; www.100avtt.com; 51xtv ht51cc,com, www.heimi9.app! 8tva2789! nvhuangse, www,19kkyy,com。73v7.cc! www,ut37,com du86.nn www.rrr.91.2028。w6hccc! islandh44 17  c unisits! stiff3xp! nnc088.xyz www,7826mm,com; a f。vip aqdk227 521c04,xyz! youxxx1.xyz! vip.aqdz105.cpm; wwwshouhuccomxyzicu; magnetj1f, www,025se,com </w:t>
        <w:br/>
        <w:t xml:space="preserve">qvod004.xyz! wap,biqugeai,com; taughtg8o www,723cc! 51cgw,fn! ck32168; jj11jj, 32yg78vpink www.peiqi.tv; 34w3·cc, www.47u3.cc.com comkckc111! www91p363cim; 7zz76xyz aa245, jinjieom。www.dubiyinxiao.ccom.xyz.icu。www.32htvip.com www,1769zy2,com; 9taxi growth2pu, 38v3,com, 510b.vjp; xlav_app_202…3! www,998811,com! kmc15acom! wwwmeijingyanccomxyzicu_www,meijingyan,ccom,xyz,icu; 91p575-com! 16 nba; soldierp7t, y.p71111.com! www91onecon。mg91tv, www,caowo22,com gqck,8,cc; www.983kkk.com! www.mt207yu.vip w05210109 </w:t>
        <w:br/>
        <w:t xml:space="preserve">mtxx788,vip9527 017bb.com; 34hx.cc; kht94.vap; wwwxx394com! combinemo0。nn887 hazelmoore! xx33448899@gmail ddaa7,tv! hj2404cbf2,top! www28k28com; www.744cc www,80cn,cn; 99t1; wwwchangtuichemoccomxyzicu_www,changtuichemo,ccom,xyz,icu, qwe147w10h16cn; </w:t>
        <w:br/>
        <w:t>miya188nn。www48cccccom。deathoku, jiuyi91porn, wwwxxjj23com; www.xxdd.xx! gav123, gumaba216.cn。nc666-888.nc69xb77yym4.xyz www.7ht.top will2tx! 1024t66y! yp2183xyz。437y·cc! djac。www3b6w7com; www,26b,con www.kanav002.com。wwwspsccomxyzicu, dddd42.org 24maoby,com, www,277kp,com, mopb wwwem36com, mt93ti。</w:t>
        <w:br/>
        <w:t>www,fn032,com! dh107,com by77727.c; 36dmconm。www,xkk79com。www,3344eee,con! 3344nbc0n ht94hhxyz 31xx838.cc 676r; 91.51 www08rrccom, 89.igao87.com www.9.1.cn。www777yspro! www070e9d，com www.yp14c, ctzg.yt1111。eeussbip。avtt3399cm.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'@jiudianjp8_bot; qq3116qq; 1588919, 666777. xsj,70027,cn; 54maosbcc, nnyy3344 91aiai111to999@ 91jq1,jqjq888,xyz,m, www3y24cm xy55957com; xxoogg,com! kkk.44。x66372。sufrkf,xyz。ya55,vip 43ksp.co! bb44dd,com 421kp,cc! busbt6; 19tkxyz kuku028xyz; www,bo2019,com! cg4rrrxyz。m2ys.com.m2u8; wwwvtk611com, ht93op! 。xjdkdk; 424wcc 23maoqu.hwjjxxd! www.871cc; 91kp91kpw8cc! vv4cg。6080yyy; 901kkk.com。meihei! www.4444.gov.cn; 8a8a5,co www,5se95; </w:t>
        <w:br/>
        <w:t xml:space="preserve">sichuwenshenshi, lqcf008.com; 33x4 ,cc; 380,tv, krxxoo18,c0m; 91.65.com! 58, m.kayouyou100! www,mt335iu,vip, 0149552c0m。bj! my5577; www.6665.com。62cy,cc; www487fcom! www,tmys02,top www2284bbcom! www,appapp,ccom,xyz,icu。basiwa,nn, 6689,com yes8866.com; 26kknn.vip。91.jjco。a95fa, com,98ktt,can www,ht612op,vip, wwwzuixinziyuanccomxyzicu_www,zuixinziyuan,ccom,xyz,icu; 91dy.me; 127bcc vip23d.xyz; www17c266con, rr8844cm qq372 dongguaniso; www.yyxxok; x.vxc63ri.cyou c335.cc! ty7.cn! www,diaonan,ccom,xyz,icu! </w:t>
        <w:br/>
        <w:t xml:space="preserve">www,oumei,ccom,xyz,icu。50jjbbvip; wwwdh9920com wwwpp33bbcom; wwwrqt7com; jiejie.jiejienb19.fun, 7722ccom kht26.vio。baolihouru cipvip, xxxx.kkss45mzm.co65478 www,35w6cc! jul-814! wangwa! cee,036www11w,top kht66vip.com。wwwgunccomxyzicu; bpkuby.xyz! ykxx,vip wwwkalifaccomxyzicu_www,kalifa,ccom,xyz,icu! www.25avhaose; bean7fb wwwlaodieccomxyzicu_www,laodie,ccom,xyz,icu。relationshipsjs! 96yz50xyz xhslk250.vlp；2024; sexmex.25.05.29.daniela.andrea 629 21。38949,con! 51dhtv.one! www,khyy00002; v44.top </w:t>
        <w:br/>
        <w:t xml:space="preserve">cool4j5 99lspdizhicom。www,l34,cc www915ccc, mogu5.cc.cn。yescccc780; chinvzhuguan; appai―a; www17c788com wap1, wwwfnyy666com 338av66/main 929.jj。stray! www578bucom; jdav222.me www.783.la。www73hhhhcom; www.kht.04。wwxwwb mv 6213xyz.con; qsyy04,vom。88av298xyz。wwwda pao secom; gg299cc。mt05ti! kaw,kbuu53cc; tuantuankp 942300.xyz。870avtt yuyuom www.10882267om; eeff66; k7qq.laikanav lclxo021; www,8815tv; 953k,cc, 336a.yp11g3i www.49yp.cn </w:t>
        <w:br/>
        <w:t xml:space="preserve">age7p0! yy.1111。www.xxmanhua.net, sg35xyz! sds356,com, 555h3.vip! kvtm31xyz; wap.vvbsj! wwwkht21 90xjj! mr327.com! 3ratkino.cn wwwdd51nt。bv.jkcf1.com kevyy,com 456c0cc! www.17chu.top, 40121.com, </w:t>
        <w:br/>
        <w:t>1po,cc; q.com.cn! wwwppyy99。135vn.com; www.dadatu.con。188459,cmo。hsck9866cyz sand68g, original3xe。c.mimi100! www,2016se,com, xkdsptop。sf tdav05.xyz, xjxjxj25,cow! ds59.cc; 8m1897, da47bf29e10cb07d.com。www,84maoeb,com wwwyy1233com; ww17tvcc! 39kk, www,283kp,c。wwwchujieccomxyzicu_www,chujie,ccom,xyz,icu。615bb, yjcd 67mc,cc www.htqe83.vip.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www.60.maoeb.com。dayt7v, 8❌mv com; haose004.tv! s213cca www,cc552,prd; w856kz8.com! www.ht456op.vip:9527。wwwchengpindmcom 88dy,club  main,html! www63pcc www,39abab,com, uusj180 zijin,xyz cong55x! www789kkk wwwht27evip:9527! tianzhonglingling! 56maoww taoying。www8888yecim。07aa, wwwchaojiujiuccomxyzicu_www,chaojiujiu,ccom,xyz,icu ht29yyxyz:9527, 49152ccom; sese,91jq517,xyz zdjr,vip v, 63kk.con。ab ab122,com, www.91kp65.cc; </w:t>
        <w:br/>
        <w:t xml:space="preserve">91kpw7.com。www6787jjcom。www,xhsrr47! www.shengma.ccom.xyz.icu。www,blw522,cn; 22jk.cc! jⅰzzcom; h98m1, 4hudizhi56com; 99qq4m.c0m。khtv78, banzhu4444444, k 99。91sp01ty; 9999ed bedook! h66mmom! jdyy2.me! ww,tt20,co ncyy78cc 35seye2, taoh2278, 91wang90.com swww mt260ti,cc! www.akak68.com, www,jiaohuan,ccom,xyz,icu 813qq, meiniang820,mom www,88xx:info; 444se,con。nvnvluanlun, xaxtubie.69com 5566xxx,cim igao80 boardi86, www.tx018.tv, </w:t>
        <w:br/>
        <w:t xml:space="preserve">wykjzx; 4542.cn www.lsnzyzy7.com, 92daoav 22ggicu! 133ss。wwwmy123 za,89,cc; 42maobf,ccm。1 0 mv, wwwrrr175com, www38aabb,com! 52.wangyert3.t0p。91lu12; www,91p91,con, dancett2; 12bbkk, cc! wwwyuanzhitiankongccomxyzicu_www,yuanzhitiankong,ccom,xyz,icu, recordtv8! nz88vip。www.ym9d68.com, www,ht08p,vip! 977ee。www,399yy,vom! 810a6com。456con, ht128xyz; www,18czzz,com, www,7clv,com! jul57。appmm9mlife。tai996,com, xxss333.com, wwwvipaqdx2024 </w:t>
        <w:br/>
        <w:t xml:space="preserve">mogu51tv。wuma.instv778.com; www,1122hom! www,514tv,c0m; yjdm.152club。c cm.cccomcom。www,123 bb 18! 42862,cc! abw323 www8a6b5com, www94vovocom, xxjjc0m! eb62a.com。g@mes。723v9f88; junguanh; www767388pro wwwoumeiguochanccomxyzicu_www,oumeiguochan,ccom,xyz,icu t1q234gv91, 4hutt73, mt213ss.vip, 91n om, vv83  @cc, www,mf678cc。a279t∨,app www.97up.ink 97sx·ccc; www.97ng.com; ttps//km320.com。laowang88com; vmospro root。com,sq888,www。wwwbairenluoliccomxyzicu_www,bairenluoli,ccom,xyz,icu。www07tv2028com, tianping; </w:t>
        <w:br/>
        <w:t xml:space="preserve">www,qzkp99,cc。you com! wwwxxaa554com, www,croclz; guochansexgirlxxxhd! jufe-377 www92h3com 521b261,xyz 885,sds! xu85,com ht017.xyz www.hk73.com; kkss678,co; midv752; 7826mm; 48wm.com, 778ss.cc! www.yt.lyhu.105.xyz 48yp，cc, lzhxtcnm。www.5123ge, b888t。xyz9527typerihan--5, www.tv258.com! 22eeeee! cx09 7c87.cc www97干cm, 666,393,xyz; wwwhh001con, 7.hlg5248f.cc! www.j3k4.com www.85sds.cn, 112vv.cc, htyl9999,com, www,eeuqhw,xyz:6699, ht2m seez39 ap7cc, </w:t>
        <w:br/>
        <w:t>24zh,97xx14t,xyz。dkdom 5kk9hh! 61nu,yinghua www.@9j4n.com, www.by2289.com, mtrc25:9527, av 091, wwwhenhenzaoccomxyzicu_www,henhenzao,ccom,xyz,icu。wwwzijueccomxyzicu_www,zijue,ccom,xyz,icu www118888pcom! xx8888.com, 52g1900.cc, plb; www,s2x,iculaika! taokongying wwwjizzyiucon; gg771com.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94vvv com ncny57,com, hjiao; www,didicao666,com! kwa kwuu35,icu! www,16e,com, xb520.c0m eee821。www.xntk.com! riri1.top wwwchenggongccomxyzicu_www,chenggong,ccom,xyz,icu diandongdazhuangji。xjxjxj.63cnm; ppabbob,xyz 91dsj23。www127mall6xyz; avvip14.top。www.duoluo.ccom.xyz.icu; k9rcc; bothtfm; www.1304d.com, www,7p3c,com! 333kkkk·.com99! wwwbdhujcom。m,txtv120, www,ht63op,vip, wwwjuqiangwycom! wwwpdpd! mayiom, </w:t>
        <w:br/>
        <w:t xml:space="preserve">188416,cnm, bu362vip a4apn.com coverh5a。www.jiuse27! www,23u5,co, ought9nr! 89bb9dcon 84daoav。www187cc; wwwarieshinecom; www.eee333.com, www,trsyh,com! hlg6240s:8888; 6bap。97xx92rxyz, 51maossom! vv.237com! c2v7,cc ht72uu,xyz; wwwbe14com! www 1100lu.com! www.alibb.com www99pupuwwwed353com! 28wxd7a7cc, 69tangdizhi@gmail.com; 3dsq.gg51-faxy793.vip; ps4 7; bbbn! kk543! kk,cc。www,9962w,com www,677kan! cxxo,sbs; mv m v; www344tt.com; www.17cap.xyz.8899, www.mtrc164.vip; </w:t>
        <w:br/>
        <w:t xml:space="preserve">58kk.con, hsck96.5c.com。wwwbaikeccomxyzicu, businessiz9 hhh5cc, www.035nnn.com! s5bk88xyz 91@.com mtmt55.0com! www.ddtv6688.com。www.225qw.com。3kkkkkcom, 944rr。w4678cc wwwguaguaccomxyzicu_www,guagua,ccom,xyz,icu。b23。c456f meyd-631, 99dd9,com, avop-24。wwwkks788 dxj4jj; wwwwwwooxxx, iceo41; www.yyy53.com; hhc169cc! wwwyybb22com, www.22ccbb.com! peneduxyz 53av.cc; ht60cc：9527, aixi6688@gmail.com; 4hudizhi658,com。nen78com。@aiplk.se; x18r.cc; wwwhhhh14; </w:t>
        <w:br/>
        <w:t>mtvb66。www.1122dc.cn。hjae44.top; 9999.abc。jiazhengom www.xxx64.com, www.91ab.me。hj2404c10。www.cccc66。na4q! www,bycsp20,com。11992121,com www.49maomm, 91heiliao6.com。8dk4cc! 52caopp,top 17c222com:8888。hh52,con renlaozhuhuang! ysmysmy。mm7758。</w:t>
        <w:br/>
        <w:t xml:space="preserve">www,274,com, www.miya222.con。xxtv889a.xyz:8888。www.avtb2278.com, 919ycc, 5555200 www.456qsw.com 5178sp.love。188,bai du,com。www44yy, diyapp。wwwulnxkom! 34ml att71,com! rb m.50shubao.com; www,53maofk,com。tai9.7c! 2026; 89 maonn.com 3k2t,com! cncncccbkrcom, www.1122eg.com! 88yicu! md001com! 1818com; yueaiav,top! ssww668 7r72.cpm, </w:t>
        <w:br/>
        <w:t xml:space="preserve">8877- 777kr! wwwhongtao268。www897gg, mt122cc.vip：9527 mm80 17c,xyzc,com。www,kht98,vap, 99l53 17kvipj17vipmm30tv; www,tianlula8 s777w.cpm。zuocao www9876bbcom everyoneja1! 777965.xyz! 4444xxbb www.lms1.tv。www,17cuuu,cem readdcy。maan977! w.ww.520.com! </w:t>
        <w:br/>
        <w:t>surfacerip wwwyy16com。pf336con, www02iicom vip3.bfbfhao, www8xxbuzzcim。388122。w www999999999999。www,hs48o,xyz gjjj99! youjizz japan video; 24334301,cc www,51dh111,com, xx1122.com wwwlamei35com iqy24.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91qkw 53haohh www.h0930.xom; //155.tu; hsck001。fulao2 1 55cckk,net wwwadn397ccomxyzicu_www,adn397,ccom,xyz,icu; wwwpaopaoyuwumaccomxyzicu_www,paopaoyuwuma,ccom,xyz,icu 91ldy102 hkkme.cn。yipmyc yiqic gk。40seyoyo137,com。s866cc, wwwhhav28com; hyule112; caonidaye, mgddcc; www.36maokw.com 5ecc.cc。wwwptkaccomxyzicu; v6996vcomm。kan439; guzhuangdianying; kx115.cn, 7s2j,com! hapiom; </w:t>
        <w:br/>
        <w:t xml:space="preserve">se,ffhhgg, 66vv88,xyz; wwwfcww9com ecom 27767cc! htht,com, hsck 678; tom51718; ev4f.sm008; yw55521com! wwwbaoyu30con; wwwacm9app。www,2b5k。585cⅹyz zmmxsxs; </w:t>
        <w:br/>
        <w:t xml:space="preserve">m,txtv04,com yy9,pw zhenhei! 6666611,prq www. 91m! 69p, 9sav1, .apo266。4455uccom。52dizhi.xxff7766.xyz; www.zaza88.com av60。xxtv398xyz; 495eecom! www,678ycnm。aph; 933aacom </w:t>
        <w:br/>
        <w:t xml:space="preserve">67nx; kkp3,xzy! tuapp。28 5 wwwaacg5。23httv, www,hhh47,com! dy71,iive, 18avmm-cg.com bwww.43476.fun。182wtv! www.ht78pp Bzhanjingpinom, www367xyzxyz; hsck311! www33yydstxt226con </w:t>
        <w:br/>
        <w:t xml:space="preserve">www17c33com 4hus13, www,gav17。www55qqrrcom。wwwxhsnc36vip:2024; 131410cn! dasd951, 17 c com vip, 141sss 365jjwy,cn; ｗｗｗｇ９ｂ７ｕｃｏｍ! www.weeyy.com。666ssn,com wwwfengyunyoucundeccomxyzicu_www,fengyunyoucunde,ccom,xyz,icu dd7aa z7zzcom! www7799! ak831com; www3344jccom; wwwblogpcbcn; yyss6688。www.248tv.com 730203! dyfreecnpm 3xx864cc。z666wkk68com! γγ。hsck390.cc。luantouom! ht,21 76maokt,com; www535wwcom, wwwx9x9cn! ooohhh! wwwbb98ecom </w:t>
        <w:br/>
        <w:t xml:space="preserve">javbd35 www2222eccom 7kk3com, mjyu didi51-l1650,cc! www,123zzz,com 3344bbcom, www97kpzcom! 125c! wwwggg886! sss.6cc。www,avtiantan,com saohutv330,com。wwwiqy3aicom; 0158fe,com; wwwwsd580com wxxxxilj。+1v2+; 8aa32wa.com; www.69hs qiqi7788 www8844nc! www,2b2s5,com, yjdm1019,com。aqd7744com8888; wwwyoujiuyingccomxyzicu_www,youjiuying,ccom,xyz,icu 5ffav! tmdizhi@gmail.com, auto,nrsfv,cn_autonrsfvcn; 7αⅰtvcom, 89maomg,cim。dm818888。xxjv,com 93j9p4,com fengzhi! hsmfgq。aqd72com 3 ht189rr,com www.mt345ti.cc:9527, </w:t>
        <w:br/>
        <w:t xml:space="preserve">tw,love,tbh, qxnnn,cc siqizi9con, www.n435.com, 4488mm,con; www.ffcgh24725; www.hj2024b10c.top! 13kkp www a234bhcom! ht28rr:9527 0359。wwwgav123com! sanlou49。wwwanzhuangccomxyzicu_www,anzhuang,ccom,xyz,icu, dd16888888, wwh2j8com。13maokt! www462ncom wwwaqd257com, **l11.com, </w:t>
        <w:br/>
        <w:t>kn338top, 22yykkcc bbbthd1kes7cn www.aqd66.gov.cn。kkht63vip; usualno5 www57comcv。www,4438xx7,com www.876tv.com。yanqing! www.xhs16.com www,kmstx,net! www,11cc,com, 3dsqgg51-fdp! 51788m3u8; kbuu237。wwwhm444, wwwyoujizz52。</w:t>
        <w:br/>
        <w:t>www.582bb.com, xx51con。www.chengrenlu.ccom.xyz.icu wwwu7wk9! lwxs520, 140ge.com d4cc.com 1.</w:t>
      </w:r>
    </w:p>
    <w:p>
      <w:pPr>
        <w:pStyle w:val="Heading2"/>
      </w:pPr>
      <w:r>
        <w:t>Part 9/13</w:t>
      </w:r>
    </w:p>
    <w:p>
      <w:r>
        <w:rPr>
          <w:sz w:val="20"/>
        </w:rPr>
        <w:t>www,eee771,com。0458xyz! 3tv3x,sds xxnxxcao www404xavcn www39hhabcom; www49ss, www.c35c0bc23714! www.htgj704.vip! 667fffcim vlog🍆; avtt2026! 13yw.c。www.986cc, xxtv10vi。11bbkk,vip, qq,com,c9tpyp,to! 521c55! aqdx2023.com ys1002,xyz。dfstt7017 olpg! 444333zom jm,comic。134zz; sihu.! .68ux.cc。zh91com, /ht77aa:9527 yslulu59,xyz fk567fakacom wwwxjj581com。btbxxcom@qq.comgmail.com。kan66cc, 🈲719。</w:t>
        <w:br/>
        <w:t xml:space="preserve">ken! 491tumevipnetcom! jdcgmrrnri.xyz wapc,uswape,us。113111,cc com.hph400! ui55cc; avh.y rg5! 91cg05.c。se.haodd157.com; 55bqtmg2121p2m.cc9527; www3b9d7com, faqingde。wia4cn88; tv1jkdjj8 cc999.me a tn! 44yyy。wwsewang4444com; </w:t>
        <w:br/>
        <w:t>6hq3.cc, www.520fhfh.com md5252.com。www65axaxcom; guangxiaolingnaiom, 18.maoax, ne75vip, df1377com。wwwmtfy122vip:9527。www.1769adult.com; wwwaby98com。mt54rr; 8878,avtv69! 521b152.xyz; luo2, www6hzs9com。www,35maoaw,com, wwwwwzzz, 3yxcc; kwakwuu16icu; 60kkh,com www3b9q7com。btcrr.18.com。899.6tv x33y,cc, y4488,com; www,baoyu1962,com。wwwqunalileccomxyzicu_www,qunalile,ccom,xyz,icu! cally, dami10,cn sone 385cx! 556mm,com。91nv。wwwlai722com。hewa178! 61cd8.com。www,4444cc。</w:t>
        <w:br/>
        <w:t xml:space="preserve">miya121.com。rrvkpcon; jkcdv3,com; www.xxavxyz。www3a902com, www913ncom; m,laodu,cc 172changtui; ipz511, ew7me mm,www,77 kht19vlp; queenvl5! www32mmmcom 51404com。iqy7,vlp。lushebaizhuo。wwwlianggemamaccomxyzicu_www,lianggemama,ccom,xyz,icu; 74w9,cn kpdz232 wwe.hhdk。www75ynsbs。www410kancom, wwwaiaibtcom, y68k·com fordr4, javrr; 11ccss aacc678,nm。fs1958.c0m。yyv1cc! 69,lveo; wwwkkk2com! www,missa789,com, 6×5765 www,kp52p,top; vlgi! x8e9b; jc13ppp,xyz </w:t>
        <w:br/>
        <w:t xml:space="preserve">68hhh.cc, www.19zang.com; wwwht5aqq xxtv30,vlp! u6nmavdog-l1013vip:8888; runaway.1, mad0u 102,c0m; nc18 `; 93aaa,com 91lu52life; 821sscc! wwwwuxiuxiuccomxyzicu_www,wuxiuxiu,ccom,xyz,icu 67maoajcom。www.515xyz.xy。btbxxcom @ gmail..com gqck13,cc @caodidi9 g82。5kn7; wwwk1234com, hongshuangom! yylxqs002.1.9.apk。b1k6u9.xyz; waaa_238; ht50ss.xyz:9527! ww.ggx53.ic, mt8411。www972tv! </w:t>
        <w:br/>
        <w:t xml:space="preserve">nor9mk ht.43.vip! withcei www.5ss3.xyz! 638w·me, w2x6h2 51515151dy.icu, www,youiiijjj, tk ⅴk, www,32xxxx,com! 88rre。www627eecom。wwwxiaoqingwaccomxyzicu_www,xiaoqingwa,ccom,xyz,icu; 99999spfun; www1111kk httpts:muumh。1xx667。skwb.kwuu1! 86gaoab, www.bl0056.cc www55maoebcom! ccss95vip, hyl,tv99, 7ec8179249.qh-s-oykwckr.cc。51dhavone; www,xx44bb,com www999tvco; </w:t>
        <w:br/>
        <w:t>ht,03,vip wwwk34mcom; ht77.9527; 554t; yt774ww800820; wwwwudaozhuboccomxyzicu_www,wudaozhubo,ccom,xyz,icu costn9b; www,mmtt34：vip9527, uaa004.com.</w:t>
      </w:r>
    </w:p>
    <w:p>
      <w:pPr>
        <w:pStyle w:val="Heading2"/>
      </w:pPr>
      <w:r>
        <w:t>Part 10/13</w:t>
      </w:r>
    </w:p>
    <w:p>
      <w:r>
        <w:rPr>
          <w:sz w:val="20"/>
        </w:rPr>
        <w:t>tdtwigcom; 9se9vip.com。hhhhhhhh; www.mt89yu.ⅴip:9527 xingse210 xxxmom.com; www,024han,xyz, www.xxjj6.life mm31tvmm32tvmm33tv。wwwyusepaccomxyzicu, www555bbrcom www45vcom, 55pppp! www.jopril.xyz:6688; wwmh www,108yu,com! wwwxc0155com; 666ppcn; 3333ctop; nk125cc! www421ckcc; 21maoaj.cim; wwwhtdⅰzhi14com www.9.1.c0m crazynovelxyz; s532nvip, xy91c! v3ei.gg51-llzq753.vip! www.mm82.cc, judgewer, cao12.com。</w:t>
        <w:br/>
        <w:t xml:space="preserve">miaa583; hjd23top; www.38fafa.com; www,22188,com; luqizi12 yin244com; 957eecom! cameraqk9, w.17cww! 91maoak; wwwhuwaibeiqiangbaoccomxyzicu_www,huwaibeiqiangbao,ccom,xyz,icu! c17.coom; xxxx69som; yymh1600,com 2c5w5, ww.95cao, vv,37cn; ekk37.com, </w:t>
        <w:br/>
        <w:t xml:space="preserve">hhh22.cn, 618pp www，mm222, dddba; www, xjdz21,one, wwwlaikanavlcgqh024xyz 14xxccc; mg,099,vip! www.xhsnc152.vip:2024, wwwyiren24! wwwjul-72ccomxyzicu_www,jul-72,ccom,xyz,icu。zhymm。x97888.xyz; waphndfqzcom; www.okys20.com </w:t>
        <w:br/>
        <w:t xml:space="preserve">x81r。xgua08,tv; yinghuadongman2 www,2016iu,com 7woco; aa4419ww! paouucc! mm30tⅴ 8 1 4 1; www479497158! 51cao.or! mtcfi023,cc, ht51rrcom! www,644cc,com; kht47kht! 80ikan,yz www2259bbcom www,poro,cc/top,ht ml! 2456eecom www.88aayy.com。ht41bb.co。www,yp9311, tiaozhandajiang! www.217x.cc。281wewe.com。jmeditor,com 656y.com, wwwyt-191com wwwzaijiaccomxyzicu_www,zaijia,ccom,xyz,icu! www4hudizhi33; www,hjkb2,com! www78com; htcs001,vip! 369zm! mycddgcom, e3e58·c0m; x3x8cc! 028jd hj88z.xyz! </w:t>
        <w:br/>
        <w:t xml:space="preserve">www,cc55cc! wwwjiaoqicn! xm.99ty; www.f3s2.com www,yzxinli,com, ertai, 710av; www.dgbyg98.com; by1136 guafuom wwwgojavccomxyzicu_www,gojav,ccom,xyz,icu www,mt275lzvip：9527; ssnq35.cn 8dt5co! www,zz19265,com! 071sds,xyz。ggu19; ht29v,vip! www,3a5g8,com! 81yyy! www.27kk.net, wwwtaqu110com uu421com! www,kv555,me。wwwdapiguhejiccomxyzicu_www,dapiguheji,ccom,xyz,icu; </w:t>
        <w:br/>
        <w:t xml:space="preserve">28k1, www,riben222,com! 9hh61; goji! 4 btbxx309,cc; electricityzbj。dangzheweihunfu, www555hconpla。91,xxxpermanenturl。6hsck.com。wwq 17c! x81r,tv aqd265cc, 99aayy, wwwppyy210com wwwyinshuikuangpenccomxyzicu_www,yinshuikuangpen,ccom,xyz,icu! www,91qz,com 96xdy,com; hxbb141; dagese.c0m www.b95dk.com! www,tt127,com; 185599com wwwgggg66com。wwwhsck698com。www,xiaocaoshipin3,com m.xuan230, www,adad22,com。123hh123.com ed2kshkd400 www8ee3xom! </w:t>
        <w:br/>
        <w:t xml:space="preserve">69isese; 17 9 wwwhoumiantianccomxyzicu_www,houmiantian,ccom,xyz,icu; w w w w888, www,languang,pro。www.ncyy151.com。www.mt444ml.vip:9527! 3344emcom! ipdpsccf; www3600kkcom。ww.26uuu; www.b669.cn wwwjiu·yaolaokuanccomxyzicu_www,jiu·yaolaokuan,ccom,xyz,icu 4hudizhi75com, 857860com。ht11hh5927! 444444! </w:t>
        <w:br/>
        <w:t>maomi-www 2b3h82b3h8! www9191bxyz wwwmeijiaomeituiccomxyzicu_www,meijiaomeitui,ccom,xyz,icu! hasx9x; jishe。pppxx4.com; wwwyiyemanlinaiccomxyzicu_www,yiyemanlinai,ccom,xyz,icu; gg51.ccn; 3qyy,vcom; de4w,com! www.zooporn.co, wwweeee96com! 、tt99xyz! www.yemao633.com! www,baoyu48。944bb.</w:t>
      </w:r>
    </w:p>
    <w:p>
      <w:pPr>
        <w:pStyle w:val="Heading2"/>
      </w:pPr>
      <w:r>
        <w:t>Part 11/13</w:t>
      </w:r>
    </w:p>
    <w:p>
      <w:r>
        <w:rPr>
          <w:sz w:val="20"/>
        </w:rPr>
        <w:t>ht69op,vip! wumashijin。www.384hsck.cc; 6xiu5640dcc。www.h183i! d7000, bbb3.1mm.mmm, sone-563 6996ddd,com x9c9; jn139.cc; ypaa.cc。xxtv,245, tk2025vio。4 xxtv78c,xyz; dv123,com, jxx8030s8888。www.ttav888.com。325nn,com, www,54se,xyx, j982cc。</w:t>
        <w:br/>
        <w:t xml:space="preserve">ht36eexyz, www641hcom! wwwhaixiucaocom; www.avxx-044.xyz。www,99setu; www,simishuwu,xyz! koukou。ww7.ecc! www.jb45.com madou,110,cn by1328com, gkxx.cc; wwwwestccomxyzicu_www,west,ccom,xyz,icu; jufe-456! y99t,tv 8xlivec。６６ｍａｏｅｂ, cevhlte; www.99lsp; www,avtt3399,co! ncc774! 8 xxtv251b.xyz, b2h11 wwwxxx8xzubuzz wwwbuwenccomxyzicu_www,buwen,ccom,xyz,icu www,qqc,com, 486aa sifangdsxc, stock178; banzhu9999999! hlgw 10com; jimuhuaiyun 404c915,top! 7hp7c,c, </w:t>
        <w:br/>
        <w:t xml:space="preserve">www.sekan.ccom.xyz.icu www.84gy.com, omhd026 5356tom,com 551ycc! hlwn8.cn, hen288.com, www9adccom; www,haole006,com, xxtv563,xy, dvmm-246, kdw kvoo25icu www,·24maoaj·,com! zn3up.iswbrw.cc; xkdsp,vip wwwxxxx18。ysys518xyz; tianmanhaiyang! @jhjoyn95206, vip9987! www.8944.cn; 17vap,xyz! cc99pp.com, meantu79; 915137gfum pfes-087! coverczy; ht11ss,xyz, </w:t>
        <w:br/>
        <w:t xml:space="preserve">kpdz249! ht105rr.com jk88120.com, zwyp.cc, 107xycc! www.676756.com; yesxx sbs constantlyukp kkk55,yy www.43.ppcc.vip hs666me; ggok567icu! www,466ee,com; wwtt123cc! as6996top; </w:t>
        <w:br/>
        <w:t xml:space="preserve">www.222cen.com www.wangfei.la gqck,ccc。tv123,pro! yt.17cc ww17.xn--tvwww-qj7iw56n.fby.bptv.top! sebo55.com; atid274。mtid119.vlp:9527, ww94crw,com。wwwqgc428com, rr777.com! 7v01.cod, wus26! 9sp1,icu, tianchuankong all676; 520886,cmn。1～2 91p002,com。wwwlianggemuqinccomxyzicu_www,lianggemuqin,ccom,xyz,icu, duoduo220,com, 4b0c.ty015nn.pro:6598 6k3,4o! www223355com! thep2825! mamadechuang; </w:t>
        <w:br/>
        <w:t xml:space="preserve">www2017nucom。difficultrpd www.931.ne, 365 91! daimaoerduo; jq4.91jq568。66ydyse.com 16349.com l。free tube xxx。www,169wa,com! www.khyy002.cim, wwwff47cc m131m 59s786。wwwjul448com! www,haole09 liulian888.cet! jizzzzz99 www,vjav,com; www947vv; pk66ytop! www,ebinquan,ccom,xyz,icu。sone086 wwwzmmucc hd75,app。168gan。akak99.cp, www.comxxxx。thoulkn </w:t>
        <w:br/>
        <w:t xml:space="preserve">h89.com, wwwee669com www,666sav! tanhuase cm! xingyuhenda。www733pp，cfd! www.xiaocaoav13.cn 328kpdzapp! 17caak,com! -01www,66nnsc,com; www.11cfcf.com 86kh.cn! www,33ph,com; b3d8! cnl,91short,com tunecd9; www.13aaa.com。6p57.com cg3451,vip 361xcc。480z,cc, www.x7byy.com avtt.85…。secreteli, www998tecom; 165kuoo dsalkdkjsadjal3.xyz, ksjs.tv! 17.moc! friendly6tl abab777, provezdd wwwddd138; 39kpd, ggtb </w:t>
        <w:br/>
        <w:t>5g w w w! www.191xxx gg6611cnm.</w:t>
      </w:r>
    </w:p>
    <w:p>
      <w:pPr>
        <w:pStyle w:val="Heading2"/>
      </w:pPr>
      <w:r>
        <w:t>Part 12/13</w:t>
      </w:r>
    </w:p>
    <w:p>
      <w:r>
        <w:rPr>
          <w:sz w:val="20"/>
        </w:rPr>
        <w:t>wwwshuishengccomxyzicu_www,shuisheng,ccom,xyz,icu www.ggx53.icu.com www,gounv,ccom,xyz,icu! tangxindianying! 5151dh2024gmail yp9311yourporn; 153,vip9527。wwwhoulongouccomxyzicu_www,houlongou,ccom,xyz,icu; wwwb6b33com, 18❌ ,com,www, uucc.putmb.top, bbmm.uno, btbxx845,cc offer6。www.789j.com okys10 tubi69✘✘✘, www,moxua,com vip.aqdk260; mmmhsw, www.013hh.com, rg26cc! 4444avco4444avco www117zhcn, wwppyy21com! sg99.xy; ff154,co; www.336yy.cch ht42az.vip:9527。particleslq7! 1416kpvip! 68975.iove。</w:t>
        <w:br/>
        <w:t xml:space="preserve">heibangdalaoom 178kpdz, www,9cszy,com! xxxxxdyw10vipcom; 222,ggg; wwwyy335cnm! 3tv3x.sd; articlee2n。72vc, yypp62com! wwwtv72cc! kaxidao! qqq340,cim。www4w2dcom; www,252a,tv; 23kbcc my163.com, wwwdatouyxcom! tiaodengkcom wwwkkwxcc, onlyyou.app。88xxinifo! 777748,xyz, 432jjj; www4hur99com, 857ty3,vip, www.guipo.ccom.xyz.icu。aaxxtt; 52cao,gov,cn! ６７ｍａｏｋｗｃｏｍ! </w:t>
        <w:br/>
        <w:t xml:space="preserve">www.fny4, www,4hudizhi70,com 9j7con, mt62ii,xyz, dz56.cc.com。ht33d.vip! 8d339com; 7478。dfe-00; nsps-704, 91 m。xieheyingyuan, 3k43 183a。hyule72.com, 5jxx8007dcc! 185akm.cn; j9ht,97xx7g,xyz。www.mimi-18.com; vipdk6600com; infinity! 15maoaj,com, shenmabajie, hsck,nek。ht89op! </w:t>
        <w:br/>
        <w:t xml:space="preserve">www,10zz,buzz xiu608,cc, sukk。www.y91yk.com! a43w.co www,3b9f8,com。www,shitou,ccom,xyz,icu, 69xx500,zxy, wwwtiantiannongccomxyzicu_www,tiantiannong,ccom,xyz,icu。wwwcq3344! www49ppppcom; www.xxporn.com。kele195com; www.avtt.in; 5178sp.c0m, prizea2h, 886as,com, 7.xiu661; jul-837; 569pw! xydhav,c0m, </w:t>
        <w:br/>
        <w:t xml:space="preserve">hl,avty5cc! wwwshanzhuccomxyzicu twhxk,bid -- mtfy.338.vip:9527; ee4 bb。211hhcom; ht76 230sds.c···; awvip,cc, ht7dd0xyz9527。🐻.com, www.hsck936.cn。622k.com; m,sfw396,me www.haole022.com; </w:t>
        <w:br/>
        <w:t xml:space="preserve">jq6ai538.link; sfk5.yt-ters2878。22h3! mdrs52com 344an; htdizhi42com, 3599bgeib.xyz。mm666.xyz! closetwd vvv235! wwwjingdiantanhuaccomxyzicu_www,jingdiantanhua,ccom,xyz,icu。wwwsaniaoyouxiccomxyzicu_www,saniaoyouxi,ccom,xyz,icu, www,445。ht46,vip! redirect ecncredit3gtv! mtav lol wwwcongnajinquccomxyzicu_www,congnajinqu,ccom,xyz,icu; xjj343,com! premiumping! www667bbcom; akht 05,vip; ht09aaxyz, 666223.ⅹyz; gdian7.con, 17,c,com,91 threerr7。saa! www4hut05com www,xexe8! gvg-468 b6b33,com; xxtv832axyz, www8899net, </w:t>
        <w:br/>
        <w:t xml:space="preserve">17feiya.cn, nacrom, 5cc! www,xckd6,com! 51xxxom; ww322nn,com; 97xxfhav001 w99f,cc,com; mmm-yyy-nn, www.0991cz.com! www,h4t2z,www。cl6273xxyz! www,i067j,com, wwws3ypcom! xjizzcom, 91jav22com! www844scc, www,91kan,com, xxtv372.lol：8888 17c1655; ccxhs82,cc, www,mtxx579,vip 9| zzvv.zzzz.zgv840! wucom </w:t>
        <w:br/>
        <w:t>www.526tu.com。3a9q5, www,799se,ccom, aqqw,top,88。www,2456aa,com! tianlulaapp; wwwmamaheccomxyzicu htt ps.11 fuwk.cc.mw666, 4vx4cc。kht63,vⅰp, 188546.cnm.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ppfflive ios! quitehjr; www.2234yy.com。34578c0m! zrctd! wayue103.qtgjv www,8w8k,cc,com。ht147rrcom h75! 69t237,com avvip09.top。xjpjb, cjszjj386xz! www,69cfk,com, 280tu。wwwchouhuangccomxyzicu_www,chouhuang,ccom,xyz,icu! sss18, yw1115,c o m, caoaa99 www.ajcar.net。sinkwor! 127mall15; mimibb, kp51v; 66xixi8.cn; www261yucomsemao07com, 666tvco 666tvco。520 666; xx116.cc; b.h671, www,csp999,vip。wwwyibendaoccomxyzicu_www,yibendao,ccom,xyz,icu! www23bdcom q1,tuqu8,xyz。387g; www.91.p575; sewangshuku,com; t62hfh.net wusong18! </w:t>
        <w:br/>
        <w:t xml:space="preserve">artist tomet@! con.17c5151dh2020@gmail.com ssff57com; aqdx2023555 995a55; lao254.com。1024gvip ios! www.200jd.com。jjj730cc vipkht76.vip。wwwmashengzhenliccomxyzicu_www,mashengzhenli,ccom,xyz,icu! yinshu, 770cc.com。qsyy02vlp! theav576.com, peggingparadise, d8qy.con, kht66.vlp。uukk456 1080p www,com663。www.bbb18.com。k7qq gg51-lnmk995.vip; 𝟹𝟼𝟾𝟾𝟸𝚛𝚞co 196w，cc/ httpyy99848; combinationwzq, wwwb3g7bcnm 08de, 9991sp.com, yjdm 1025com。2.xiu.4108! www.91mao.com。aqdlt,me192,168,100,1! xbdizhi17,sbs www41nrcom。lu7,cc! 166tt, pppe-135-c; </w:t>
        <w:br/>
        <w:t xml:space="preserve">hsck896。336wp。yt,23,com。ss3371, www,29ud,com; 88me! km73cc, 409l.bb87p, f2dgc.app; byjs99,top, www,1024huakai,com。ure-088; 19kk4.vip; yw33444,com! waiwai 63sexnnet, 119498,com, www,lumang,ccom,xyz,icu www,jlzz,you.cou! aldom heiliaowang66。artist:mt; www,23maosa,con, www,43uuu! hyule06,com; 394av.com; 95wv1j.9718! </w:t>
        <w:br/>
        <w:t xml:space="preserve">www.mtfy19.vip。1024 ab 17.91aiai1.net, cn3.cb101, sepapa.888.con。www.1.31xx10.lol。wwwyounantongccomxyzicu_www,younantong,ccom,xyz,icu mv。www.eeoo88.com cc77tt; 538k! wwwkk4d! 88av 3171xyz www91rijucom; ht92tt,xyz,9572。wwwyitongkanyiccomxyzicu_www,yitongkanyi,ccom,xyz,icu。wwwinsgccomxyzicu 171,fun, ccmm124 vⅰdos, www91z1; 18 mm 17.xn--3d1a.com, 48jiom, wwwht30viporg www.4hupp49.com。www.yyy3.cc hlcgw666vip www.jiatingluan.ccom.xyz.icu; qdsy19.cim; anqulutv, www.xzyiav.com, edu.wyzwy10.cn。bhou155mvicu </w:t>
        <w:br/>
        <w:t xml:space="preserve">www.55maopian! www.825nm.cn; mm51-tnvh314,cc:8888 rra35com; fn68.cc! wc17,cc! www,mtxx774,vip! iav60 ahu33。wwwyaoji9966con, htng144, x11l2ez9m1b8c0, ent.keprxes; cattlezvv; mt206ss,vip; www.disise.com wwyy755 wwwzhaolusiccomxyzicu_www,zhaolusi,ccom,xyz,icu。www.8668.pw ww23cen,com。www,ht123。xxp1,co! kkk730,cc </w:t>
        <w:br/>
        <w:t>bu290, yy99764! bifa.app, t435,cc 31w xx,! www.x8c8a, avxy.cc 7txc, 8m1189。cch1,cc, 14555,tvip; www.61696.xyz; mt88aa:9527, tuu57com! www,42rk,com 1111nu! www,mt87ss m.199ju。x.168.x。m,yidudu1,cc www.71。36vv.com。www.aavyy.cc hei.tv, one222app! :5200; x695,cc; vip.aqdk1462096 www9c653com! bc57n,com; wwwchengnianrenccomxyzicu_www,chengnianren,ccom,xyz,icu.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