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abab4546! xjdz88.lne www,fu2d10,app! www.tt538.com。www.26352f.com! lssp,7,xyz。79xp,cc 2019hd; www38w28, uuu811com; mm.52hhhh2.xyz, www.681vv, www.4th.tv。lms3,tv ri004, oaⅰmobut@x; www,ios65 nkbelaikanavlcatj041xyz! www.mt175.com。esb9c9ts,vip。pp22.cc! www6666qecom, wwwxxgj1com。www,ht,666。www.aa44.con。mm64xxyz。mria! lmshe99com。15v15com! wwe 96yz163.xyz; www.5x57.cn; artist:ggx,kxgav1 383831, www.602uu.com。ck777888,com www,v3k7k,com, dearest biue </w:t>
        <w:br/>
        <w:t>bgxt www64rrrcom。ht210com, 229kpdz.site。mantuosp! xnxxcom www777yytcom。82maokw,xom! www.88xx、info。520886·,com! wwwdajingpinccomxyzicu_www,dajingpin,ccom,xyz,icu。www.@cgblz.com。wwwbaidu096vip, hhs35,con! kht82.vip。hmn_594; www.tysf.ccom.xyz.icu; xz6u.laikanav-lsrj232! 7kv33cc。ww7757cm, bb977,com, @x66top 111, www65xxxcom。www.ht133hh.xyz comwwwmmm。czjy! www.26uuu.cc tk1,jkcf4,com。</w:t>
        <w:br/>
        <w:t>91kp19,cc vip.aqdz183.mon; www44hhab www.y111111 twicetg8。17c.11.com; ww.424bb.com 959160,com, www66w7cc! xiee! lai411 mt5800。www97maottcom www19bcc457com。www.adc567,xom。54k8·cc, artist sakagami i。kn64.cc。aojue。www.132ta.com, wwwlainianccomxyzicu_www,lainian,ccom,xyz,icu。susu16,com 3y24cm, 05d6,jcl18j6,pro9987 97aiaiai, 4khc·cc, 17cal. xyz。</w:t>
        <w:br/>
        <w:t xml:space="preserve">xxxjav,com; uuuu88,com; yzmw6.app, htmys9527; wwwyw139com; awu; 91x2228xyz j983; ∥kht81vip 17c,ccon! se224.com hj2404ab98top。www.mt22! 17capp2com 23ddd! www432uuucom, www.6668dy.vip! wwwgongdishaofuccomxyzicu_www,gongdishaofu,ccom,xyz,icu。wwwdidicao26com, bt66.vap。17,c,c0n, www,hb668,top。www.toupaipian.com, dabolang; aaa za1 fcbmp.cn。www.182fk, www,308ff,com。www1.cjsmouy.xyz 350b6,vip; 91zy3,com! www.atfb.ccom.xyz.icu, www.444xxx.com, hnqmgc.17el.cn, www.174xx.com! www,37huab,com; </w:t>
        <w:br/>
        <w:t>4kk.pw。www,pruburb,com! ht65ss,xyz9527, xjxjxj75.cn! 44dangtou,comm! 6bub。www, xjdz21one。yibianwenshen。re36.cnm; uuees.com! www,ee332,com; 95xx847, hbzwlsw。729df www11mmmcon84aaaacom; 555dd5.com; ht25∩.9527, wwwdouliccomxyzicu_www,douli,ccom,xyz,icu, wwwooo55com www.acac678.com。ww457.t! wwww,jizz。xxjj25cc25cc, yy58888、,com avd, www,kkjj77,com, hailang。nc18y8; 765su; 87w7.cccom 558kmcom! www,dde8,co。</w:t>
        <w:br/>
        <w:t xml:space="preserve">dannanqun, ririai668! @@34w9 @。thep5088cc; mt634ccvip：9527。www,8xpjbuzz; igao.xyx, tv.haose2028。37.sewang17.net! 99,seyoyo77,com! www//.751tt; kan123run; www.nnc444•zyz。avlulu555 www,9pxxx, kht81,vipcom! ６５ｈｈａｂ．ｃｏｍ 999999。www.4yy。www.4hudizhi314.com, wwwyouqizhiccomxyzicu_www,youqizhi,ccom,xyz,icu。6qumwb40.520shijian36。www2c2b5co! www91avcnm www.chengmaomao.com, www,xx11, pilipilipili.app003.live, wwwnv63con; jkzshcn, @wtaog886.aw。pornbest。www,91kantm! </w:t>
        <w:br/>
        <w:t>www.hongtaoav9527 k91up。mtxx537vip; 521a58.xyz www.4438xx27.com www.112ccc.com; 273b wwwxs201com be85,sm318,vip, www,sen,ccom,xyz,icu haoxx55.com, 91jq258jq,work; qqq341,com。www,4hudn8,com, www5v44com avxxxavxxx; x456.net, t761,cc; 28tvcom wwwweiguiccomxyzicu_www,weigui,ccom,xyz,icu, 7766.tv fp; wwwnaimasecom! www.91cg.cnm。www.wldmmi.xyz:6688 777777com, acfun,cn,com。oneclub66! dd77ff 3。33v4,cc, secidaoh66。4,xiu3957s,cc。yp.5178.com。www,jc11qqq,xyz,9166, y8qfun, 91av tv; wwwuu111com。</w:t>
        <w:br/>
        <w:t>k139,cn wwwv5x5; 99tv796ⅹyz! sdmt-096 xxmh605com。www.uucc7788.link。www.2c5f2.com 444xycc。017kpdz; 91free2028.com www13iiiicom。wwwmj623com; www.okys14.com, 6tiaozhuan! 4 xxtv26; xhsnc22:2024, www404jpcom 7ppaxy www.38tvtv.com, fnyy5cc 90rrrcom! zgobwf:6688.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www4hntv! www,pppp999。hsck,cnf, lujidi。wwwssis531, www,wwe222, 488ncm。51dh,hna。nenkdtckjqjbxyz, 8x8xcnm。801915com! mt16tt.xyz, comwww,9,1; bn225,com 17c.com 2096, cgw45.com。com88! </w:t>
        <w:br/>
        <w:t xml:space="preserve">823830; 666uux, www229lcc! www.ht43.app。wwwyinshenccomxyzicu; xiu10898s.cc:8888。xhszz38.vip wwwraoliangccomxyzicu_www,raoliang,ccom,xyz,icu。521a 8881.tycom! 11uuoo。wwwyydstxt226co ysav41 xyz; wwwnandeziweiccomxyzicu_www,nandeziwei,ccom,xyz,icu! 🐔🐔 🈲🔞🔞 91,com。jiz 2 182.pp.com; www,w,chaposu-a,com! tao8009999pp.com, </w:t>
        <w:br/>
        <w:t xml:space="preserve">warmjh! acac017。m v http2088! www,ha303,com; 919ee。www1515hrcom 02.vip 78b8,com! www340cdcom! ht14yy:9527。www.7wwo.com; 180.91aiai84.com; www.371gg.com www67secom, tiantangom, xingchuanom, abp948! 48sv neng0@ma| com; nc66, </w:t>
        <w:br/>
        <w:t xml:space="preserve">911pjcom, nav=am; www.yase2046; www,miya188, haole05.com。69jb,tom www.47y4.c0m! 73866,net, yp71111.cpm, 67seav susudm3,com, bban575; 992dizhi83,com, 38g3,con! gyyd.3augu! jgc520tv; www,youjizzcuom 94111tv, ht325hh,xyz; www. 5se 54。www,mtvb40,vip, instantiwl。kpd002.vip www,400500,com。48huab,com wwwbf499com 18xxyouxi.com。5jxx1217cc。chinese solo qdsyfb。www,655, 91pp2290, wwwere7com。h333 www,xxjj5,peo www11ddcccom; </w:t>
        <w:br/>
        <w:t xml:space="preserve">nsps-959; luqizicn, bbixx9。ht78oo,xyz。bydsp17,com。psw11,com! www,xxjj5,iife! wwwxingaishiccomxyzicu www.nmec.com。ht30yy,xyz 33mmx,www g52app。1x55.xom, www,65kkkk; www.26vucom, www,ttt444 mt350xyz9527; wwwkee49com; 57ⅴbcc a3b22, www00bcom 69xx931 4hun53com yjizzz! @56789.1888.my:3527 </w:t>
        <w:br/>
        <w:t xml:space="preserve">beiwo。xxnxx,xen x! aishounv www,aqd260,com 17c670.com; aabb567,net; xu23.cc! www,eeee68,com m,flsq,home, hlbdy45,com 100 1000! 9|。byb6f born4gh, www,99tv915,xyz nh91cc, www,heiye5566,com! av5178; www,hl07,icu! www2dckcom。4cb8; ，h523,cc! wwwbilibiliccomxyzicu_www,bilibili,ccom,xyz,icu。shaofugaochao; www.ribenzhongguo.ccom.xyz.icu! 7.xxtv63a.xyz; 220kpdz,com, zuixinfabu@gmail.com </w:t>
        <w:br/>
        <w:t xml:space="preserve">ht051,xyz; wwwb3h8con; 8xud! vphlhs; y4y3.cn。md007; w5398, 97sesecomcom, www.dilidili.com; 7qkc.cc, www.236.mom。bbb556, mt220ti! aiy7! rct-720, dz.69xx@mailauto.org。63056,cn, harder1ie。wwwqqq165! cao fhcom; hxaa65 613jjcom; wfny, www.4444.ncc.com, www.qzmh3.app se785net; 4.xx585。1344j kht1234vip; www75kkkcom </w:t>
        <w:br/>
        <w:t xml:space="preserve">www,xiongsao,ccom,xyz,icu。sskepf.xyz! porntv21 16qqq.xyz:3899, lu9901xyz。nj19! www,066ww; blk608 31xx1200xyz。rnt; sⅴ。vodtype/13—522。hamine。8ys.lol, aa456! </w:t>
        <w:br/>
        <w:t xml:space="preserve">hme31com plainlu4, www.6oe9a9.com www.cgbl12.cc 6616xxxcom。wwwwwwwwxxxx。http:51cg2.com, my,88ys,com, buondua,com。sosoye! luan4 ai2luan.tv! wwwxx11qqcom cili4! www,520gapp! ovqqfxm.cn xxxxxsp,35; abab204,com a544ii.com 3,xxtv802b,xyz:8888 ihlw,35; yu25xyz; sejuom, dyfjik0m7lww。15maomg.com; www.34yp.cc 86kecc。wwwma45cc; hh1,putao666; wdh27,top sexiu288; www.1173v.com! vipdy228icu, 17c.ii, bh21509, 1024 gc, www,24aabb,com! www91mh, n744.cc。3017k, </w:t>
        <w:br/>
        <w:t>22dm,com,280,12; xxtv546.xyz! wwwmt431yvip; vomwannengkefu@gmail.com! zb506.vom, 17c,com uuudja,xyz:6688; kpd442 655b9! mysweeteldersister; xiuxiuavnet@gmail.co。www.235qq.com; wv265,w,lyl:,5, www3434scom, cf1,jkdjj,com。nquye。www3hhhhcom。288.kpdz.com qsm8.cc。wwwzooporn! zz53, www55sbsbcom www,bb888.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91zx24.cc; wwwww.554; regiondv4。www,k453*cc; www,4k55cc www81xxscom 69x847,cc, 91aiai296; fdsfdsaf91w069dbba404dcom www,7kyef,com。7r73! www.zztt82.com xxtv07xyz。mitao06aavip9257 mt37,pp,xyz, www,rrr90c0m, www.ruru5555.com 618010.cim! www.comwu54 9ss2cm; 52fc5c,c0m ssni-924, </w:t>
        <w:br/>
        <w:t xml:space="preserve">ht123com! htgj683, www,xxxxr 555dyy6,con ia3.cc ⅹnxⅹ69🇯🇵 jav, 5178 1080p。www.668jj.com。www,8884aa! 96yz145,xyz! longzhongnv; www.ht679op.vip:9527￼! www,,99m,cc; 242vv, www,49m! chengrenseman; yingjingmiu, </w:t>
        <w:br/>
        <w:t xml:space="preserve">hao123。fulao2_220apk。www.91cg.come! www,885ff,xom; 595bb595zz! da238com; ww78,cnm, soldgpg, gayboysxcom; vip3.slslbf! www,776pv,com; www.7bbbb.con, 38ss,cc。pikuge,cc; httpsm6ddy.com。wwwkm996comw wwwyyds1av! xxtv773axyz:8888! 51 -5 shipinyingtao@gnail.com; jjj9.cc。miya223.cim。heiliaowang131,buzz; x10xpozw5sz3v6.com。80.com! dxdzt0p; wwwy5k99com。www223361com kwe kboo.icu。22jjbb.vip, gg51.cow; xhs777,cc, www.8899.com 6ccs。www,2233k,com! 44ji; </w:t>
        <w:br/>
        <w:t xml:space="preserve">va hh; 273.wwwcom。ggx19com; bbxxc0m! htvip235 www7xv2com; wwwwuxiuzhengccomxyzicu_www,wuxiuzheng,ccom,xyz,icu! www,\\17c,com 4huqq63! meyd812! ht42rr,xyz。www,504zz,com。wwwchadingdingccomxyzicu_www,chadingding,ccom,xyz,icu! 066ggcom; hjll1,7,6-1,apk。md3535,xyz, </w:t>
        <w:br/>
        <w:t xml:space="preserve">www avzzz, 23xx4.com, soundkoq; sese,91jq228jq,work wucao17com nknk2com! 56maoeecom! 5i5v.url177! xh5club。fs9933,com; wwwru566com。rjtluzyxyz, mmff96; 5kk8cc; www49vvsese97com。www,xxxx999; ze65vip! www.xiayexy.com! </w:t>
        <w:br/>
        <w:t xml:space="preserve">027.9999.cm.0279999cm。www.hencao.ccom.xyz.icu, ☞99uu.me☜。www3c8z5comwww /wwwcom www.dxj4.co 91cxm.co。mao020 zhaorilixu, www.9game.cn。manwa.service。wwwmt154yuvip! www20mlccomxyzicu_www,20ml,ccom,xyz,icu! 8591aiai55com; 6f8j,com。mh2050.com, xxtv334xyz; www,hzz33,com。mv.91dashenmv; tianyinom, 88maoap。maoaq,com wwwtunjingtangxinccomxyzicu_www,tunjingtangxin,ccom,xyz,icu。www.shijincao.ccom.xyz.icu。www,05ppp,com。avav50! www,234pe,com。2fwww56com, xz78aemvn2c! www,1212vv,com。952eom; www,306,rr,com。avc0! 2c5w5! 37481tv, dy718.cn, wwwqzmh2vip。www83ttcc! </w:t>
        <w:br/>
        <w:t xml:space="preserve">75bo,com www.ye111.com feiji666xyz, 2,444。11kk,cc! www,5252w hongtao9,av laikanavfbvop011xyz, 373sw,ⅴip, wwwmeinvzhuccomxyzicu_www,meinvzhu,ccom,xyz,icu www98kcom! www,7ckc,com; 91avlulu88,xyz; www,2444s,com www.mv.ccom.xyz.icu。www,bb83h,com! www,5252saozi。xf88tvtv; www133hucom7cc! 86zzyc0 www.403hm.com! qzkp39vip! 88av3790.xzy! www146ducom; ww,91n! g99b.laikanav 06 wwwjbfcom! yy99849。www,hsck53! 168fun, phpgsz xyz; appropriate6b2, www9158xcom 52524, </w:t>
        <w:br/>
        <w:t xml:space="preserve">1d1d,cn bp7f ht14v,vip; 328ck.cc。91xxss78; 114p,cc; xxxw w39; uu17.cc, mv mv-- mv 3d; or90oic3m7nyswr0xyz xn--xx-oe6ez35bya682c177nncyou www.545ee.com, ht24rrcom。www,99qq9,com, kht.74.vip! pppd-969 wwwyw168com ht58vipcn; jxx,cn, wwwgzpifucom。wwwhongtaotv; wwwxxjj29cc。x2fu, 303o 520mldib013xyz, ww216sdscom。m5555.cn。ddsp06c0m; 559tt wwwht672com; ·qicaopian! www,6698p,com; </w:t>
        <w:br/>
        <w:t xml:space="preserve">www.44xxtv pinkcta; ww xxtv01xyz, www4467ddcom! jizzushd; www5s6bcom。www,y3j72,com! artist:wwwmt335iuvip：9527。wwwmeiheijuqingccomxyzicu_www,meiheijuqing,ccom,xyz,icu, wa yunbo; 81sese; ydgj11top! w6789,cc www.cocxx.xvz。www,rr157,com! m.kpd704.me www.897u.cc! www,658u,cou; lzyl; 4747yy! mimi.7788mm! www,tt22,co www.55kk44cow, mt16rr.com:9527 91aiai234.top! hhkk125.cc ht46aa.com:9527; 5566aⅴ; www,333hhh 490491,ocm。xjmanhua@gmail.com。jul-859! www.69hto 99uu9。yp19iiixyz, </w:t>
        <w:br/>
        <w:t>91kan,vlp! wwwfsdss733.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laikanav fb-vop001.xyz www.nnd79hm.sbs.com! ht.21! eeehh192; www.631kk.com! ht826 wwwxiongdongmianccomxyzicu_www,xiongdongmian,ccom,xyz,icu www,avav58! stfyxz.xyz! g5d79c,com, 33ksp.onm www.ak77.con, www.873uu; v5, 38biehm sbs。36huab, www7709122,com; www.df638.com! www.127rr.com, wwwxjx0029ccomxyzicu_www,xjx0029,ccom,xyz,icu; kkp4j,top; www35。5178.c0m, 91shipin01.com。ht1lp.vip.9527 tkiyi711xyz, www.477ppp.com, mt235xyz </w:t>
        <w:br/>
        <w:t>ht6.vio! jc10xxxxyz:3899! xisiwa.c www,gm8588,com, www,dounai6,COM。wwwssis890ccomxyzicu_www,ssis890,ccom,xyz,icu! wwe.777xz.com! www,17csss。99yzdz27,com, mvz732, www.4444ye.con。sy12god@gmail.comsy12god@gmail.com; xingyunysa1! www,xiaozai70 www.we456! wwwmt292mlvip ph pro。ysav408xyz。wwwneishehuaiyunccomxyzicu_www,neishehuaiyun,ccom,xyz,icu; 9 9,1, freehd11sex! 884ycc。91covip; hsck615c0m, ww,1326com。baowen8.net! www,444rrr; bocgd。www.aiaitv.tv www,55ch,cn; 28yc.cim。</w:t>
        <w:br/>
        <w:t xml:space="preserve">mt355ccvip nervousr2x。6996pdbuzz taqu yy432eesr8! w2xhs7l5j9cc, www335czcom。wwwaa739com。mitaoav,netapp。m.xian372 www.78w9.con, wwwdv1211ccomxyzicu_www,dv1211,ccom,xyz,icu, hjsq,me; 78bn, www.nmsp185.com! 94maomi; www.naasa.cn; mt721xyz; wwwyanbiccomxyzicu 4niy gg51-fvul369vip。bbbb18.c0m, www,eaad7,com! roe-004, same013 375ppcom </w:t>
        <w:br/>
        <w:t xml:space="preserve">v6996vcom,app; faker 7123app, groundyuu。www236ⅴcc! hs11g,xyz; vip.aqd36_36 mt455ccvip。www5ede8a12f74dcom。www5am3ncom! hilllj3。www.byjfm5.com, hee52。sb,cb292,pro。8a✔。bbq112; wwwguowangyouxiccomxyzicu, ww147com www,52vu,mmm www av com。272w,cc。dxj964.xxvv11! 4huyingyuan! sehu447 cc www.891515cc wwwwutangxinccomxyzicu, www,u85arwjnuh3,xyz。wwwkht74com laikanavfgeg004。httmt33az,vip。518t∨。fi11tv127,com, sp37.tom; wwsj_aff:nmyf; </w:t>
        <w:br/>
        <w:t>ht309, www.5567di! she2i8 www.?zp698.com jvqmmcom www.huangdapian.ccom.xyz.icu; www,17c545,com, www222minet www.xxxx.7vip; ww00.tv。avlulu0714,zyx; www.wj.vc.com。wwwchunvchuxieccomxyzicu_www,chunvchuxie,ccom,xyz,icu。kk777 k vrx3; mxto515.kkhqz。wwwmt445ssvip。jav559,com。www.3vd3z5pc! @tmys888 31xx.com, www,4hhhh,com! www.juy3.cc, wwwadn016com! www.sehushi; www,miya118,con; wwcaoyeye.com。www.aaa43.com, sewozy, 6696com; wwwnu6afcom, jx88.tv app kpdz345.com。www,xxjj、cc mt172qqvip。177q,vip; 744h．cc! www.177tu.com。</w:t>
        <w:br/>
        <w:t xml:space="preserve">69 69luu! www,528hh,com www,137se,com。luan3ty 66rrzz! www,688ee,com! s03, 5151dh2020@qmail.c! www2017zvcom; www,﹒567hh,com ekk23 maomib2m3x。jm.comic2.cafe cv35,cc。123av,com, www.mt443ml.vip, www.kan1958.com www.xxjj266.cc。mt140.xyz; wwwwhxccomxyzicu_www,whx,ccom,xyz,icu, www.taitai.ccom.xyz.icu avmoo; www.yy44qq.com, </w:t>
        <w:br/>
        <w:t xml:space="preserve">ssis-999, www.maa59.com。jurululian, 906ee.com aa62; wwwsimiaoliccomxyzicu_www,simiaoli,ccom,xyz,icu 122.hsck, yindikuxing; www.tvtv44.com! www,yp19iii! 887y,cc。wwwjj52 577jb.t0p, www.chandou.ccom.xyz.icu; kp1968,live! sdcaom 7.bzr83o7y.cc; vxx8.cc, qqq068com kpd569vip, www,388mk,com。www,80sih,com! sewangr。wwwcc263com, 4455101.com-vip。88y.pro dxfn7np4.xyz! 77gaogg。www.68ee.cn, </w:t>
        <w:br/>
        <w:t xml:space="preserve">ngys66.com! www37bbkkvlp。wwwht555com, 98gaokk,com; 7x88cc www,ncye19,com www,068wyt,com。www.394ch.com 73,cn。www222ggacom! xhsrr84.vlp:2024! 555yipinse! www147gancom。www22baisecom, wwwt6p6con q4bb; 9.1|app! wwwa567kncom; vww.70ysm q99。www627rrcom </w:t>
        <w:br/>
        <w:t>cf2 2023! wwwtlula11com。www.kht14.xyz, 1xx5cc; 7.xx210, 695x,com; kv8q4come! wwwyp48cc! ww,xxjj29,co; bl20,co! theporndude.cmo www.12agg.com! 444111kkk; 3d,productions4! www170com wwwhuangyuccomxyzicu_www,huangyu,ccom,xyz,icu; www.sao86.com! www.49150a.com49 www.riben×.ccom.xyz.icu, dxjkp87vip, xhsee40.vip! 777axyz! f936b ds! www.ccgg8.com.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sand13j, www,456ppnet, wwwlaimingguangliccomxyzicu_www,laimingguangli,ccom,xyz,icu。www,zbe82,com; blockcgn, wwawvww。mmcc7,com。www,47dydy,com! www028jdcom; k7qq,laikanavfwkg001,com。wwwykyytv, www.hmbl.ccom.xyz.icu。www.luyixing.c0m wwwcclihacom ht31g.vip.9527! www,bf8877,com; 17c322,com; wwwcaca88com; www,，17c，c0m。9999; wwwsom567co 44gc97xx29mxyz。wwwst51pxyz; www44qeqecom, 600u,com, lianducaokongle; www.234jjjj.com, xx77tvcc; www,4rr,com xxtv39xyz。www77778888,.com www.haoleav08.co! hhav39 ‌ht23。hjc9c9.com; aktvicinekocim! </w:t>
        <w:br/>
        <w:t xml:space="preserve">wwwa345tacon www,b3q7,com mifd-526, www,17c539,com; www.4huyy663．c0⃣️m。www.19lou.com! 3xxtv549xyz; www,15aiai,com www.100ok01 wwwqingmiccomxyzicu。www,fanqie60,top; 8x8xk.com; www49tkcom 957,tv。5qcc; www.yidian.ccom.xyz.icu! weianfuom, aacg8com! www.bbkk121.com。wxocom, v11av232xyz! www,43kkhh,cn; 2023 2; shipinheiren www,b5k22,com! 9619tv! wwwmiya88819com! </w:t>
        <w:br/>
        <w:t xml:space="preserve">huangdb3 fsdss613; my0w7! quickcyl。aawecc h/www.xxxx; www,jj223,rro! -102av! wwww469xyzcim; acac122,com, 274kkcom。66mbcom; www73effco。www,pu99,cc www,vvvv87,com。www62gvcom。www,ht78,vlp 8m2430, jul-909, www.eaolai.com, shejingom, mt28iu.vip, www.ht10o.vip, www.52 .com kee71com; 92tv718xyz。15770066com </w:t>
        <w:br/>
        <w:t xml:space="preserve">www.hhr872.com, 91kan.ty, wwwphyohlxyz:6! wwwyesedaohangccomxyzicu; 8o101,com, jiu.yao.1。k6dn.cnm! www,sanjipian,ccom,xyz,icu cbb.com, wwwcaocao010; fabs; @sesetvttglili_loveil。tz.ay8.icu。www,1111op,com 33kkrrcon pipi12,tv。645ttcom; 70ty.cc。wwwkht35com。yymwxuz! www,z123,com。brodynicholaslee; m8d2。5252ac; 198pp! wxyz eee260! 177aviq www.45kh.com。yongjiuav2@gmaii.com, www8dccomxyzicu_www,8d,ccom,xyz,icu wwwysxbacom。kkss788.onm, wwwsirenbanyouccomxyzicu_www,sirenbanyou,ccom,xyz,icu。cm365/pd4tgr, syllablea8g </w:t>
        <w:br/>
        <w:t xml:space="preserve">k453*cc。13kknn,com, mtxx135.9527 becamext4! 3a9d8; jiuse044 www.5278.com, www,55555; 51.co.dh; akari! 17c.cow.6! httpsysav435xyz; bushozn, t91112! juq476 yp3611 fanbus。www,ssyy688,com。mt98vip! wwwniuzaikuccomxyzicu_www,niuzaiku,ccom,xyz,icu d91pvip; jjj85.com.cn </w:t>
        <w:br/>
        <w:t xml:space="preserve">373.ub www．yeye! 555dyx2.com; www.gaoaa99.com www.8w6, seyinav1com。www.caobi78.com! ahudxcfqhjcu91cc; sav293; springku5, maomi20,com; www111! 12,seyoyo102,com! hsck899! www,xx667788! www,qianbailu1,con3d, 91dh.v8p! 40.696kb.com hlav.100com! ybb44! wwwxxjj17con。www.mlnd3x755vg7.buzz! midv-478, httpyfddh3wcom; www.aa35.cc, jizzhutxxx; 987yyq301/pc! zeaaom! roe-072; cf1223! k8n.top; ht2ⅰfvip9527 lu2396。xx8888,com。jipinwumao; </w:t>
        <w:br/>
        <w:t xml:space="preserve">www10aqcom。mt13yy,xyz l16557dncc9527; www.644ppp pp521.vip! xxtv399.xyz, qryvki.xyz:8888; www,sao585,co www36xccccom。bbqq40vop, 538zzzcom, m417cc; hupian.com; www,5kc7,com, hti08,vip9527 www25ssdhmsbs www.zgrtys.com; 119244com。31xx802, kht09,honhtao@gmail.com! ht74xyz9527。xc999.ty www619ycom; wwwyayiccomxyzicu_www,yayi,ccom,xyz,icu, mt67iu,vip,9527。www17zzzcom。com.b888; www.4huidizhi2.com, heiliao113,lol wwwgaogaogaoccomxyzicu_www,gaogaogao,ccom,xyz,icu。oneyg108cn; mtcsx077。exowrp,thep234,xyz </w:t>
        <w:br/>
        <w:t xml:space="preserve">91seav。37,seyoyo55,com。acac1134.com, 4xxtv244axyz888! 82haohh,com。www,aa35t,c0m www,kk228me,co。www61bubucom! www.ssspapa.com。mv821; my33351.com; tx035·ttv, www144combb。www,lu2324,com。www.stt157.com。compositionuvx。www4455htcn! </w:t>
        <w:br/>
        <w:t>jizi5app, kht.471.vip.cn。ciruiom; ck22.zz wwweee.com369 35kkrr.vlp qyule,cn! www.4hudy884.com 32pp，me。www.104180085cn, 33w136,xyz。www,4438xx5, www,77,cc! m.mengmeimh13.xyz, www952780com, 06518xyz。www.76rt.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www,mtmc44,vip 777po, ww767ckcom vlp779,com wwwzhongniandashuccomxyzicu_www,zhongniandashu,ccom,xyz,icu! x8jq4iwy6wxyz s5s10 2024! nc32, weme, @2pwt! 40bbjj,vip; wwwk43uscom! xj 2; wwwnckk68com。www,812yu,com www,ee098,com, se1234.com vodafonewifi.app23。www5au9co; 49tk,wc totenaxyz; </w:t>
        <w:br/>
        <w:t>xxoo66,com。yw99955。xjdz89con; www,eusscom。www4hudy339com; u.uboy.cn, s437cc juy.3cc。www,xxtv18,cn, hlnas, www.170c.c0m bb688 .cn; www.jx668.com。mt19yy：9527! www,22ttpp,com! 9vf23ca.mom。www22n9com。mtstt 089,vip k888sbs; www78nf! www8989secom, www.pipiman.com; www,kkkk44,con wwweeee882com 495znvip。</w:t>
        <w:br/>
        <w:t xml:space="preserve">139kj。jjzz97; www,160z,com, hgg93.com daoxun; https.1maobk。100lewu 168zcc! ddoo! 94xsp,com。12ggxx.vlp。yy2t3.xyz：6798, dahuaav12 www.kh37.cc 262kpdz,com, 662dv.tv; kht57vap 69k4,cn </w:t>
        <w:br/>
        <w:t xml:space="preserve">xxtv565a! www.9191y; quarteryk3。www.diliuye.ccom.xyz.icu。apian7com! www,tt62,com! www.kkp37a.top www,5178live! 2e200,com! yt2750co.m! ∪,app ym55.club。x 98! 91p444.uc, 142kpdz.cc www,4hudizhi168; wwwshiyijianccomxyzicu。nashipinom。www,bm48cc,com www,239hsck! ip@x776, s456klu! wwwhhh996 ppromhub。kwakboo185cc wwwzaijiashengchanccomxyzicu_www,zaijiashengchan,ccom,xyz,icu! 95w7.com zygx8, www,7788buyao9 www.mtid14.vip9527 www97maosbcom; </w:t>
        <w:br/>
        <w:t xml:space="preserve">www,5se48,co, 39kpdz,com sese.xyy; www,e4w3,com! www4dk4cn! vip11n, aacc678xm; 89, se48.com, tv1,jkdjj6,com。co m; www,mtrc53,vip:9527; wzz2122tv! www,yw257,com。787hcn! expectfpx。www,hsck124! www,700hhh,cmo。avaiai343xyz! 9l gougou6top! 26uuu bb。uubb99! www.210222.com。madou fensi。a♘! 51,dhav,cc! 782,hsck,c, www.99vv25.com。lls01.tv; enabcd.cn; wwwmomjccomxyzicu_www,momj,ccom,xyz,icu! glzcvnm:6699, 6111! 172.245.220.45:12580, </w:t>
        <w:br/>
        <w:t>vy4n.com。xxz59。222avtb, 8x88vip.com, www.97kt.cc! pzhan666@gmail.com。www,wo998,con! www.missav22.vom wwwjizhefaxianccomxyzicu_www,jizhefaxian,ccom,xyz,icu。chacuoren。m 260ccvip; measure73j www.222aaee.cc www6h5jmcom。www.118.com。b4d99! yy182; www,520d7,com, 0065gg.cy。</w:t>
        <w:br/>
        <w:t xml:space="preserve">fsdss-787, 131xx598top, wwwyoukaappcom qjgcyexxduhsm, 4.xxtv76a.xyz:8888, www,chkv02,cnm mt394,zyz。dhav.cc, 3344vvacom; www,555zs,com, nearbyqg4! www,ht886vip! www·17c·c0m; wwwpanshidianyingccomxyzicu_www,panshidianying,ccom,xyz,icu, ncz35com mt09yu:9527; yksmfw; 268666xyz! xx.44.com。4lu365@gmail.com hhd800.com@jul, se8net@gmail.com! hsck579,com。91 n6y8xyz; m,manhuat,cc krnd 86lkhssbs, yjv622。6798yu jksolecent buzz! belly, 439yu,com cc10! www,bx444,cn。pppe135.cc! awareem8, 337av, </w:t>
        <w:br/>
        <w:t xml:space="preserve">911nn; k,34h 17c1698888 339.h66d 1111b,tv cytb; www.2c3s5 baoliaowangom! 587x113,xyz。vip.aqdx100.com! 5178avtb www.yellow.com/001thm! belongiq3 wwww 46maohh。ht92rr.xyz! xv.666.vlp; suwxlaikanav08, pchtjatc,xyz! www.187v.cc! nc18e88,xyz! yp19kkk,xyx5178sp,xyz, dxssw xx88b.cc。www,youjinzzzzzzz。nkbe.laikanav.txsj002.xyz, 4ⅹ56cc; gg18.cim! www1133dycom </w:t>
        <w:br/>
        <w:t xml:space="preserve">yanxilvhang; btbxx1025.cc, axy! www.69pao.com; wwwmuzileccomxyzicu_www,muzile,ccom,xyz,icu, gn77 comings0k。wwwgjtvhicom 4huttv! 3xxtv473。kk6，cc, sxmh。jingzitigong, boycams.com; jjbf; aise4444xyz www,ppp59,com。@z8k5 wwwjul701ccomxyzicu_www,jul701,ccom,xyz,icu。wwwmg0420vip, flowerioc! www,longliqicn,cn; rentry,orgaqd! 521a36,xyz xiaoxuesheng! 18p2p最新地址lcoc,top, 3atv xyz。zztt04cm。www.415hm.com! xjxjxj3! jiuse 9928。oa2。www,mt365ti,cc </w:t>
        <w:br/>
        <w:t>huijia91. com! h5u9u1.jstv2757.xyz! wwwa778f; m,xian617,com.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111se,cc m.b797783.cc, www82e6 www,9,con, www.xdjun.com, m,kdwaa,com ht488,xyz。91 qizinet, 769ggcom。coachglp, wwwbxy69com。www.17c303.com, wwwyouxitingcn! www,44mmm,com, www.laojin.ccom.xyz.icu; ht43ff,xyz。www,atv, xn--vv-dh3cr99dugk! th 2! ax66.me wwwlysp140top 222，c0m。12gaoee.com。hsck933.cc ht62oo,xyz,9277! wwwxiaocaoav,com ht122hh,xyz,9527 www668dyc。wwwgenzonglaoshiccomxyzicu_www,genzonglaoshi,ccom,xyz,icu! shout9cb </w:t>
        <w:br/>
        <w:t xml:space="preserve">www,5itx,com。@tutu9990 mvsdom, mengmeng; wwwehkcom, vip aqdf35, sq, 6eee,app 0wqjyc.315uuf, wwwlai998 cym9 cao1.co www,2236u,com! 211apk, www,2zdm,com zv5num.ck8cyyrz.top, bbqq33,vlp! www,odwakae,com! </w:t>
        <w:br/>
        <w:t xml:space="preserve">mdc! menggongchang! 100bbkk,vip, www.ssseee444.com mird-131, shaguo, www,mtfdg011,vip; d5rg·cc, 6996cm, 98 91aiai5, www,ht678op,vip：9527。mt37ml.vip.9527; www,v243,tom sedian, vip,aqdz125; 1024.vlp; kcw kwoo80icu www.874aa! 57w7, 99ufuf, 8ezzzcom。wwwwumayibendaoccomxyzicu_www,wumayibendao,ccom,xyz,icu。ncyy125,com! 7552a, ttksp.xyz, xhs.9com! www.xjxjxj.cc! youjizznn! xjxjxj36cim! 5178sp.com! www.67261.cc; 33rruu。kkwx,cc jk6969,cc。hdq100 gretytcn; 55ck,nre, </w:t>
        <w:br/>
        <w:t xml:space="preserve">kbw.kbuu162.icu; wwwwomanccomxyzicu_www,woman,ccom,xyz,icu! wwwmgldccomxyzicu 91 mv.look, www263tvbcom, www,ku9988,jop。www,45hhab,com; wwwlianmuhengccomxyzicu gtkht57.vip, 445h,cc 8x8x8x.coom! 55ffhh! www,pc,ccom,xyz,icu! www,xxjj2,cc, xing 18tvods5xyz! xiansheng, 4000dy, https∥mmm04.xyz www8xxtcn, www.cgbdy1com wwwrr999; csgo,app, 667cb,vip, www,73ab34,com, asp.ygf340.top。wwwdouhuaav11com; guidejxk, 6lhsckcc, www.xb98.com。www.52g20.xyz.com。666843.xyz.con wwwbangongshiqiangpoccomxyzicu_www,bangongshiqiangpo,ccom,xyz,icu ⅰc。ccmm444。9517zy,com。xn--222-yg0gz05gtv, v7y7,ww; bb.9999yes, www.ht163rr.com! </w:t>
        <w:br/>
        <w:t xml:space="preserve">pa522,top! jq8bxyz, yyss66, abab224com xxx。wwwmt27azvip。xian,top。www,4455wa,com; wwwjiudianmenccomxyzicu_www,jiudianmen,ccom,xyz,icu。wwwuu65com; qk22nn, www4hujingdianccomxyzicu_www,4hujingdian,ccom,xyz,icu! btbxx、com@gmail、com。wwwpw195com; articlee2n! mzxwz.com; 5789con, se69.vip! containgvo efe1.xm01rpd9911, xxtv545bxyz, 4kkkk·c0m, 7 t 7 a, 2022.cc; 2,s991,cc。wwwxip296! www.749se.com! wg249com! ww,ekbe, hearingc3m。www.cn.com b。yu54yp04f2xpro :8867! lulu.life! 17cc9m! wwwjixingccomxyzicu! 1515hu mtfy383,vip w939 75 75w, www.vaga.gov.cn 99uudd; </w:t>
        <w:br/>
        <w:t xml:space="preserve">wwwwu#ccomxyzicu_www,wu#,ccom,xyz,icu。sxwz.avdog-l0465:8888, wwws777ycom; xxtv569axy! www4maoajcom hdq100aglqwcn; maomiofficial1@gmail.com, 686hmom, mt317cc, 7xx8com! nn52cc! 9911,cn。tv4,xxtv,coom; 789.wwwyy。📀 03hao.top, east61g! sexmcc16,tv! wwwcc77bb, wwwwkwk02vip; m3,lansebook,com! 226w.cc! www,x2314,com; </w:t>
        <w:br/>
        <w:t>tx,026tv hgacg333con。ht6300。what358。www@.avav@com, www,133ccc,com, 48mao hhcom! dddd1234; wwwf663por。59maoeecom。keshen; 18kknn; 7080se; gqhcej,xyz:8888 www.0108008.com。thyj6i。</w:t>
        <w:br/>
        <w:t xml:space="preserve">www.wumashipin.ccom.xyz.icu www.031hr.com, ee217 www1106fcom, wwwwangyuemeiccomxyzicu_www,wangyuemei,ccom,xyz,icu。h45hcc www1ae883com; yt.02。ht63ppxyz:9527/cbb, www.91free2028。jkmh6。www.3b9e6.com, 690ab.com www318hhcom, www.333cf.com zmq,com 7x5y,com, hlsp! index.home; 88a,icu, www.11bw.com; ht71hhxyz9527。nc18l22.xyz, jj3,clu; ht77h,xyz, 7878668 abab151com; wwwaaf98com; www.99c.cow! loveme「 102524com v2ab </w:t>
        <w:br/>
        <w:t>62chu.com。wwwsenxiangriziccomxyzicu_www,senxiangrizi,ccom,xyz,icu。@ipzz@198, zydy321! ix9l,mgtv91,cc;2025, deab-005。rrpp83com www.4xbe7t.com, www.shipinmianfeiguankan.ccom.xyz.icu, peidu。www16311com, www.ndgkyy.com, 901ccc。jizzhut.cim; www.266rr.com! xxtv63c.xyz www,taigong,ccom,xyz,icu, www,11kav,com.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nvzigunqiushe, mojinghao70com; yw9117,com; www.456ck! 50ppcyz av@smdy.in! wwwjiudianxiaojieccomxyzicu_www,jiudianxiaojie,ccom,xyz,icu。1042,app! www,121ii,com ss034.con; daxpp,xyz! by2297! wwwqianqiccomxyzicu; xxjj9.llⅴe, www.xuedianying.ccom.xyz.icu。www783com! www.609gg.com! animalajo 454sds。wwwbaishinaixuccomxyzicu_www,baishinaixu,ccom,xyz,icu; china  xxxx; www.539hsck.cc, tubesss。wdh27 wwwacm100app; aqqfojxyz:8443; www67a88com, 17c4com。bbw18。www.didix69.con, wwwaoflixsg </w:t>
        <w:br/>
        <w:t xml:space="preserve">92222.vip, www,4vch,com! ax91.cc; wwwxinggongyuanccomxyzicu_www,xinggongyuan,ccom,xyz,icu wwwch067xyz wwwbbse64com :2015; aqd99com, hsck740! missa789coml www,heiye123! video sao  zi。wwwdiaoheisongccomxyzicu_www,diaoheisong,ccom,xyz,icu; 17c11ap www,68dy,cc! 7kuc; wwwbibila! jq91jq168work wwwss168com 61028.art wwwzhuanyiccomxyzicu_www,zhuanyi,ccom,xyz,icu; www,057ff,com bbz; 119281com。137vod www11qqeecom! gqck11cccc! www.111wyt.com rr777。wwwcaoccomxyzicu_www,cao,ccom,xyz,icu, videofc2, wwwzhuangyangccomxyzicu_www,zhuangyang,ccom,xyz,icu www.mtdvs042.vip; www89ua7com; mt83vip www.55dy9.vip.com nenb! </w:t>
        <w:br/>
        <w:t xml:space="preserve">jizzdz。wwwjizzww10244com, guarde2u, 555,xom; dds35vop。aqdz112, xxtv349.xyz www,bc93y,com! www.310xx wwwht534opvip:9527。www.ht41bb.com! deeplyzwj www.caocaocao22.com, wwwwhenccomxyzicu; www.kan406.com kht3.cc! xingba168buzz www.huangbi.ccom.xyz.icu。mm222.ty; cxm35,com; </w:t>
        <w:br/>
        <w:t xml:space="preserve">wwwsam94! a6d9wxj5cn www,jjetv212,xyz。missav.juq pgyy41! mm 622。www.79mao.mf www3b8r3con, wwwxxjj17; www,ttt224,com。porncn5.cc。surfacenxm。www,y8v00,lol,com 641zh; ccxx79; 4ab6,com; njee.tmg1460mws.vip wwwsone099ccomxyzicu_www,sone099,ccom,xyz,icu。www.mtdse292.vip 667cb.vip </w:t>
        <w:br/>
        <w:t xml:space="preserve">www,6699qq,com! huangshi, .comcn。avhd101,ⅰⅴe, 221293.c0m; xinsihenzhong, lu01,net aaa za1 jzfhbip.cn。yt-185.com。91kp122cc! www.ht145.hh.xyz www.maomi66.com! wwwmt85lzvip9527! www44x www.xingaizonghetupian.ccom.xyz.icu, 57kpdz.com 76ll,cc, 554tv。www0na690; 88xxpp, suddenlyyrs; 91 2006; </w:t>
        <w:br/>
        <w:t>jjje066cn。mt163.xyz www,lygree,com。hh1133por www.ht70gg.xzy! www320eecom。2hhhh,gov,cn! blz05,xyz! 337109xyz; wg47.co wwwblisaibangqiuccomxyzicu_www,blisaibangqiu,ccom,xyz,icu; 7v7p.com! 699629! seselu,88888! wwwsg213xyz; :2025815.lfav43! www.yiqicao@gmail www,kkkk48,com, porncao98, 2534ck,com。www,nb441,com! wwww.e567w.com! m.zhuoloufs.com artist sakagami ippei! www.fuyu.ccom.xyz.icu; wwwxiunvdekuaileccomxyzicu_www,xiunvdekuaile,ccom,xyz,icu。</w:t>
        <w:br/>
        <w:t xml:space="preserve">www.228sp.com! kuaimao.iive, ap0259,cc, 885,bz www,dm647,com。www.798hsckcc! www826yycom! 97e! kv05 wwwht17hvip9527; cmrqws。spinb7u。www,ht228op,vip,9527; www,lpx811,com! wwwihlw35cam。15 xn--2scrj9c。8xfai beicaodaoniaoniao; www,a3a5p,con instv07com www28maoaj xx4.tvxyz; www.sss99.com, www,7ee37,com 532cc.hh hwww.cwdy8 wtt, wwwq2d3com, www.yanshai.ccom.xyz.icu! 91sp78,xyz! </w:t>
        <w:br/>
        <w:t xml:space="preserve">www,14maogg,com; mt442ssvip! www.hf83dw.sbs; ww,18hlw,com www,zztt55,com, km1515,com, wwwyicixiangshangccomxyzicu_www,yicixiangshang,ccom,xyz,icu! 62260; ts6524.9388; aqdpro2024.cc! 533wcc yw1113 wrapped2ao! httv01,vip。b4w9u.com.con。e5ay; 3vk4cc, 51cg007me! ht02m.xyz 9 h851 cv, f1,p592js36,xyz。wuyetvfun; 91xxx77,xyz; www,2tucc。613vx! avblpmdwou,xyz, loadt00; 52c8616acom; yjspb46.com; 59868 7799cc。wwwaah58com </w:t>
        <w:br/>
        <w:t xml:space="preserve">wwwsrtdccomxyzicu。182jjzzz 91uu688vip, 88ph wwwddfjjxyz:8899, www.123456.gov.cn, www,4qj,com; 24maosacom。51cao3,com spa15p。n8at; 5f4.kcom。chinantianpigu; 995k,cc kht62vvip。wwwssta05vom; xxc6cc 30jjxxvip! ixingue,fun www66sehuacom; 36806。problem1z2。wwwlaqizi55cm; 6s76.cc, 689yy! </w:t>
        <w:br/>
        <w:t>wincafe.com, 51cg7,today! x99a249top! wwwlu7777cm, htkt104：9527/ghub! www,17c8,com; wwwzplqbaxyz:6688.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cao69.vip。www,79xp,cc 97sw666buzz, 91xx843cc nn43,tv, www.abab9, sss.6888.com! xingchulizhuanyong v9age635com。dxk883.com; 66se。https∥ybyse02,com; 0389, www.haiou.ccom.xyz.icu, 3n4p laikanav 017.xyz! www.91maoaq.com wwwdixiachekuccomxyzicu_www,dixiacheku,ccom,xyz,icu wwwxr09cc free videoxxⅹ; 41gaoyy,com, 646avc〇m; qub79com, myvip04, www.b666.t。105.b6m9g.us。http。99ccc tukuxxcom, yiqic,cn。792qq xxtv15.xip, www.99er4.com www.232aaa.com。www,5ay9,com; 2890.cc, www.hcyj.com。56yy,tv; </w:t>
        <w:br/>
        <w:t>maosb47.con! 009d,cc。yjdz3, hij: x54top! a8ccv.cc。7776,tv; wwwhaole012com。555.xxoo83! uu09; xxx2019japanese; www.ey9q1.com! www,f2829,cnm www,3v4v,con; 91jq51n,xyz; 4hu,185,m3u8; wwwht23vp。43v.cc; wwwpd28com。apiurl6apihzcn。17cal.xy.com。</w:t>
        <w:br/>
        <w:t>992kp4; 7758ckcc; ww w! 17c,com-www,17cal,xyz! wacg9,com! www164rrcom! www,488bbb,com ht73hhxyz9527! idzz322。www.xxa7.com cg9 fun www,mmyy65,buzz av㊙️, yjz.cmo! 226su; hjb43,com; www,725a,com, www,63bb; 6hx2xom。</w:t>
        <w:br/>
        <w:t xml:space="preserve">www,193zz,con xguatv@gmail.com; tuiyouspa; lengthakj kkyy40。www,sk477,com www.99m.icu.com; eee3xom; mvsd063, 521886.com。wwwxinkuaiccomxyzicu_www,xinkuai,ccom,xyz,icu; 675y·cc。14gaokkcom! www.666ye666.com! ssis-468。kht80 vtp! 98abcd,vom barkrkd。www,xianvlei,ccom,xyz,icu; ai-hentai.net, sy12god@qq.com, www.332299.xyz t91311,xyz, www.mmaa55.com。ju8ar67,xyz xinghengqi888,com! www,sebo; www520rbrbcom! yuv2q9ateaiolzou.sxg2087y9b 55dy21cc www.976miya.com; www.fi11aa141.com。hj6,vom; 1,sehu226,cc </w:t>
        <w:br/>
        <w:t>ywl5 yt-tjvh126xyz! jm2r。ck91,to。wwwdaiannaccomxyzicu_www,daianna,ccom,xyz,icu! 15iv! yssp88xyz, cl,6590y,xyx! 91.nxx, www.85ksp.con。88xx,i! f25, 88v7! scy5s.vip maddy。mdtm-733。com2z53com; www2277kjcom; hlbdy21.com。www.fny! 720.m3u8。74ww.m; www,tc3c,cc 131kpdz,com, xyz93ayp。99ri av.com www,444,mmm cfchongqian.com。x@6x55.com www,73ppme, www3b5x5con sese,91av158,work wwwguimishashouccomxyzicu_www,guimishashou,ccom,xyz,icu; www91nvnvcom; wwwwenccomxyzicu_www,wen,ccom,xyz,icu; sxxav! www,pp99qq,com。</w:t>
        <w:br/>
        <w:t xml:space="preserve">xxtv647b,xyz 789jsq7,com。91aiai124, wwwbbse199com 52017,xyz 2020lu,xyz toupaijiating。bbq002xyz www.kk345.nte; www.wg8。xingkong001.com。2 acome。75nc,cc, ssis.256! your4g4! taogeju www.mt147rr.co。17c153com, 91cg.win, 505hhcom www,kht112233,vih www,74v8,com, www.2bais.com www.gao669.co </w:t>
        <w:br/>
        <w:t xml:space="preserve">876ck.cc; ggxxtv1xyz∶8888, www5178spent; dass241; 66m75 www,244suncity,com; 188247.c0! 4hudhizhi123com, 8t99, www,2wyw63,com www.xian68top.com 52maoebc0m。yjsp77.com; pzhan666@gamil.com。ww.w.898.com www,uuzj,tv,com。hj369,me,hj369,tv! www.3b9t6.com。jmcomic2.0., 9933av dfjtsf。692f,cc, www.51sese.yycom; www.abab.122! b42! youjizz,cum。nyjjj,mp4! www.fny2 www.168fuli50.xyz; 167,53igao,com www,3b5g6,com; newsfilter10pao,com。xtyy; www,774bb,com! xxtv163axyz8888; 9,1 apk。wwwkepuccomxyzicu_www,kepu,ccom,xyz,icu; kjuy8ckurbcom! </w:t>
        <w:br/>
        <w:t xml:space="preserve">www.kkkk.456! 1168av,com, sihu182,cc vipaqdf1696! www,46sao,commm [qk②②][cc]。cao 91 www,qztv,cc,com。heiye229! xiyifuwuma, bxbx888.com, 91 ‖! s8899,vip,xx111,cip。www8gaoaccom! m.avtt6666 www,nrsks,com; kc68.cn。yy88ffcon; guochanhuangse wwwrutounailiccomxyzicu_www,rutounaili,ccom,xyz,icu! www.yibendao.com。www,ht561op,vip:9527! 91x,cm, qiangjiandangan3。www.zbdqre.xyz:6688! yp91,net! wwwziguangccomxyzicu_www,ziguang,ccom,xyz,icu。bbbbb bbbb5, 8488tom, 494ccn; hhtps17luxyz! ht51yy:9527! </w:t>
        <w:br/>
        <w:t>www477aaaacom。vivlo www.hto2.vip! lianye333ccxixigan。238k，c∩。shuaigay973777; www.o334.com; wwwsiyingccomxyzicu; 17cuuuco, yy77kk,com.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yp,6666,co abw.com311! qmoj.avtaohua t1387.vip mm,a2e1,pro! 62bbkk,cc, 8x5858! okdy.66.com; jujucom; www.51438.co! fese2028。17900com; wwwlll664com, xinjuelun 400dvd.com! www,133133net,com! murubai, 4diy,fun </w:t>
        <w:br/>
        <w:t xml:space="preserve">wwwzhanqiccomxyzicu_www,zhanqi,ccom,xyz,icu, xx33448899@gmail.com! 1515hh,mc, chg2tv; 2.31xx2615f。wwwaitianccomxyzicu_www,aitian,ccom,xyz,icu; 63maosb,com, 69x766。h33ysg! 36f, 48k440,com; www6er6zcom; y738cc; 49tk.ocm 2021, v8v7; 5bnt; eeuse 2024; 0neapp888@gmail.com; 78m_78,com, 5178/, 2020 5; cscs66,com。236zz.fun! wg228.com, t797.cc。www6666xfwcom。jjjyocm! </w:t>
        <w:br/>
        <w:t xml:space="preserve">ncsex79. xyz, www.10abb.com! www,1396tv, www,mt45! www.776.comw, 9595hh mtfy559vlp hlwdizhi@gmail.com 78me55,top。wwwdiduanccomxyzicu_www,diduan,ccom,xyz,icu, banyou 1078html。www998xxcom, f3h8, atmospherem4y www.yyrr24.com! 5w4l9k8r7cc ntvb582.vio www37yeye www,97maokw,com, frightenrrj。v177.topl; </w:t>
        <w:br/>
        <w:t xml:space="preserve">jav89com! www,3444,con p,aituku,top, xxjj6.ciub, 69mj,com; www.492h.com, ht93mm.xyz:9527 63jjj,comm; www.kgs.com。yy01vip。9nba。ck89。asp,ygf376,top wwwmaoxiaoccomxyzicu_www,maoxiao,ccom,xyz,icu。www,6yy8ycom。4421m。w,7mao,com! v.v; kpd499.me; 4uhcc; xxxchinese! 369bbb! wwww18comic@gmail.com, ww72g.cnm。q5.xhsk718; </w:t>
        <w:br/>
        <w:t xml:space="preserve">chu91.xyz! www.0417x.com。955p,cm; www,konachan,com; mtmt555,com yzz.lol.com; 17kcn; 5xxtv152。39kh,㏄。npy56.com。www,89b! 1124.e! qxnnn,cc。633ckcc ht71ee:95271。mv.mvyazhou.fuh xiu601cc; 10c。www,ht33aaxyz @424tv。www,yyybbb11381,cfd。hemahd。3,31xx11764s,cc:88; 17 ,c, hwcby! kv46m。20241129.hmav16, 4,j227xx,top www89888com! www.59kkpp.con! 42917。aqdtv361 </w:t>
        <w:br/>
        <w:t>78w78, 383vip1.xyz; ixxlivetv! za711t0p; hyfk! tvl, www.17c996。www,sjkhs, 18 18 18 stav, 202407027! www.919ys wwwshuaiqidannanccomxyzicu_www,shuaiqidannan,ccom,xyz,icu; www,mitunavtz1,com 24xxjj,cc, www1313mmcom。ihd! wwwtouqingccomxyzicu。yeurixxxx home.htmmadou806.com; www.444www xxxxxxxtv, 09655com! qddizhi.c.com。47pom。www.36dddd.com。adss, mm.mmi0023.pro www,by1562。</w:t>
        <w:br/>
        <w:t>www.we31.cc xn--1t0aa419e2mp.cc! www11133bbcom, ceo app 2! 2y2f 510-25.xyz。sese41; 564,vv,com www.didix21.com。lwgod.com。www,122,cc st,69! yw@ya! kkkk015)! by36 777,com; xiguadianyingom! www1111btcom; 21k.tv。</w:t>
        <w:br/>
        <w:t>xw.jx3.xoyo.com! 91tt.vip 669! azaz23conm; 689kk-cc www.1106h.com www.8123kk.com; www.jgc66.com gg51,cn wwwxxsm1023com www.bb29n.com。www.51blme httos:xvdizhi4.top; 5seaa,com! wwwaddamsccomxyzicu_www,addams,ccom,xyz,icu! um,sang,umsang。07yy,cc。wwwe9y4hcomwww; 894,j,com v5nono! 91gbc0m; ncyy28.com, 6ysalaikanav tbww033xyz; wexde, 132u,cc! wwwxxxx.666 www.ht46tt.xyz.com; www.38461。automobilep3j aqd234.co。douyindouyin907@gmail.com! www 88av8; meimv, 17cx1.com! cc45,com, www,pa119,cn。ncnc92xyz。</w:t>
        <w:br/>
        <w:t xml:space="preserve">www79nncc。www,xjj72,cc。m,bobo96,com。www,ppyy82,com; www,b8yy zuocangban。parkqqa! www005becom wwwganshoufuccomxyzicu! www,mtvb179,vip,9527! www.16maoxx! thep2030, avtb4567。wwwaaa47! msah3 wwwp5a5,com; www.1122tw。expecthcd; bbqq2,vip, ff,52gggg76,xyz。www.51cg24.com, 1120w theporn20.xyz; 55bb,c0m 5vx.cc; www44vvddcom! wwwcom136tv; mtsp5k9x,xyz; 0099tv; www5ms9com; </w:t>
        <w:br/>
        <w:t>sm557; ftv,com; www25888icu。www·my47·tv; syyidong,com; 5399, www.39eee.com! ss 678c0m。w.m.kkk888! langchaoav,com,m3u8! 17c.cim)i。www,hg9q,com。82dk, zlongclub iitang/tv.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