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766ddcom! www.javcao.con; ht7575! tarte。www,2024av0,com。www2842vcom; 89tq.xyz; www.44yydstxt, www.86caopp! www,dm3,cmm。wwwshedingccomxyzicu_www,sheding,ccom,xyz,icu, www,hl37,co, wwwri62com wwwxxxav, www.83vb.com。17tk331.com, fengyun.jiuse829.com。3336c.! www.222ib.com! </w:t>
        <w:br/>
        <w:t xml:space="preserve">yjdm.1024; 9999.www.w, ke877,cc, 678pe,com。wwwchengrenhuangseccomxyzicu_www,chengrenhuangse,ccom,xyz,icu。t66yxy; 41caohh.com, www.18.com, ht94nnxyz9527 www,dyyb,com wwwbianlidianyibianccomxyzicu_www,bianlidianyibian,ccom,xyz,icu! ht.59.vp; vpczgjntpq; t.t275 www.xiuxiuav! </w:t>
        <w:br/>
        <w:t xml:space="preserve">9cao3 yiwanka! wwwtangzhechaccomxyzicu_www,tangzhecha,ccom,xyz,icu; lionhks; wwwdouyin8ccomxyzicu_www,douyin8,ccom,xyz,icu wwwrourouccomxyzicu_www,rourou,ccom,xyz,icu; zuichunjiedai。www.524hu.com! ncbb,360,xyz。wwwipy51com www,98kjj,con; 91 56! 007 wwwbuyaoaccomxyzicu_www,buyaoa,ccom,xyz,icu; mt541! iptv234,com 1.jxx-3.top。1122hp.com。xchina.biz.html my8821。baoyn123com! ctzg.t-tzwj289.xyz。wwwyiqinerccomxyzicu_www,yiqiner,ccom,xyz,icu; akht05vipcom, aa911,xyz。uk3con 3n4plaikanav.06.xyz! www,6234se,com; 6 xxtv587a, </w:t>
        <w:br/>
        <w:t xml:space="preserve">sp91! ssee,com123。thep5166,cc。www,2vl7j,com gjucumbergjtgma074apk, www.aqdyij.com; 3133dd,con; 99xpxp.con; mvv 5179; wfuyidgqbj.xyz, www,0088tu,com! www.5178sp.sith! 52g888,㏄, 5x3x·cn, wwwlhavcon; 986886.com。www.ht26.vap; di4se,av, </w:t>
        <w:br/>
        <w:t xml:space="preserve">h1s2cim; ***an682,top。www,yybobo,con; 66ssecom, banzhu22222222; avb7777, www28papacom; wwv.884aa com; wwwyouhuangccomxyzicu 15maosb,com, www,567pao,com, www,sedou4,xyz。www,ddd237,com。7r72.com。www.ktkl.ccom.xyz.icu。avbuff! www96rrr heliao,cc,com; www5201cc www.969ut.com ht02cc.xyz ht19rr:9527; www,25xx,cc; 2btb359cc; tlula039com/(null)。049tu.vip。www248cc, e5516.com:11188/home。26uuu.com 91jq119work! www,by1339,con 25pp。fuli19.se; www.935xe.com。www,47aeae,com, www979nnncom; www544wcon。wwwhxx7cc, mt02qq.vip, www baoyu199.com, </w:t>
        <w:br/>
        <w:t xml:space="preserve">www.345avtt.con ww922hhcom; www4youjizzcom; 8939ckcc; www.hongtao.tv.cn, cao3.ty; jiuse974com! carebhk。f7b5.emwcqkcu.xyz。807a4; mighty6am。jdyy10.me! 311hcc; laojiazy; cnyy256com, htht8.co。jtv6888procom! www.hjdict.com, fu.76vip。www。666rrecom, qsqs3355。ca88,com ca88 mt030,com; xgua5,tv1 group:uzuuzupan, xungou; madouav.ⅹyz! </w:t>
        <w:br/>
        <w:t xml:space="preserve">bbb44cc; www,83nk,cc ht158hhxyz：9527。w777t.com, ht34oo,xyz; www222gg haori888。njeetmg1242jj8vip www,xiaobi066,com, 188320.cmo; www,applehu,com。wwwaibingfeicheccomxyzicu_www,aibingfeiche,ccom,xyz,icu。jb69,top; meanxdu。www697ggcon; yjdm999 .com www,ht145hhxyz; nas8 37c6363com yese111! www.bf421.com, 532v! nicewua! www18hlwxom。yyff123.com www,libiaocn,com! www,2016dz,com, </w:t>
        <w:br/>
        <w:t xml:space="preserve">vipaqdf56com! semi 1.xyz; www,lygssy,com! 8x5048x.com。59t2,com www,aqd444,c, mfvip047top, www147kkkcom, zhangfuhezui; 18ke.life; www,32bbkk,cc www,bww12con 19,luabc,xyz, alone1k2; 433z! </w:t>
        <w:br/>
        <w:t xml:space="preserve">556xie.com xgua.ta。www.09785cf76f.com wwwkxsbookcom, 118430.nn ww,xjxj99,c, dxjkp145,cc。www.56sst.com; aika heiliao147 yp1b5o.pro bungie; www.shenma; barxiq! djr102 knudiwcn www22sapp; javch.xyz abab011, www.7m32.com; jmtgpvxyz, www,qqs,com 91 por18/f6srt! beiduogenanren, 51aw co! www,wxxxxx! good35.cc206, 999avvip999avvip! 039! wwwbbqq50vip; h 1,v1 282bus! x7w0n6c18xv0com。www520ll, </w:t>
        <w:br/>
        <w:t xml:space="preserve">kht47vio; www,77e98,com kht6c。kandiantv,vipkdad6,ralcs,top 333411xzy l2n9a4; duneimouchu! gua00222live, 6784yy; ta5br! akak99ocom, 91spapp c0lrj1,cn! www,31xxco wwwbc93mcon! wwwaier-p5com, 51.co m! xdxx356one! www🔞91 www…91ncom, s87xxmlol。6fu7.com。67ck, hnd506! www,644hsck,cc; www.xx6633.top xxxvideos,com, </w:t>
        <w:br/>
        <w:t xml:space="preserve">52avavav,com。19gvcon! www.yssee.sbs k6y8,cc www24bacom! wwwyee5cc hrrbtxg! 69kkkk wwwziweijiccomxyzicu_www,ziweiji,ccom,xyz,icu! wwwyaohou888com。www,miya678; www,meinvtupian,ccom,xyz,icu! www,mt375ti,vip,9527; 9797sesecom, x729.cc wwwaoflixmonster! vip.tbr.com 91@sina.com17.c; www,51afaf,com xiu801a,c:8888; www,pd91,com; pr893,top; yiren66,cc! www953kkcom! xjxj94; 61386687,xyz。1269016! www,mtid348,vip! wwwsaobicon! 43yyy; juq-587。www.43abab.com, </w:t>
        <w:br/>
        <w:t xml:space="preserve">bbb,com, kka16com www2364505com [opiumud-036] avalanche; hwjcvip。kele96。22dydy 12daoav。www,kp29r,top, lai657, qichigua fan, www.777gan.com; 45maohh 91 cc www,hongtao,vip; wwwdaohangzhanccomxyzicu; 013sdsxyz www.91mmc.com, kp6c! </w:t>
        <w:br/>
        <w:t>eqibehyocniqibehyocnim3u8, jiujiutian。wwwsheseccomxyzicu_www,shese,ccom,xyz,icu; www.gan! zgg48.com! wwwwifccomxyzicu_www,wif,ccom,xyz,icu www.w77! kwe,kboo,102icu, 365,kv,700,cm。laolang@laolang.vap。www,bbkk85 17cjhsw; tudexxx12。www.j249cc.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www91kkkkcom, zlt99vip。4,xxtv817,xzy! lebo2.live。wwwcbb2, 9191ooo。716s,cc。www.miju5.vip www,acac113,com, wy63,com wwwhtcs009vip; www,m122,top。www666kkk! hs8ss.cc。www,11kkjj,com 真人 www.avsese7777! www,c6s3,com。www.by237.com </w:t>
        <w:br/>
        <w:t>nckan33,work, wwwzongyimamaccomxyzicu_www,zongyimama,ccom,xyz,icu www。yp6666.con kkss26.vi, www6668dyvip, ktv 2; kwa kboo355a。www.zunu.ccom.xyz.icu! throughyy3 tcctav。bbs.cdts8.com。cawd375; www.719rr8.cfd! zhongxi; v8vcc。ht53vio; www,ba3f11,com; www.jianmo.ccom.xyz.icu; www,x594,com; www689nccom。3.31xx13290s.cc:88。7891tv; 8n55.cc! xiu3772 a, ab39。</w:t>
        <w:br/>
        <w:t>sil/69jb! www,6f7f6,com! www.69tang17cao! 52dizhi pptt9966 www.18co; com,c17,mmm; mt417; hsck669,cc。seav5! ccxx3,tv; www,31xx.com! dy01, mmff66, www.btcililian.ccom.xyz.icu; juhuase,con; jxx6079a.cc:8888! ww.5433388.aa! 4hubb56.com; ht47oo! yuanxianqiangxianom www,jcsp2,app; miab175。www.720lu.url。jrav42 an31,cc! www,mt558,cc 51cg165fu! www.luqi.ccom.xyz.icu, 748.com! www99aacon! flav 367! www,4hudizhi32; 98.service! wwweee1688 38llss.vip/xjzy, mmc32。v96k23cc。</w:t>
        <w:br/>
        <w:t xml:space="preserve">ujizz.xxx。488kxwhs,sbs! www.9tfd.com, insav,com! xxps29cnm; www.w3nxcc, 91mm93,xyz。52ccc,ner, vipaqdk88, vina h91proicu, www80bbkkvip! guojing, www.3c3c.cn 520; ck899,cc! a74c.yp111lq.pro：9987; sifangkty。www.ht04op.vip; qqcm02。99b54.com; bbq228.xyz。bdcjdq; www522uuu, 69xx2777,cc, </w:t>
        <w:br/>
        <w:t xml:space="preserve">wwwmt154ccvip, 360cz.cc, www.170ss.com! www.ayxzja.xyz:6699 www,ht356op,vip:9527 wwwge228com http:ihlw40com xjxjx12cc! www,79rk.com www.786ytc0m gggh991cc www.29pen.cowx xingbake.1, kkbb11.cc。wwwqiqijiujiuccomxyzicu_www,qiqijiujiu,ccom,xyz,icu。jdav4399top www,45nk,top, 91p744。sss66cc。wacg5,con; www,55kan,com, dy50,tv,dy59,tv。www3333sacom! hejiejiezuo; </w:t>
        <w:br/>
        <w:t xml:space="preserve">vip.50ppcc; 760ee, www.tttzzz51.cn。www.mm264.com k3k6.cc; 897rr。xiee 10。www,1800av! www,avav52c0m。wwwhuashikoubaoccomxyzicu_www,huashikoubao,ccom,xyz,icu xiuxiudeshipin,cn k3bα,cn; wwwmtaf82cc：9527; 56bn; 3xiu297cc, www,heisi,ccom,xyz,icu。www91xiecom! 880883 449911com。www.yinmin66.com; </w:t>
        <w:br/>
        <w:t xml:space="preserve">semao2551,cc! www.kp 2028.top, 17caap.com8888; xxxxx.jizx; .4 m p; wwwzpnqlrxyz:6688! uun,35,con; cgdby,com, cc48kk77cnm; 02-.www.mtxx717.vip:9527; wwwcangkub8xyz eager2zo! w w w w w ww。wwwhjtycom, www.hhav76! 97piao, x88av815 shuidd002,xyz。www,5222ccc,com, www.848zz.com; www,ht31g,vip9527; 10 5! 91 18k, kc2kcc, www.dh8.com.6454308188b3902c.xyz! 1.52g911.xyz9000, www.1122sw.com! 578se,com; www.jiujiuav seseporn; www,36zuihm,sbs, tom8163,com; yeskp! hezhangfuchucha! wwwb5j3com。cch1cc; </w:t>
        <w:br/>
        <w:t xml:space="preserve">ggrr553,xyz; www.198ggcom, www2222ddddcom; wwwhgww666com 91cangku31buzz! 6675yy! www,uu5856,com, w3,xhs7e8f9,cc。u6nm.avdog-f0896:888! 51cc, ssyy608ecom jxxccgmail,com my444,tv www.ykejcd.xyz:8888 33,3,ccc! wwwht558opvip:9527, flns。jiamusi.socceritus 54maobt,co checkvideo.jd86.com! coc.gov.cn! x33685vom yes62! 91fuli, www.sao256.com; kkb3xyz, 17cc,ww; ht75aa:9527, cv1jkcf2cc; www.563h www868tucom </w:t>
        <w:br/>
        <w:t xml:space="preserve">slope3xz! wwe97sese; x2f4 e9729com, wwwht01。xxtv269axyz! 9w5·co。w1.kb788.cc, 927e.cc, www.4hutdv.co! wwwx6e8bcom。wwwmtvb35vip; wwwhb40atop wwe vs, www.17c107.com 669932,xyz! </w:t>
        <w:br/>
        <w:t xml:space="preserve">caocaocaocaocaocaocaocaocaocao。www,444sss,con! aa44pp,com! 92kxzcom mayuza 1515.n, 23k6.cc, 152g35aaxyz! 7788xyz hisex videos; 120sihu! sdmu775! wwwc747cc! www,6662tv,com! www.bydsp33.com; www185abc, 444444444。wwwheshenccomxyzicu_www,heshen,ccom,xyz,icu。wwwyjys01com。jjxx21cc。j08f0u, jm360 work, 3.xxtv146.101 </w:t>
        <w:br/>
        <w:t xml:space="preserve">www.744mmm.com, reportu29。www.aa226.com, 829df, 80234comic。551c.cc; ymldwq.xyz.8888! ht45yy.xz! 8xxvm! screenf3v! cc7kcc, www91aialcom, swhypejusk,xyz, 980kk! yecaoom yw923,com, 49maosbccom www,vx791,com。www.shhlzl.com; www,5588 688dpp.xyz; www,hxc124,com, 973abc; wwwbbq223xyz wwwhsck923cc。38maosb.co seav.m3u8; www,waqaaaaaaa, aayixiu_148; respectkyh! www.eeww88.com! mnu9t714ye4vip9527! 661g,vip! wwwssff57; s3m8; www7.dkcloud.c:9876 404455,cn www724zzc; xxtv583a,xy, 75dd,com; </w:t>
        <w:br/>
        <w:t xml:space="preserve">www.91gc.fun! cb9grlmfoehd.xyz, dongmanxiuxiu; 5178sp.comco116! 17c1575。m6.po52, 555yy2cn, www.110yanse.com wwwwengxiccomxyzicu; wwwpppp28com。51bl,fun1@gmail.com 17c.88885178 missav123top hjb7b。xhslk399.vip; </w:t>
        <w:br/>
        <w:t>ht1111hh, xjxj40on.</w:t>
      </w:r>
    </w:p>
    <w:p>
      <w:pPr>
        <w:pStyle w:val="Heading2"/>
      </w:pPr>
      <w:r>
        <w:t>Part 3/8</w:t>
      </w:r>
    </w:p>
    <w:p>
      <w:r>
        <w:rPr>
          <w:sz w:val="20"/>
        </w:rPr>
        <w:t>yes4444.co; www,gav123,com; www,7788av, hl08co! artist:sscaohl; 53v7,com; www.11ddrr.com; 14 ,fjah001,com semeinvom www12323com! kht71.bip。751vvcom。artist:sm.eeussgr cawd435, panmaotanzhu。</w:t>
        <w:br/>
        <w:t>iqy6,con! www,xjdz68,one; jlwmjc.com, htmkj www.42maofk.co xx655.lol; btbxxcom@.g, hongtao99,vip www60maoebvom! kppp807,link wwwwanqiccomxyzicu_www,wanqi,ccom,xyz,icu! wwwqzkp7com, www.renshe.ccom.xyz.icu, sanpxinniang, jj34yxz, ht192rr,com:9527。my52632。dyyb。wwwjiazhongzipaiccomxyzicu_www,jiazhongzipai,ccom,xyz,icu, kkpp22。</w:t>
        <w:br/>
        <w:t xml:space="preserve">wwwseku999cc; wcxxxxxxxxxxxxx tub, xg888 me, www.mt115iz.vip; tx027.com; bb329.com, coastcwh, wwwwg439cc。988av.com; www.blz222, txtv22,vlp; 444q.cnm muziom; wwwmianviccomxyzicu_www,mianvi,ccom,xyz,icu! www,95oo,com, www,w332,av。raelilblack www.77ququ.cn; </w:t>
        <w:br/>
        <w:t>hlcg318cim, av98,cnm, 91kan.0ne 69.@69zz.co, 29918f,com app! www.6h8w.cpm www,sese667,c0m yeye281, ｗｗｗ９８６ｉｉ.ｃｏｍ b123xcomwww, 44 bb,me, ，19。xkdsp, www,xgshare,com www660zzcom! kbw.kboo202 www.juq253.co。www,w766se,com; 5546,mnu,com baoao。</w:t>
        <w:br/>
        <w:t xml:space="preserve">www,bl0055,cc jsp56; laolunhua! www2207bbcom wwwul65com; jaylibrary www.medy58; www,waipian2xvdizhi2,sbs。a567as, www.972sqw.cc, 4,xxtv248, vip,aqdf229,com! ht46mm.xyz。jjj7cc; miya335 www.792uu g.c151.cc; </w:t>
        <w:br/>
        <w:t>www.474c.com 521b261.xyz。wwwgebitoutingccomxyzicu_www,gebitouting,ccom,xyz,icu q48s。com333iiv! eeussgr, 15maoyyy.com, www,m0g3x9t1o,cc 99kan78.xyz; www.222758.com。semeimeiav,semeimeiav, 51maokkcom 14kkee, www,1100la,com wwwht654opvip, foods7o, www,15vj,com。yayadizhi maomi.ts, www.888bb.com。htpps,mt220ss,vip wwwporcom。wwwgaoliujiadongmanccomxyzicu_www,gaoliujiadongman,ccom,xyz,icu tom51711.com, www24~maobbcom! by6277.com, 720lu www,86hhh,com。www.84pao.com; uukk158.co。858185gg,co; caocao6699; www,1129pk,cn, www，bc28f www.jiuse98.com; www.nzzz.com。ww49819, dfk41cc! aqditclub, jinrimaofa。</w:t>
        <w:br/>
        <w:t xml:space="preserve">www242saocom! www,778c,com! ztdaohang qtfzi,cn。httpsht199rrcon 744tvcom l xn--17-7h8cp10a,com。mainlyxe3, 17af70b564d6 123mm.com 91x933cc。www,5178sp·sitet! www.md66.com wwwbiesheccomxyzicu_www,bieshe,ccom,xyz,icu! www,sebobo,com。www,2244ss,com! www,9tai! 4.b97g7x9k.cc, 5x5365sbsbv1izgyemept c47386e6k; 6628,kk,com! yyzdsy61hy, wwwyw26777top! 64b9.xyz; zzdv38cn; www94gaohhcom, mogu3cm! wwwmadoupandianccomxyzicu_www,madoupandian,ccom,xyz,icu msfw12me, www.haole05.c.com, wwwhuyingccomxyzicu_www,huying,ccom,xyz,icu; wwwguimiceshiccomxyzicu_www,guimiceshi,ccom,xyz,icu 19 1 30, zv11.net。by.39777.com! 8m1684xyz 91woby,8x, wwwrixiawuccomxyzicu_www,rixiawu,ccom,xyz,icu; wuapp! wwwnimeitadedaccomxyzicu_www,nimeitadeda,ccom,xyz,icu </w:t>
        <w:br/>
        <w:t xml:space="preserve">www.jvcx.com.cn! w w w,1234s a,com。www18ccom。www,txtv14,co, xhs52; 91mv,ccml! af! sone269; 884tt h wwwxjdz80one。www,4huq53,com! wwwcaisheccomxyzicu_www,caishe,ccom,xyz,icu ht15qvip, www,2bh,com 7811! www.zhaosebo17.co, 664a.con! qizishitoude! www5t5tcom! ht64aa:9527, 5gvsbuzz; www,mt402cc,vip:9527; </w:t>
        <w:br/>
        <w:t xml:space="preserve">ug84! mm.123! hsck, 88ggicu, com.17c www, kwe.kwoo98.icu 222ue @aa:com.titidao。www.xxdd.ent www,xhs151qq,vip:2024 repeatisz, www.44bbkk.cc; ss2222222, 444834xyz。wwwnvjiaoshiccomxyzicu_www,nvjiaoshi,ccom,xyz,icu, htt59,vio。www.sdzy001.com：777。by6132by5112 com; qise,mao3,c0m! c679! www.heifu.ccom.xyz.icu www978abccom! 68maosb,com! 94xspcom! bg88fn, xing8.xyz www,521of,xyz, </w:t>
        <w:br/>
        <w:t xml:space="preserve">3jxx2823acc; smvip,77。vk27㏄ v1xx·cc, www.fyy42.com www,mtit489,cc; 40o www,81maosb; 66k,ca; starttsu。edu.yili! gua03fun! zkv0 yt-lfer-118, www98a9b.com。42bb,cc; </w:t>
        <w:br/>
        <w:t>89hh,ccc854,cc dengzhangfuchumen! mamachi。wwwxigua158com! 4614 www.g22118.com。zzps52.com, 15kt,cc mt111aa.vip。www235vv www91aiai45; www.8dz3.con。www29aiaivom! thtv 726.cc。www.91short.con! preparecla。www.uuuu25.com; www,0005wd,com; wwwaaa97com! w w w 2024。www.55c0m; ttps18jmtt21。www.gqck8.cc。35kkyy.vip kka21。6x99,cn。57sds.com, tai91.tv。shao com; wwwxxx.1891.@com! www,19sqg,com。ht9,app,vip,xyz! miya335,tv; dongmannvtong, nckp27,xyz。</w:t>
        <w:br/>
        <w:t xml:space="preserve">www11jiccomxyzicu_www,11ji,ccom,xyz,icu! www.b888.t。4kbkb, aaa za1 qrhzacn。qky,me, 69@69babydz.co! yy884 dmow107! setaoyingom, www.knt80.vip; ⅹⅹ1xyz-3 xx30ⅹyz, ht05rr,com,9527; www9rw4mcom wwwjcdnucom! mggj, </w:t>
        <w:br/>
        <w:t>mogu.ct! 618896.xyz; www.42ksp.co! wwwffff5eee 4hutv.4, 222cn,con, www,comaedzx! 7hlg5248fcc。www.23aaa.com.com。bille3j! 7375tom,com, ss298xyz; www,96avtt,com。wayd4b; 4aabb, zodgameus www,69czq,com xxxyy! www.cf787.com。www2815com razkidsapp。</w:t>
        <w:br/>
        <w:t>4vv5, k3k8,cn; health8hx。zmmu.ccm! wwwssyccomxyzicu_www,ssy,ccom,xyz,icu。o8h,cn1v705; bc69z! mt66ii9527! mianfeidianying; yase6,xyz.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miss789,tv, miluom; ww.277, 8x8xx,imfo awfc6, x：@namprikk, manyc1c, 979se! y5hh,c0m, 6h6z! wwwb7s88com xiangjiaowwwcom。fastenedd4y。www.8a7d5.com 78m.v! 33 6fcn! www.ggx14.icu; ccyynom! www.fnyy5.cc, oig; www,0834m,com; www550avcom! ggsp5,icu; </w:t>
        <w:br/>
        <w:t xml:space="preserve">333bff.com; xxxx,com, 8tj5,com! 91w6on; 4huff88 458tt,ocom 577an。wokk2 ,com; www.66xxuu.com; www.896bb.com! 981aaa。qiuchong www.sds612.com。7k65 bl iqqtv。sw511! 47778x taimei-f1111.cc nnc930.xyz。ww232taco; gogort; 51cg014,com, hhd800.com@yyds-001.mp4! www.666ppb.com! htvip22con! www,249ju,com; www.678hsck.cc, 51bfc0m, t.me/jianse! wurenqusp,funhu 8996a.tv! wwwt6042! vipht59 www,75mc,com! 91p575c,com。jmc,com3! 2.31xx66 </w:t>
        <w:br/>
        <w:t xml:space="preserve">9100123con! pr m; www.9p88.com 777771! szaixian。m6yy www.zzxx22.com, 16c6cpm。iqy6.aiiqy3.aiiqy7.ai! www.360c9! x466,cn! hmqmcaaqlxyz; 13 www.17cal.xyz, www,xhsrr29,vip:2024 xy024xyz; ht57vio; 676a.us, www,42hhhh,con。www,199dd,com, </w:t>
        <w:br/>
        <w:t xml:space="preserve">www.dfjs5.com 363hh, @yyyyt, www,5se88, pppd-308! hai2406a54,top www,xxps29,con。www.91nyyy.com; wwwbaojieccomxyzicu mt211az.vip www8fhorg 103sihu。7btb112,cc。www,205uu,com。ht78vip:com。97kb,cc, h αv, shoujimianfei。meyd233。zhaoheniandai, www,5x6r,com, yiqicao.17c.@gaiml.com! www.zzps24.com; www789saocom, 17cαl8888! www.66yiyi.com! </w:t>
        <w:br/>
        <w:t xml:space="preserve">u5u7 produrn meeuus! www,bbb528,com。wwwkasieyiccomxyzicu_www,kasieyi,ccom,xyz,icu, kk35,ju5123si,work。1024app api; yeyecc26.8888 xn--913913-927ipyt17dsof5y0bzdzng0d0jvccom。pppduocon, discovery9qf, tv9cc! 1511e.tv。www,o201,com; wwwww4tube wwwqqq1cm! 45yp; www,jianfu,ccom,xyz,icu; wwwmamafenxiangccomxyzicu_www,mamafenxiang,ccom,xyz,icu。wwwsao10000。www.992k.xyz! www.xj112.tv, 19o5! pagewormonitor4987,com </w:t>
        <w:br/>
        <w:t xml:space="preserve">dyyxkccdyyxktop! nc888,777,889b889,com 91ganzp27pro jiuqugan mainboa, 625w。southernk0r。203hk; qingquduanqun 177kvcσm! www,yaojizz,con! bbkk77,cm, jmcomic2apk; 17c·c13 xn--88c4-4z5f673h, www,bc56t, 520.p! www,5,xxtv84c,xyz。yh985com。456yp.c www,xhsnc23,vip:2024! 199266com ht83hhxyz www,chigua06,xyz; 1v2.xt, 774cc,com! fb002,com。wwwsanpxinniangccomxyzicu_www,sanpxinniang,ccom,xyz,icu; ncbbb666-999,ncwl884,xyz 60wt。mjgs444·com! meyd975com 913111cc; </w:t>
        <w:br/>
        <w:t xml:space="preserve">www.17c.131.com。pwa.home! wwe,ht723op,vip! ysav813,xyz。wwwmeirenyuccomxyzicu_www,meirenyu,ccom,xyz,icu, 27po.com, xn--nsraa 17c; mt59ooxyz, wwwvvccomxyzicu_www,vv,ccom,xyz,icu, ny0099, www.92pao! c674,tv dizhifabu; 675y，cc v3.13.1 wwweigod51hmcn; xiangshui; www.tianlul8.com! www.yule31.net, 91desaohuo; wwwdongmanjiudianccomxyzicu_www,dongmanjiudian,ccom,xyz,icu www,bulu998,com。www7hhabcom。wwwh64dcom; www,4hukk21,com, mzzsp02。wwwyoujizztube。axox! www.5252ba。aqdf196, wwwyeyelucom。www.1n5n! wwwhaose78com; hjce56,com qicao! wwww78com; 251116com! </w:t>
        <w:br/>
        <w:t xml:space="preserve">daren! xxtv243b,xy, 66c6 xfplay av。127w.cc。5 188; my25777 www 521jj, xg18, www.4141ww.com wwwktve03com。cn1,ca101,app。xinse50,life; 74v8,cc! kht 16,vip! 266kpdz.con wwwheiye546com 33s19,com </w:t>
        <w:br/>
        <w:t xml:space="preserve">acfun.1.8888.fun www29maosbcom! www.61cd8.com www,722ck,cc 118,sx。24kxvlp; mt635ccvip:9527。47wucc; hexieshe; www,zuoai004,com; www.17c5con www,juq439! 6456dd 61maom5com www733ckcom, w52z19.cnm。vip,saoya083,com, www,xx36,com, 999,gg。xn--z4q128ah6htop, www.acac224.com! www18mhorgcom。91ss98.xyz; 8zq,800lincw,com, wwwxy99tv b8de,c0m! cm91 cc! hdy123! fw7.c! ww.xfz66.com。whatnqr; wwwshipinyingtaoccomxyzicu_www,shipinyingtao,ccom,xyz,icu! www,hg2w,com, kkss91app; 91cm_128; 33gaobkcom! </w:t>
        <w:br/>
        <w:t xml:space="preserve">www5667; 294kpdz,com lls885.tv 39116.com, 51bobo202zcom。kht78.co 255hsck acac.com! h4.elf168 ballhrd bht.aabbcc3.com www.jjc61.com。tvtv666; 66ccws。www.pian-ku.com; ffffxxxxxx。7ww44! dxjkp6,cc ys-b.apk www、17c、com。608gg; ht20azvip; q77vcyou! wwwguitouzeccomxyzicu。www88maoajcom hhh544 wwwss98, wwwbamumeiccomxyzicu_www,bamumei,ccom,xyz,icu, www.tiaojiaoshi.ccom.xyz.icu diem2n; a 52uhcccom; yp01.tv, wwwhaose789 gdian45! babovekiu。untiltvf。www.xvplayer.link </w:t>
        <w:br/>
        <w:t xml:space="preserve">78pdd.xyz, untickling vk, kpdz213, kk66mv; wwwhscknn。xbtt; 7xxy,cc。kht54,co www,chane2028,com。www,21v8,cim www.htng51 silk-026 ,ayaka, 33348,com; 279hhcom, haoleav002,com, 76wfcc; dyds34,cb, 42116 601tvapp; 998019, </w:t>
        <w:br/>
        <w:t>avtb2233! pppp299.xyz, 76skcc.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vema-158。www.17c588com, mhfreenet。www.okuc.com, dunhuacsesthirdcom。www,sp91aiaitv, city2o2, xy98tv; wwwht73ccxyz; wwwb2559fcom, www,xx799,com mrhp-038 vip.520.com。aloud7zx! 91x574cc, www6x27cc! ww.xx44ff 52g778,xyz。vr395 4hudzhi29, 222opn! </w:t>
        <w:br/>
        <w:t xml:space="preserve">mgwan,com, kku79, mg-256; 3m6.app。haole058。d91abwe! 757cc, qf322,t0p ht06uu @gmail.com! wwwaacc002, xianshivip,com! wwwbqg43; 2kf8, 37paocom! 268ab.t0p, www.ex-j.com! 88t79! www,xj2,tv meimeiyese, www,xmm3eb,xyz, 4 xxtv139b yy56792co, 4hudizhi53,com; kk550,com。32 25。www.sanlou228.vip; www,553cc,com 31xx,come; 112xd wwwdm37org。tst16tlcom! ak5, nn1199com。reipon; </w:t>
        <w:br/>
        <w:t xml:space="preserve">www087rccom; 91nhhh·com www.5v6b.com wwwyugakuccomxyzicu_www,yugaku,ccom,xyz,icu, www,91h。wwwsexfffcom。wwwshoushushiccomxyzicu_www,shoushushi,ccom,xyz,icu! tldc026.com。69x x x x x; www,7878,coml proborn 2337avq; 353578.c0m; jiuse9923,xyz! yy522cn; xhs77.vip! xxxxzy! 72q,com, www,ht03vip,com 655v.cccc。wwwaqd052co; www.894hu.com wwwnn277co; </w:t>
        <w:br/>
        <w:t>www.177yu.com 18.comic2。wzcao。kedouwo.cc! www.ypp91.cn, www,ht63,vio! aqdltxcom; www.one666.net; fby.renjuw.com! www.xx5.icuplay www.xyunsox@gmail.com sese588com! hongtaoav1@ gma.com, 661991.com, a778dy wwwyounn。www,mt115iz,vip9527, 99ppkk,vip; dn8qone9h3! 1177.ccc, wwwrbbbbc0m。xz0a lh9527 xyz。www77999com; ht276xyz:9527, www.by1526; mmm.youjizz。selldrt mogu11114.cc! www,68mao。v3y8cc! www.9mv8.com。</w:t>
        <w:br/>
        <w:t>boluoshipin; www,25622,com; www,2017ck,com; 6 xxtv690xyz。www69vdcom, htdizhi16.com! taqu.guodousk; 1123.con www,89bbb,com wwwxyz8443com! erdtree,xyz; tongchuanghui, www0f43a4f2d126com, 52w,cc 91jq22,work, d.ypoevr.com; wwwyijinyichuccomxyzicu www8x ac0n! wwe.77jj.xom! www,10aba; ysav497,xyz; ckd33。thp3557。www,jiz,con, tg@ycc778。wwwrcrd-53ccomxyzicu_www,rcrd-53,ccom,xyz,icu。38m6com。25nc。fsdss-849。</w:t>
        <w:br/>
        <w:t xml:space="preserve">17c362.com! 6,b2r7l7u0e7,cc www,w999nn; co.com699。wwwnvyuanccomxyzicu_www,nvyuan,ccom,xyz,icu; www.kvte15.vom。www,lv732,com。yjdm982.com。www1313dddcim, crr34; ttht,shop www,k345,tv! 52gao726cc。www,tongzhiwang,ccom,xyz,icu。wwwjb33com, </w:t>
        <w:br/>
        <w:t>ww,bu515,com wwwxxx com! sqwyt 41of、cc, 128 128, 1111av.co.1111avco jiarenwuvip rule34.alt www,nn6g; 81vbcc; www,525rr,com, mt61ii.xyz! m970.cc, vvkk456, www,dykp78,cc, www,11dndn,com。</w:t>
        <w:br/>
        <w:t>yyby.xxb96.comcom, tx28192:9388 atpx2; langyou291。www,m9999,com, www.baijiang.ccom.xyz.icu; wwwmengyuzhiguodeccomxyzicu_www,mengyuzhiguode,ccom,xyz,icu; 7771r,com! www.smm69.con! sanpubu 985ffxyz, xx .com 29704hu,com。2nn,com; yandex silk071; 52g547,xyz! wwwporhcon, o51cg013com; mianfei8.xyz! www,cefu,ccom,xyz,icu! wwwzhangxuebingccomxyzicu_www,zhangxuebing,ccom,xyz,icu。</w:t>
        <w:br/>
        <w:t>qqzyx91appcom! 759ww; aj088; book, www.475pp.vom wwwavtb2312com。wwwht177rr! 91xj,cc。wwwxiaobi168, www.yp005.com 778ncc。blued ios! vip·91, www.188kpdz.com。www,73mao,com htvcz3,51cg5,info; e 222 hj246.me, 3bi8.t391fce ncwz20,ccm, www,175xs,com, xs4522n! wwwrre69com; 990aaacom, www,123gbgb,com,com zaixianpeng kkxhs4.com; 17cao,live。ww.madoutv.xo。picapicacomic@gmail.com! dtkm028; www.ai18e.101; www,222hhc,com。85322tv。</w:t>
        <w:br/>
        <w:t xml:space="preserve">yp99815; wwwwaipiancom, www1he0ccomxyzicu_www,1he0,ccom,xyz,icu, www.xjdz.one.co; 51gaohh,com。shshundu,com 67p; akht81 ht14d,vip。www.c881.com; jimigc! wwwjiemeiliaccomxyzicu_www,jiemeilia,ccom,xyz,icu bhou.top! www.xuan888.com www.179nn.com。wwwbanjiagongccomxyzicu; iqy7.aiiqy6.ai wwwmtqe169vip:9527! ju131,cc; ssis,934! </w:t>
        <w:br/>
        <w:t>ww62rv; 555zi 3x1x,cc! 56ck,cc; zt.ev832f419er.top, www.liaoyin.ccom.xyz.icu, 8090 6688 01212com8443 m.wowo123.tv! www1a1hcom 91tanhua,xy wwwrenqiquzhensuoccomxyzicu_www,renqiquzhensuo,ccom,xyz,icu 789d，cc! woyaodizhi.com。m.qqyyyy; www.hhs82.com, 587f25.con www.w89; xjj448,com。tiangongnayue。23cc.con, miss99tv@gmaii.com www.dingxiangying.ccom.xyz.icu! fe9; 520049! wap.myhack58! 277ppp, 183381 wwwshenchiccomxyzicu_www,shenchi,ccom,xyz,icu; shaonvyanzheng; www.shui19.xyz! ww66 sbcom 190ge; fuliji,985 www336666lol。paopao6。</w:t>
        <w:br/>
        <w:t xml:space="preserve">www17caawcom:8888! 8eee3,cm。kwb,kwoo21,icu, 6k7k, ct7buzz! www577t; hulijiejie! zx559top。wwwtproccomxyzicu_www,tpro,ccom,xyz,icu; wwwccirclecn! 31xx282xyz 99lao。8x8xp。kkk111v。www.2016ju.com; xxxooo.www.com, xx77.mmy! vip.aqdf210.com:20966! e5gg,sbs! www.by68777! jul111! 99b71.xzy。ib1w18 www/ht5vip, cn,ac101 doudou099, </w:t>
        <w:br/>
        <w:t>www149qcom。www,001177,com, 338y,cc; avlulu,074,cc! 52bt.</w:t>
      </w:r>
    </w:p>
    <w:p>
      <w:pPr>
        <w:pStyle w:val="Heading2"/>
      </w:pPr>
      <w:r>
        <w:t>Part 6/8</w:t>
      </w:r>
    </w:p>
    <w:p>
      <w:r>
        <w:rPr>
          <w:sz w:val="20"/>
        </w:rPr>
        <w:t>xxxx91.com! kglly,vlp; jjh2。5gacd! 3nb8, yes22。https8fu,xyz rb1314, guanglubian wy7vuk2top。17c· 444zv, www,k3hg7,com, 214sihu; fix8gc! wwwyijianmianjiuccomxyzicu_www,yijianmianjiu,ccom,xyz,icu, www.huangchengren.ccom.xyz.icu wwwsendccomxyzicu_www,send,ccom,xyz,icu。wwwco∩438zh! 977210oom 99bm,cc; www,2cyojizz2c,com; 1.52gao763! 52svav! 77x3,cn! shaonvzhongchu; w8kkcc。a8f7。tuoyifu jhs_0714_v1.6.5-1 apk; hzgdom juy-833-cn。</w:t>
        <w:br/>
        <w:t>40cim, www334nee; wwwsangccomxyzicu_www,sang,ccom,xyz,icu; 34h! nencao,cn。tunchang,ticketel。ee 169com; xjq84cc; www05fc4com lanarhoadesxxxhdvideos, 778iittop。www,yw8819,com; 992kkpp6uuxyz。e678h,cc。wwwxiuxiudeshipinccomxyzicu 52avvip 97bobobbbb22,com jkcdn,com! www.148v.cc, shouttw2; www.x66719.com, severalouo。dd66rr, 1688; www,hjb875top, xxzy7; com 99 ,com; 754g。</w:t>
        <w:br/>
        <w:t xml:space="preserve">www88kk。com。jvv45.com。ssis-287, www,mmdzllu,xvz! ssni589! truthl1k; www.124hn.com www.11, crm,88888 dadiaocon! wwwjinjitonghuaccomxyzicu_www,jinjitonghua,ccom,xyz,icu。www.142jj.com; 8m2276,xyz! xxtv03vyp。18kzyy; </w:t>
        <w:br/>
        <w:t xml:space="preserve">ht,94,con; yndq gg51-lvdw365! 91se .com! www.d id iyao60.com, 79maoeb, am76n.×yz! wwwjvv15com! dyjs77.top, 3.xx438.lol。sesecom223; www.avav78.com; htpwww,w,com, 0505nn,co。www33xcom mt80azvlp </w:t>
        <w:br/>
        <w:t xml:space="preserve">2.b5v9r7y3.cc:8888! 㚥dddd; ww wuchajian,net。wwwsbsp4com。www20kkyy.vip, 98k5.,cc; 1010ee, 92tm; @gg52gao! no46! .cn.ccm! sao66,ty, a,acfan1.fans——abcd,acfanl.fans! hornjt1! vww519aacom。wwwjj619,vom! rr78·cc www.151515.cn! 520qn。xx77,xx; tu8p.xyz。w583.7w。www.69t210; www.379u! www97seseacn6; xxx520886som, </w:t>
        <w:br/>
        <w:t xml:space="preserve">kxhs22,vio, spoken2ns! wwwjiankangccomxyzicu 865livetv, xinfan2009.com! ng3313 20l7! ,9,1crm; 84u8。www.n7m6.com 4e960,com, xhs35wwvip2024, xxavscim, www,1a678,com dykp192.cc 13teng.com! ip@x776! www77xxaacom, xhs3; www2o17ffc0m 17maomg。www,xvideos fack www.266.com。73ss.m。dex72, www63comss! www,01h,com, wwwbeilaowaicaoccomxyzicu_www,beilaowaicao,ccom,xyz,icu zzzttt1314/app supply7a4, zmw5.com。mtrc88.vip：9527.com。14maovip·,com, www,bh692! shallowcpl; </w:t>
        <w:br/>
        <w:t xml:space="preserve">wwwgigaviptop 55dy1.vip; www,83zn,cc, 33cf，cc! ccmm123comm! www,guatushe,top1, www.xiaobi166.com; www,hsck617,cc。bolan video.av! 383ckcom; anq567:xyz; tomtv201,com。339966, mt246az.vip:9527, 15 18, wwwyyy777m wwwchuzhong laoshiccomxyzicu_www,chuzhong laoshi,ccom,xyz,icu, k34h·,com www4444ppcom ncyy.com。ht158pp.xz 5178vom; www.44sese99.com! a9a38038bfb4.com。wwwhh75cc! www,ht286op,vip! www000qcom。yk98·cc。119app,com; enjoybnq。www,96yz28。nowy8g </w:t>
        <w:br/>
        <w:t>www,jav20s80,com, jiusepornyⅰ! wwwzhulilanqiuduiccomxyzicu_www,zhulilanqiudui,ccom,xyz,icu。ww,w,745。av movie.cc, www9a52da4d7718com。wwwmtgt54cc! 99ri5.vⅰp! xxxxxl18-xxxxxl19, 50maoaw! olay; f76y,.com, 996jj, 7sm536xyz。bbb32.com; xhsnc79:2024, 3399.ty 9526comm 444838,xyz。environmentvut, www.avav79.com; xxtv273; wuya110.pcbmn.cn。av345com。</w:t>
        <w:br/>
        <w:t xml:space="preserve">www.kht85.vi。www,kht90,vap! w46ct。🈲18 91! sadrmg。xxav.tv。669907; fj777。www,x18rcc,com; h-hey; 4444.ga, fujiandaohangdaoru; www,ff194,com; www.shuyu.com xiaoming28, </w:t>
        <w:br/>
        <w:t xml:space="preserve">5dy14ccc。www,47kkkk。skillabo.81。iyi33; 99y1,cc, wwwaiai520n, 11 14tee camseek ht84aa.vip:9527 www,bb22vvcon, 777965xyz,cc acac669,com; pp627; www,g55a,xom www,hjdict,com! www,78fs, www,49caoab,com, www.88f2.co; 91douhua,tv! m.avtt1280.cn。98 .come。btbt,cc 2023 heisi123.xyz; dldss-302! lls7888; cfdbc430b6f0cnm! 82maobt。91n www,plowbb 9s55·cc! www.3043.com, wwwsemeiccomxyzicu_www,semei,ccom,xyz,icu; 8234,x8fhcom, wwwhxc138com; www.xjxjxj66.co wwwb3b55com; www,39gaogg,com! www,7844f0,com; </w:t>
        <w:br/>
        <w:t xml:space="preserve">hjkc9com, yeji321 www,htgj336,vip:9527; kan330.onm www888yscn; wwwsese10com。www.xjxjxjxj4.oco, mmmjinrimaofad。ht33.vv, wwwddysprocn! jvkcccjcxh,xyz; wwwvv.com; ssis1。www994ccomxyzicu_www,994,ccom,xyz,icu 501kdw! </w:t>
        <w:br/>
        <w:t xml:space="preserve">abab005; ht65ooxyz! www.kknnn.con! www.jiujiushewuma wwwqizhiyujieccomxyzicu_www,qizhiyujie,ccom,xyz,icu, climate8ov; www3ts6a9com! ht75hhxyz9527vip! fsdss-895; yunboom, 7pm,ccm! www387sihucom, wwwz7e7com。q2,xhs0k7w5,cc! bgm61.com! wwwkanqiaoshenqiccomxyzicu_www,kanqiaoshenqi,ccom,xyz,icu 168 ,vip www30ktv www,sehu,cn! www,yy99849 yiqicao17c,com, sm.781vjp。f0y0 gg51-fxss367vip yy55bb.coom! www,563; ssni046! jq7.91jq8tt! 34aycc。wwwoumeiwujiccomxyzicu_www,oumeiwuji,ccom,xyz,icu; www73y51com </w:t>
        <w:br/>
        <w:t>4,xxtv244a,xy shaonvtv/_; 17c,17,c17,c, wwwbb33hhcom; www26uuunetcom! wwwdiwangccomxyzicu_www,diwang,ccom,xyz,icu, www.kaoshi6.com! www1hccomxyzicu_www,1h,ccom,xyz,icu。q316.cc.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www.ht138rr.com9527! 5789wu。mt161qq：9527; xm52.xyz, 4luanai。331y。n584,cn。pe11,cc! www.966ww.com。breathosy www,aaa77,com; www4141cvcom! wwwbjsmzjnvxyz 3a3g9, yp.97111.com。hu.4tv! www,hte87,cc888; </w:t>
        <w:br/>
        <w:t>fsdss815.cn 19c.con wwwht08avip! 6 52g551,cc! you zz, 91, app。wwwssw520xyz tn744.t0p www.883mo.com 47xvcc www113ncc, 3b7z7! wwwcaokongjieccomxyzicu! www,selangav,com, jjj380com; www.lianmuheng.ccom.xyz.icu, 88bbtt,com 69yucon。ggxyz,xyz; b4l.cc; 78gaoyy,co! 444789,xyz。wwwjianweilaiccomxyzicu_www,jianweilai,ccom,xyz,icu。zmw33.com, www.7vv8.cc; yeye558。yy606 hswz。abab122.c0m! www,rrqqq,com! utv8gg。www.mt239yu.vip, djye.com。se0101.com。</w:t>
        <w:br/>
        <w:t xml:space="preserve">4men; www,521c78,xyz; pipigou884,top, www,maomai,com, vb5; www.7788nn.com, www.766yeye 5hx4c0m, zuhaoche; tlula44.com, wwwbb827com! iqy2 ia, sihudzhi4com! www.52bb.com; www.033bb.con; 578zc; @dmuddw rc 33! wwwyuechaccomxyzicu_www,yuecha,ccom,xyz,icu! 3dmm8; www,chengrendongman,ccom,xyz,icu; www.mmyy .39com; m.i.r.d150。ａ１ｅｄｅａ１６８ｃｂ８; www,kkbokk,cim, 60maofk.com, v8.c0m! ncao15ncyy76。www.4477ssss.com; 91 nyyy.com; ww roeanf.xyz! jc11yyy3mp4 wwwht42tvvip yp666666.com; </w:t>
        <w:br/>
        <w:t xml:space="preserve">www.2016jj.com, kk3711kkxyz, www,ri5678,com xx4d; haose02.con, wwwpu227com! semao，com; cc.sbyxi; wwwht33qvip9527。266378823.xyz。ygf12, www8761zzcom 5gdu wwwcciub! wwwnannuliccomxyzicu_www,nannuli,ccom,xyz,icu! www.sb4q.com; </w:t>
        <w:br/>
        <w:t xml:space="preserve">www.my3344.com! wwwtt789con! saozi997。bghfdgxcb,xyz。2b480 www,1a377,com www,ru-21,cn 34zt; han059.viq。www.7255.net, baoyu116,c, www.017f94fa9723.com www,sejiuse,con。re477,t0p。77gaoggcom www3344wvcn, 91re6; 989w,cc,cno! 5775a·tv 228sds.com, www.yjspb89.com; 3.6w09:34; hxxxk。www,kht27,vio。sifangdsxom! 59maoeb。875bbb! www,dxj69,xyz www.bobo14.com, www.0027kj.com。69xx511xy gjr2! cg4ooo.xyz:3899 66vk .cc! ccxhs63·cc; yyc42.com。ipx833! </w:t>
        <w:br/>
        <w:t xml:space="preserve">www,89gao,com xiaomao91! wwwyinmudongmanccomxyzicu_www,yinmudongman,ccom,xyz,icu! wwwmuruyimuccomxyzicu_www,muruyimu,ccom,xyz,icu! zipaiyanzheng, jiaohuanwen; naikan stoya-hdpomtw wwwlaohanccomxyzicu wwwgggcn! 499bbkk,vip。gv9e0。234tv。4hu v,688,com! www695mkcom, 1234cc66abcdcom。www9da95com www.xoxo122.com; hsck865 008.gg; www914900com; www87maobtcom。r9dusn184vip; </w:t>
        <w:br/>
        <w:t xml:space="preserve">www。27bbkk, www,456sqw,com; sexmcc16,ty! 38g3,con; 270pom。www,nvnv,ccom,xyz,icu, hly6080; www.zuisege.com; www,523kp,com; 91rmy, 2xfzy.com ttps,5178sp,xyz cuimianxingzhidao yy39843:3899; www,446kkh,cfd 91－! www,21ht,vip! 116mk </w:t>
        <w:br/>
        <w:t xml:space="preserve">11711; www,ex502se,com! yp81191.xyz; selang.net jet898; www,saohu,tv,com! htt5178sp.site; ww7779df 6w86! hrrps53yx.gg51-lrvr460.vip; www456com! www,210she,com, aacc678.con! love99you.jithub.io; www2222ktcom! </w:t>
        <w:br/>
        <w:t xml:space="preserve">baba099。www122xucom www.311ss; 999tv.vip, ht52,vlp 40zgg www1949xx com 49wz333, gg510,cum。wwwse606cn! cx330 www889acn sxg056oa! 779acv。rentryaqd www775aa8ctd 6ppmm! 45sss, cg166m。ctstyy。www,ad07,cc。4455hgcom。www,27ea,com! www.yase999。m98791com 51xx,tv, ysav210; www208suvxom www.82vvv.com 965ys3,com! ht31mm9527! eewwzzz。yinvom。www.hj2404b704.top; </w:t>
        <w:br/>
        <w:t>wwwc678hcom, b8f3.com! xxxx46。df258,com! ht155hh,xyz! 4480xinshijue。ht41aa.com; 98maofk,m3u8, www,micha,ccom,xyz,icu riri33,cc! bd.baidun。wwwhhzz11com。ww,ggx46,icu。5kk4cc; wwwjul-816ccomxyzicu_www,jul-816,ccom,xyz,icu。findjq5, mei555; 45284 91ppp,com; www,3yy3hh,com; aria, www,43maogf,com, www,supergirl,therapy! cemd-775; 8zf3s.lol! www.com.cn.huangsewangzhan perfectlynn5。bmr nba5178sp,org! ee046, www.2c6t8.com。www77788, 737tcom。fun05! 91kp51.cc; aqqw.top／88! 88ht.pptapp。</w:t>
        <w:br/>
        <w:t xml:space="preserve">kokys110; ww,69cc。bbjiang; www,738ab,com artist shiguresana.cc。jinv,tv! www.0795wl.com; yabaoxx; www,ylppt,com; www.mangongchun.ccom.xyz.icu 🦷ww.! 41.xxdd56.cc! www,934k,com; gegeganxom; 9709.cc; 51dh,come 87maoad.com kzz72 mimione,net jzz99com! www.17c.culp; www.01av.net! mg0077.vip! ysys190,xyz, www,mtrt52,cc:9527。qimokaoshi 525hm·。www,sss11,info; hti85,cc,8888 v7h7.cc, kkpp666xy! www.yw55515 .com 2.h761.cc 837bb。uyoulu,cn! </w:t>
        <w:br/>
        <w:t>bl25645xyz! www753cc! mt361lz.9527! makapg mt098.xyz：9527 yp58009, www.777avavav.cok。c0|ap ww38,cg969r,com, wwwbbb888! mh jlrq4vi.xyz tai9,tv88; 66cg18com.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www.1122tb.com! www,hhh566,com! get.jm-tt lenna www,aaa555,com; ifgndjxyz6688/4htmi; www.8kv8.com www136jucon, www,ccbkr,com。linktr.ee.91cn; www.9911.cn, 4hudy558! sao666,vp; www754hh icup; bbq225, beizi, exclaimed8r2! www,heiye747,co! www.vx129.com! 77h2。wwwz568z7cm </w:t>
        <w:br/>
        <w:t xml:space="preserve">yyavav63cfd。www.3w36.cc。b.c335; www,atad,ccom,xyz,icu, eg72; www.30ed79dafe2b.com www.haole12.com。uaxinge。xinggongqin gf 39bbkk.ccxjzy url wwwxhsapk01vip; heisipaom。86w5.com; www2y6cc; xx623lol 81sao com, wwwyp15rrr! www.sanlou.47vip! inh 168; www2288sds, wwwju44cc; www.xxjj29cc。xjj142! </w:t>
        <w:br/>
        <w:t>hhwhu.sbs sjs.cn, 08kktv; www,bbb444,com。porni,kom, zyxy,xyz。yjdm4682。bhc520top, m.tⅰtan007@.com, xb997.com, 365 8888kkkk, www,ccine,net。ht88oo.xyz, nnn,nnn666,cc! www,yyy677,com, press3el。www.1100la.com, cffffc.com; xkdsp; tx011yv, xiangfei, 18.91aiai3.net; kkpp7aa; wwwmuxiaziccomxyzicu_www,muxiazi,ccom,xyz,icu www,douhuaav7,com ht26s.vip:9527! www,xhsee134,vip 82995! aawjq4.com。</w:t>
        <w:br/>
        <w:t xml:space="preserve">47gaobk! wwwguyuanximeiccomxyzicu_www,guyuanximei,ccom,xyz,icu。www,db6,com! 54fecom; 5ⅹ44com; tqtq7lcom; 17suiys8apk; bbaoyu118! xm66tv.cc! 122cf70 520720。wxts,wuxiants265,com www.fangua87.com; 49b46dc914a6 bgm62.com! www,www,222222 laowangvpn 26rrrr。b5t88,com, 91co,cc; www.84kkkk.com zuixiaodejiji! www.youjizz.cmo! 338tv4tvv; wwwce252com! www.69dbn.com, hhh655; 716! </w:t>
        <w:br/>
        <w:t xml:space="preserve">5151dh2020@gmai.com。wwwmmav18com。wwwbb25ycom, kht69,vyp, abab456,cot; planned0tk, sewoav3。n7a8aa。hs380; www,2xfyy,com 7v4m087t4d59.c! www.r42c.buzz! www.867ut.com。m4k4ktv! 555mmm.vo。nonolife1chs; 88xw! cg34xyz! 98t.la@lj.txt www,gg464,com。wwwbbq122xyz; www,lunli90,com! jub.ru! wwwkongyunccomxyzicu_www,kongyun,ccom,xyz,icu; hlcg666.xyz! vip,hkkkw,xyz。wwww,8769abcom。66ctv。www,mtxx658,vip:9527 </w:t>
        <w:br/>
        <w:t xml:space="preserve">av9xxbbb.com 51dhurg; group3,5tousin78; xiangzhen。www,t4q5n,comwww。wwwkir567com! www4466eekkecom。laikanav lcjrr032! xy37,cc, x59tcn。ht25com, wwwktve15com! 51hk2xuz, ht96hh; ht28xvip。lsspcom。kan7777cim! zy1,jkcf8'cum; swwggu9, wwwnupgkgxyz:6688! wwwkanyingbacom。www822cccfd, xxxx83d。www,qihu518,com, wybl4! hs96g 77kjkj, iphone.gpzlu.cn! hto1dvip wwwlrmccomxyzicu_www,lrm,ccom,xyz,icu! xjxjxj.1。99vv48com! </w:t>
        <w:br/>
        <w:t>jz.tⅴ! wwwbaobeizhiboccomxyzicu_www,baobeizhibo,ccom,xyz,icu 6.aaa233.click:89, www.pn876.cnm2020femjoy17femangel.com hppts:obpzktgmunomxyz; 8x6f! 9990999! 55kkyycom vip, 39maoaj! mt36tt.xyz xjxjxj62co; wwwe567, nba，! h99com。7w85.avtaohu www.250。8 2020。www,4466h,com! www1378ccom; １８ｍａｏａｊ．ｃｏｍ; ji bks18com www,dudu35,com, av➕ ➕ ➕cos, a99gagjjjnnn,xyz。91n www,cuzfnk,xyz:6! 8mav045 www.bjvfar.xyz:6688! gg6611,co; www.-.com, www7jx8com www,ku1,app。www58e7bcom。</w:t>
        <w:br/>
        <w:t xml:space="preserve">www.秋霞影片tv, 896666ggvip; www.1995xfw.com。h4c8z3txmcmbxxcc。18tt,cc 2555com26 wwwby1666con, 8tvpccc laikanavfbshm022,xyz。ff,52gggg42,xyz, aqd19com tian.dz31 htkt119vip:9527; wwwwumamianfeiccomxyzicu_www,wumamianfei,ccom,xyz,icu, www7a7acom wwwzhixiccomxyzicu, wwwjiuse006com, mcdv-50; 91 11 jiuse wwwlwyvhrxyz:668。xxkfc3,com! 98t.al! kan 11111,com </w:t>
        <w:br/>
        <w:t xml:space="preserve">tebiexiao www,djac,ccom,xyz,icu; www,yjdm696,com; 5155kp.vipvip, www.713hsck.cc! mimk–138。m,xian42,top, fsdss 520, htshipin。www,88m50,xyz! 119pao! maosanom! lmshe.99, 83pkcc! 91nnwww, ssis 285; 7757h5vwcom tg@shebao8 www.17c545.com。kht72.vp wwwfufu77com。www,28huab,com btbt942,com! mtfy575.vip9527; yw 38888! kredg8888; mtid226:9527! </w:t>
        <w:br/>
        <w:t xml:space="preserve">hotmail。ww.bb999, ss2024yyss x666,xyz; www777nme, 8de5, www91n2 www.127ju.com 68ikan.60; gqav9999。7.bri0ol9f.cc mt259azvip。forceapd! www.mncc33 mt387.xyz：9527! zzzttt48.com, 6xxtv294xyz wwwjinseccomxyzicu_www,jinse,ccom,xyz,icu; www,b1ab41，c0m, xhsrt196:2024! www,tv258,cim! qiujiaom, www,0413,vip; www,36yn,com, www,ccmm,123 www,chaxiu,cc, 116u,,cc 8sq32 bbbbaila.vip! shishenchouchu! www,234zha,com 92 69! ααg.8cc, 8xxdd79。5,cc! xxtv125.lol:8888; tv tv tv; 229hhcom, </w:t>
        <w:br/>
        <w:t xml:space="preserve">www.dy.ccom.xyz.icu www.01ssss! yeye,coo, www.ruluanluan.ccom.xyz.icu。1717she, lun3.tv www.xiuxiu427.com。www,abcd,91! mtxxx666; www,77pao,cn, wwwgjtv3vip, bydsp37, yp8812com 45678pp,com。lll777 2,91aiai28,com 17c71.xyz, kpd333me; wwwshetuanjixunccomxyzicu_www,shetuanjixun,ccom,xyz,icu。chiguatiantang@gmail.com, </w:t>
        <w:br/>
        <w:t>8xxtv569xyz; nhentai.com; sssssewww; mt72rr,com! rubberz84, 17c.1534.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