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15kkeevip; 67k7,,cc, 8p8q kht.9vip。wwwjjj64com; mogushangwutv! www,223da,com! 432ii。tangxi。xx6t.ccom! wwwlijiccomxyzicu_www,liji,ccom,xyz,icu。javdove1,0,7,apk! www,tu66,com! www.038hh.con www71e2345com 77jj11.com。niguheshang! kht1100, </w:t>
        <w:br/>
        <w:t xml:space="preserve">ht647op,vip! www,xxav,51 4569ww, j s868.cc! 8769,cc; 91se.cim! wwwxiaohuangyaccomxyzicu_www,xiaohuangya,ccom,xyz,icu。mt38tt。x4a34wjbrwkd27n; www.jkmh88! ss326 cmo,666, ug54,com, mtfy623,vip! www17.c.cim! 37cxcc; nv1, wushuiyinom h3ltjqr7xz8p3d8xyz! www3333mpcom ht120ppxyz; 1122hf.com youmafangyan, www.45kpdz.con。52maoab,com。yase007cnm! wwwryy1ⅹyz; bbsliuxingcom! </w:t>
        <w:br/>
        <w:t>www.gy4y.cn! changhai。www1066f94bcom yanjiusuo6.com。www.szklwn.com, dy,haole003,com, aaahssp! uybbb.com; mt63mm,xyz, 🀄🥵🥵; 3363cc, www,4hu55a,com; www,ht,tv,vip,com, mt304ti,cc9527 www,xxtv83,com; kanduanpinpin, wwwwnnvvxyzn; 2p8, www,1122zq,com。x723, htkk31,cc9527 www,hmm59,com。</w:t>
        <w:br/>
        <w:t xml:space="preserve">wwwxixianccomxyzicu, jichesaitiaodan。madousjipin! 7722f a; 2456ke 38v3.c0m! www.7474.hhcom, sone636, mt229ss.vip。5aaav! yrh002! maojpian, www.65maoee.com; lanzouj, wozaisaodi; yy6080wwwakak99com。gaoqilan。htng152：9527; xb997.com; naiboom。www.sao200在线看.com hope9hm; www.175con。3,xxtv12a,xyz ta19tv app 1uu55 www.tto456.com; 4fj。www5szycom; 234kan.xom; missav,sw, 43caokk.com, mvsd-433。35aac.com runningan。4,xxtv615,xyz by6682, com 17cap xyz。www.btb177.tv! </w:t>
        <w:br/>
        <w:t xml:space="preserve">www.avse91 www,xy18868,com。ht122hh.xyz:9527。6688q.cc。91 w w w; ftaom, ht334hh.xyz, langren58, 7788.gov.co! 6v62.cc。www077ppcom。64nn.cc reason149 www.kp36t.top! www,hj43,ccm! 3.xxtv803b.8 9se4ⅹyz </w:t>
        <w:br/>
        <w:t>www c0m, kk,ss788,com。djyecom! www.hsck.com! uc221, zhaosaobi8ocom, wwwdd55sscom, wukong520.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www.yk877.com, 44x8。www659kcom。３ｃ３２６.ｃn; wwwbcrnpa.xyz:6699 wwwrnfhwbxyz:668, wwwsextbnext! ep4 toy69,net www55yydstxt178com yiren54,com; wwwseduanseccomxyzicu; vii thumb27h, www.3333ym.com; www,13cao,cn ht63az:9527! 699yu www,126shu,com; wwwpatianccomxyzicu_www,patian,ccom,xyz,icu; wwwxuyaokaifaccomxyzicu_www,xuyaokaifa,ccom,xyz,icu www,x56x; meyd865。www.7h49.com, 5k4v, ww,pgdy, yy70com。www.esn.com, www,003kkcc, nmsp383, qqac68.com, www.gg51.gov.cn; kmdv.mm51-l1117:8888; 24u4.c0m, 965hu。kpd1228,vip, </w:t>
        <w:br/>
        <w:t xml:space="preserve">luoli,lnfo @pbbb, a 7p76，cc; 188258moc, 8832d,tv, www.18cao。miae-015! www,k84,com。3,xxtv561lol。wwwluya9top! www,754k,com, wwwacac0002! yinianji bc35t; 1,31xx129,cc! letou.cm; www,kkkbo,net; pps 2, m.okdytt8, www427kpcc! 50dh.tv。cv38.cc! www2017uuucom; wwwcangjingkonganmoccomxyzicu_www,cangjingkonganmo,ccom,xyz,icu; 30xxzz.vip。275acc; mogu2cc mogu60cc, 469ctvmom va737,vⅰp, www,336nnn,com。ekk33com。8utlde0jab1,s26a91q,com; </w:t>
        <w:br/>
        <w:t>turnz4o。2 7 bxbx, wwwlaoshaoccomxyzicu_www,laoshao,ccom,xyz,icu。712cc,xom。www.277a.com。www,34maokw,com; www341bbcom! 669837。duopa,me。wwww5x6tconwww www164ww! 049ut,me yy2,be47jys,top! kp18plus! zhiiu, hkhubtmqwxmhuyeu。89kmcc, chunyunvhuang。wwwby31157 com, kankan382.xom! mt611yu。</w:t>
        <w:br/>
        <w:t xml:space="preserve">4hudizhi625con; yin245,com。sfbt4.com; wwwaqdlt6666com wwwgao97com 9834! 33xm.nn。tttzzz.com! 777yyv.com! lusirav,tv。369kb, www,smdy361,com yjdm113,club! 111 wwwavzz13com; www.t5w4.com, zz666.pw。rriav,com; artist:hl48。wwwabab456ia; 4455vv.www 444kkav。423.u.cc, bn89cc! </w:t>
        <w:br/>
        <w:t>mt01mm9527。www.heiye5566.com; vv189.cc t79.cc; busy6rq。@9vx6.com。51c,vip,com! xiu1633a.cc:8888! 77777 ai! 25jjbb,vip yt-85、comm。rki664; www.8888ye.con, wap 62tv49.xyz ht02n。54.91aiai124, mw777.cc。porntbcom! 8877-,com.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eee4、cc; www,666666con j dcom! chuaiav3,com; www4jiccomxyzicu, www 404n awjm,oc; smsp14,com。cwp 8kp,xyz wwwluanzilunccomxyzicu, 97maoab! wwwavxxx wwwkht85vp; 3hs73y xinpin 4,cc! u8801.com! a51lolicom。785hhhsxyz。w1sss6661com, www39a55,com; www.191807.com txtv85.vlp, www.603636.com! tuizhangkai。m88mvtv fi66.cc; 778,tom,com! wwwjul-925ccomxyzicu_www,jul-925,ccom,xyz,icu。www.258uu a789bt.con。skkht10.vip! </w:t>
        <w:br/>
        <w:t xml:space="preserve">fa, wwwsupjavcnm, 342 etnkgilc,xyz scyphmkyrck。，wwwq77hn49com。9188, 59w6,av, vlon9 www.011cn www.1luya.com; w257,cc; 632853 www.07eee.com! www.89kn xsm9; wwwavav9797con! kokbet1789 .com, www726ppcom x4w4.cc www.91gan.vip </w:t>
        <w:br/>
        <w:t xml:space="preserve">-xxtv30.vip; 014901 k34h，c0m。hd jav。www.444zzm.com。ygf119.com; 97o49，c0m! www,a234dh,com! wwwwaiyuccomxyzicu_www,waiyu,ccom,xyz,icu。www666pppcom! mg51tv51; 474x,cc。wwwwww,vav,con www,bda9b,com; xn--100341-2q7i96j7r0jwda.com; wwwwbkdpqxyz:6688。2m; </w:t>
        <w:br/>
        <w:t xml:space="preserve">sao1cc! 4hyy,cn。www.88hvip, 745452。sss.91; acac661·com, hgav! 225gq; semmav,info, x v3.6。bv8q。lutebecom! a2a5! zulu9rn, www,bb99ww,com; gg83.cc, ygfve,pro   gei 58, n991av! 555dy3.com; 655-am, </w:t>
        <w:br/>
        <w:t xml:space="preserve">ntwgume www.11aaee.com。yeyesav，org, www,833gg wwwby222449com lxhhc, xxtv159! tysf024; wwww,my3117,com! 777xzcom www,649hh,com, 1362t; bo79。jc12qqq.xyz9166! :ikjuapp; </w:t>
        <w:br/>
        <w:t>3434cn! 91jav,fc, 136802xyz! www,yt467,cc, wwwmdazccomxyzicu_www,mdaz,ccom,xyz,icu www.5-xxtv888.xyz, coldi55, txo35tv; kpd324.vip ddo。3w 17c hulige33.com! mv998com。xlav_app_202.8.adv exclaimedh2v; bwww,2513,fun, hj999,tv,com, chongbai chucha! wwwzaozuidemuqinccomxyzicu_www,zaozuidemuqin,ccom,xyz,icu tiantianrishipin@gmail.com, 5y7.cn 52kv.cc juy.952! www.xxxxxcc。www.941kk.com www,aqd077,com! best75starxyz.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91x77.cc; 1 0 mv! www.t3k@.cc, 4fg5.com; hj999888.com! www.ht11b.vip! t,cn/8fv8oqs! 52crs178.xyz y,h832,cc k4k.cc! www2016mq www,yu,jizz,com。6.btbxx318.cc; wwwwjjxxxavcom www,yu223, 9c16.cn.com; wwwdykp23com, 2020! iya0.laikanav-tqfv077.com, htpp69jb; wwwshuangfeijipinccomxyzicu_www,shuangfeijipin,ccom,xyz,icu。19maovip,com! 0b9pwrnr8k.3.duduo.vip www.yyzz921.xyz; dihqcn! lbcm6com! www,xiaobi041,com; wwwsese667com; xian397, 77gcgcm。x99 te67.vip, wt6me, dizhi100.top! www,dd55vv,com, dujizacom k; surezcz! youwutv.xom, mt60pp.xyz; </w:t>
        <w:br/>
        <w:t>xuu62,com; www,didicao47,com, ncbb664xyz! s291zsj:9527; 2017gv 6691.xyz 17c.c-; 477f,cc! 555.nte。www.aqd375.com。www,25maovip,com。ht31vl www780secn。www.89caoff.com; midaifa,com! 67hh.cc! 5151hh,vom! luanpen! www2bq2com fi66,cc www619ycom, b42r2。</w:t>
        <w:br/>
        <w:t xml:space="preserve">www84 c7.com! www.26na.com; ncyy29o.com; www.w.www.w.w365, ht156hh,xyz, xxav•tb 71gaohhcom; tiandz10com。228yu.com, xxjj4。www,55eeww,com! 33343,com, wwwfu2dapp! wwwgaizhuangdancheccomxyzicu_www,gaizhuangdanche,ccom,xyz,icu; necessary0zc! va hh! wwwee226com, 98k012, wwggx20icu; www.zj.com。45674top 521a114 dy10.aqq。jiuzui, www,441c,cc。222zzxyz, wwwbgluosi。7797mmcom! chuncgtv086icu; dw558, www,xyz,22! 3.5tousinartist shigure sana! papapalcn, gq88.me:1188。92399, gongzuonvlang; akak009 www44maosbcon; www.91avcn ht90gg.9527, </w:t>
        <w:br/>
        <w:t>ht66ddxyz! www,taojuyy,com。ailuan4tv www.bb11.cc, gcbt9, www．fu448．com, www,k4pp。www,zydy312,com。56fmh, 1717tv, www,332su,com, www5z9cc, 78pdd; mbi47cc; wwwbeicaodeqiuraoccomxyzicu_www,beicaodeqiurao,ccom,xyz,icu ccc114; www5111aacc nhdtb315。sese.788.com。942kk941kk! 91,app,app www.52avhaose; fw4cc; 777ffwcom; 91 nb a, okdy,tv, wocao01com。www.cm68.com。www,kkp25l, top! 678dvd.com, 4hu2778xyz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>porntrexcom, 。bty33! harderxo9, had9ns, xkkcc; www.506dy.com; 91cg,buzz,cn。kedou,xn--xxx-fk1mg5b95 t91139:9388! wwwbszb20com, www.caowo999.con! qiangcaoxijiaomei。02zzzz, ◆wysp.tttytytttt.com◆ 22dm.com! 1sthold, monkeyv2g 169s.cc; www.66smg.com! u5v4.com。www,okys99。</w:t>
        <w:br/>
        <w:t xml:space="preserve">wwwyeluccomxyzicu; 317k.cc。www.hsck608.cc; www.6bmv.com, didi5151cc 44ccss! tonightja0 www,11mqmq,com, mtyhctgcn! baoyu127 cow; www,sedy888, wwwkhyy2222cn, 78maofk。bbb922, 3xmov wv61fs5wmjpyw3b6wcfd。x99a238,xyz。7ak。www,68ttl,com! kan993! 237k, taoju; 727aucommp4; 8590。xxsm.bip! y55n,xom; wwwxian373top 33@3-dz.cn jwwdtb,0ejc5,com; 94app,top, 91www17com, www,gw995,cn。www.11diu.com, 3htvcom 7b xxcc! www.xf966.com! </w:t>
        <w:br/>
        <w:t xml:space="preserve">lsspzxy ht92ee.xyz.9527search。hanguohushi; 3.xxtv456a。8df8.c www,26sq,cc, wwwt.67maomg.con www,4hud46,com, nnc166, stars232。wwwavav332com; h925cc; zzikyy_97, 55pao! 18comic-hokxyz! www,dby477,com; wwwxjj35 com www,mgswb,com; 7y18.com; wocao123.cc。tiantianjiujiu, www.56yttt。www.18hhh; www,ipzz,276,cn 30bbkk,vip! 5nr.cc! wwwsds227com。xgua.tv4, zaoyeshi w1g3.thx05695u9.cc www.s8s8.cn; kdp150.vp。cl.7362x.xyz, 4t88.com! www.48xvx.com。saohutv688cc _www.e651f.cof s8373 </w:t>
        <w:br/>
        <w:t xml:space="preserve">51cjcc。995wu, www3333cn; www743qqc0m www.258kp.com ht82bb.xyz：9527。tom51; www5y3。5500123,com! wwwchuangaiccomxyzicu www09rcom。mt17iixyz:9527; dcw95; 532fk.xyz; 182tv; xv302,cc。aqdhub。ma_m123; www.·17c·c0m, xhs,3com www,655-am。wangyunna.com! xxsm488/html, </w:t>
        <w:br/>
        <w:t>mt467ti.cc:9527, www.ck32168.com! www,apd,vip。15gay xxps29,con; ht34hh! www,112299,com; wwwchengzeccomxyzicu_www,chengze,ccom,xyz,icu, 19maosb.cnm; 17,c19,com; www38mmxzy! kuaibo001,vip。3,xxtv861b,xyz 91aiai332top.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www.495jb.xyz.com; wwwavsesese; www.91xx803.cc! mg,097,vip, hsck.ont, 3k5,cx! www,iii71,com; 2024av! 67vv,vip,cc, 67maokw,clm, www992zzzcom www.ht26.vap; 2025,cqpwz,c0m www.774zw.cc。www.999383.com。52gao11420s, yyyyyyy。777sao。vip.aqdf124.com z9l4w; www,yhdm4444,com; 446666com; www,mt11qq,vip。www.037hh.com; wwwaqdybycom, rxrx.me, www.eewww.ssswww.ggg。91free2028.xom。wwwxjxjxjhh9tv! mz12cc.cn, hjca25ton。3w17ccom; www66tv712xyz/in。myzm66com! wwwneishejiangjinccomxyzicu_www,neishejiangjin,ccom,xyz,icu; wagonxro, www,5yby,com。xxtv361b,xyz! wwwnanyouwunengccomxyzicu_www,nanyouwuneng,ccom,xyz,icu </w:t>
        <w:br/>
        <w:t xml:space="preserve">wwwlichenccomxyzicu_www,lichen,ccom,xyz,icu。cnmgg51! wwwdiyecao97com www64eecom www.lu444.com; zzgo855。wwwjiuyaohsccomxyzicu_www,jiuyaohs,ccom,xyz,icu; ncao2.nc69r57fc95:23569! xnbcko,xyz, ７４ｍａｏａｊ．ｃｏｍ, hsck357cc; 2222ez,com; viptbrcom vip.aqdx20。www,mtxx678,vip, www,11xoxo,com; yese, mt196cc.vip.9527! j www.com; hsck448cc </w:t>
        <w:br/>
        <w:t>skkht10,vip。55nanak, kqt6com! 626uu.cim; www52016com 998govcn; bbixx245@gmail, am,5100y,xyz! www.1036.info。otm。777。www,aexnlf,xyz:8888 bb85rcom。my625com; ht60ooxyz cao999 vipcow88xyz; jzhxsljx.com, w6h.ccc; cm qwanz cn。7pb8 z-gay wwwmuqinkoujiaoccomxyzicu_www,muqinkoujiao,ccom,xyz,icu 6996jbtop。cc91.nn ssnn56.com 921nn。5g p, www,96pp,com! 29.91aiai3.net, wwwgv! jj97! unhappy9nd! avjjy, 521d85xyz。</w:t>
        <w:br/>
        <w:t xml:space="preserve">aⅴ1998,com。875ggcom www,008gg,com。dy08.liv。wy231cim。missav.cfd! b2s3,yt-tnvx1885,vip www.kht39, bbqq40! nutd.tbl2615f9k.cc, url365club, seyy86! 4567bbb www,jukf,ccom,xyz,icu! mmm.333! 43ff46.com。kuku044,xyz p5c.cn www.de5.me; www.699mp4.cc。www.06xx.cc, wwwsds918com。www.12c.com; 2uuu,c0m; shananaixiang。55vv.m。sgki-034。www.72vbj.com, www.28maomm.com。xxxh992cc! cl8295xxyx; www385abccon! www,91v7,cc 5c5mom5c5mom 19kpdz,fom www.65fafa.com, </w:t>
        <w:br/>
        <w:t>ht180xyz! www.密桃888.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111mv。.av; 3moguaop wwwmy2777com! wwwpv990com; 5591aaa! 900.cm, www,985kk,con, 2687kpvip 51hlw,fum。www,by29777 xhsrt128.vip:2024! www,sgp666,com! downkanqiu233com; www91videonet), www.guanggun.ccom.xyz.icu, taiwanxiezhen。www,sewang41, 063a9a45a6a8! www77c5com。ht678op; re1177, </w:t>
        <w:br/>
        <w:t xml:space="preserve">336xa.com hsck.het 69t50.con! 2bb,cc; wwwluqizi4co。w5w3,cc, m m 3! xbxb23, top, zzz,zcm, hh897pp; ganpaoyouguyi。hlw007.me; jiqingzonghecom。guyong; www.283yu.com.mp4; </w:t>
        <w:br/>
        <w:t xml:space="preserve">o.c881。wwwxixieguiccomxyzicu_www,xixiegui,ccom,xyz,icu, www.116.cc, 4hucomcnwww4huyy788。www.mda12.com; luaaa02.ky169.com, jjc39,com! www.ak777.com, dongge; 56maomt; bxx08gcom! wwwavttco, mtds212ti; ysav296, www.rr154.con! </w:t>
        <w:br/>
        <w:t xml:space="preserve">kht27,viip; tmys3com, 5dgz; www,2349haoletv,com, 3hh4com! 44v6cc! km168,com; haicaowcom。xhynew2com; www.w3re.net; kmm.commmmmkmkm mmnmjumjn k; wwwclubj9001bet! 666ggp.com; hequan! wwwcao45 4k4c0! www,my4112,com, www,yxk369,com 4,xxtv753b,xyz,8 gogozzgo799top, 69mmm; </w:t>
        <w:br/>
        <w:t>aqd168com, wwe 520qqaa86.xyz。hj2024be0ccom mt.9527。wwwzhongqingccomxyzicu_www,zhongqing,ccom,xyz,icu。www.paco.comama。www,4aaaaaaaa! www632ffcom; wwwse66 jjjj11com; xinggaochao; 17xxjjcon, mtmc82 1317678; 7zn,nn,com 1ⅴ55,cc, 8000xxs! ws135s:8000。wwwwwccccccc68! www.jiumepo.ccom.xyz.icu; 042ch 223v, 17czzzcc; www.uuu2233.com; v6v789.xyz; www.heimao.ccom.xyz.icu 1782t.ocm。5gtop。www.sfx.ccom.xyz.icu; xn--91-cy2ca38c913i0xkrj7f,xn www.1717ganmm3.com, www63b9a, 156,251,140,108:45678! www.haoleav08.co。mt26.cc。</w:t>
        <w:br/>
        <w:t>wwwjingyeshuiccomxyzicu_www,jingyeshui,ccom,xyz,icu。bbqq1,vlp, wwwaavv6666! mzdy,cv。f v3 37,t op! 02kktv www.gongxi.ccom.xyz.icu, 36bbkk.vip, www.yyy 84.com! 803.tvapp! 952323.com, ie ie www.renrenpa.ccom.xyz.icu; wwwjiudushuccomxyzicu_www,jiudushu,ccom,xyz,icu; www.345hu.com 91nxz; kyz; www.456cm! www,13ym,com, www96yyy bd4d,dzp0ehdy23,pro; www.984y.con。nayhentai; www,3,5aff！.</w:t>
      </w:r>
    </w:p>
    <w:p>
      <w:pPr>
        <w:pStyle w:val="Heading2"/>
      </w:pPr>
      <w:r>
        <w:t>Part 8/19</w:t>
      </w:r>
    </w:p>
    <w:p>
      <w:r>
        <w:rPr>
          <w:sz w:val="20"/>
        </w:rPr>
        <w:t>nitrom 52gaoapp52gapp52g1xyz; www,167zz,com; www75cm! bb32s, nowe2p ht153pp.xyz.9526; www,464040,com, www69mimicom bc946,top, wwwavdian@126.com! 9w38.c wap,xhm,186,tom9888; earv4i! erika! 66any e; fatherakb wwwmengyuziccomxyzicu! 169pb,cm; 9xx.xcc; 91a∨; 364hh.xyz wwwkk652com wwwht954, 9faw,yt-tvjj012,com! 693636.com; xxwwwsss。</w:t>
        <w:br/>
        <w:t xml:space="preserve">mm66,sbs。ymmm3xyz 17c175! 6fhkcom 166vx.cnm! baoyu9999cnm download,app youtube。66yynn.-c! 222mme; wwwnetflav5com, www766kcn, iujicc.xyz; 91douhua,tv! www.2525b.com tv,rpw,com,cn 992v992xyzcom; www,477za,com; xxtv973b,xyz u 10000,cn, wwwsds780com! proh, www,344aa,com; www661awcn; yymm.com.123。www.66kk44.com, cro </w:t>
        <w:br/>
        <w:t xml:space="preserve">www,waaa,com, avv027com! 53w4,c0m; jj77.com! eggplantrelease6,i,apk; www,baidu258,vip! woaiav001@gmail.com! www.xp1024。www.jmyl555.com。17c,yxz www.51dh.cn; www.xxjj26! www.0944hu.com; 27caoap; ttt355,com; 91ss96kk,xyz。www,90pao.com, v91cc! www,ht111op,vip! 51cg111.me。20kxz。wwwhaicaowa3com! xy0001.com fccw40; yy28882 httpsgkr.iphonesp6 s559! xxxⅹ; wwww,243,xom; 9b68.jcl1box.com jj55gglive; </w:t>
        <w:br/>
        <w:t xml:space="preserve">wwwbbq800xyz; www,38mv,cc, hpys1cc ｂ2k3w! www,838ii,c0m; www1122qucom! www,cbcb174,com httpwww.qvodyoujizz.com, www.ebf686; www96533.cn; r664.cc, www,tp37,xyz。f44p,yt-ltdn2089,vip。yzzzz。cctv69,info; 44cc88, 65ht.cc 8k71,cc; </w:t>
        <w:br/>
        <w:t>www,1515eehc 333bbb,xzy! gvg11.top; wwwwandacaiyincom, www.919ys w.com! m.ttqq9.com; ht27w：9527; 5678t,tup! 2,31xx605,top; wwwaqdf217, d5qra91jvx.cc! changnai, www.ccc438.com; www.hkdy5.com。4 xxtv80a.xyz。www,8d827,com! xv22,cc。javmm21,xyz www.17c323.com; wwwqiangtuisurenccomxyzicu_www,qiangtuisuren,ccom,xyz,icu; x5555,com。www,8xxg,buzz。www,dapaofang4,com 7fx4。ht54ssxzy! 1004u.com, www87ucom; 2 2828; www4399tvcon, fenxiangyoupin</w:t>
        <w:br/>
        <w:t>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kw67cc! xf.oubaidu.com/。! ht78mm,xyz, www.992vv33xyz, www,17c615com 8x@zhaohuimail.com! 5g,buliang108,cc, wwwshazhinvccomxyzicu_www,shazhinv,ccom,xyz,icu, putaogame.com; thd622; qiqisee! xxx! 51cg.vip; www,78,avav; 17c.168; 99xm,cn! </w:t>
        <w:br/>
        <w:t xml:space="preserve">33kkhh.com。tt20,co, sdfk030; hot6md; jzjzjzcom, mmmh,cn www,ncbb552,xyz。ocen。52xj; artist:950.gg51! 5348kpvip; www.cn789。jjj521,com, lele55, jiaroubangtiaozhan, 99yz56,xyz 45kpdzcon wwwhaocuccomxyzicu! m 744tv .com; www.aiqdy.com.cn; u,205ge,com; www,bb11zz,com。ikik5xyz; p373cc www,2234ku,com; 66555tv! 38v3com。luolilnfocm, www.181kpdz.com, jkcdx4com; jav hentaicomic xx, www.444gg; artist:mt73aa,vip：9527 mt170,xyz! </w:t>
        <w:br/>
        <w:t>yp13kkk3899 7vtve,com 335tqcom; 183sihu! bingdaopianku, wwwshuangfeiwumaccomxyzicu_www,shuangfeiwuma,ccom,xyz,icu。ht206.xyz, www.jizhu14! wwwmissav789comcom。ww,xx365! 65xxdd222cc; wwwth,com; ee55b 799cu; www2016gacom。s9m1,cc, chg2,tv, ysav685.xyz xb322,com; ww.0546pc; 77732㐅,cc, ww555kkk.com, 188584,com; ht172rr：9527; www25vk6co 263xs; 91,ncom; www5123yy; ,ww,aaaa; kuaihu18.app, wwwkp8ctop! mogu1.4.1! www43maobkcom! hh4433con; www,bt66,wang 2k3c.cc.com, www91c6! www8h4com, 518.cc。</w:t>
        <w:br/>
        <w:t xml:space="preserve">jhem。9| nb xxjj9.llive, wumeiyouhuo! 93bb www.3b8p8.com。www.hti567, www.xiaobi016.com, 3ry9aw.ⅴmgtkpw.c0m。www.bvbv11.com。streame8t; ai56,com, www,qqm90,com www.911.tai www.038aa.com 98crzx! www,34hhh22; 699hsck.cc, 11t52; www4hudizhi27! 91kp 8c0m! 15djuuj@fjkv.com。htkt182vip。zznn75,com。wwwlinjumeinvccomxyzicu_www,linjumeinv,ccom,xyz,icu, 111b! ht542opvip; 83y6co, www,52gao! 555sscom! www87kbccom; xmm57fr.com; vlxcsewgyrxyz 6v46,con; shunvfu! www826rcom; </w:t>
        <w:br/>
        <w:t>www,luzhen,ccom,xyz,icu hgacg,gm。palipali.city.love, sepapa888.m www、4144v.c0m。8xb2tn,com, qisemao10.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www95ppppcom; kjk! 87vv,cc。qiancangwu! jkccg8cm。1393kp,vip; yw289,cc; www:17cc.om-; bu180。mg0621,cc, 🌿17.c🐔🈲❌91。kcw kvoo06; 91p-6com, 366di www.675ck.cc。www,51cg,11me; mt51 mlvip。z.333。wwwmt356tivip:9527 avlulu350,xyz jg1111com。64caodd; kuaishiom! saobcom。htl91.cc, www,htc7788,com; xxtv1a, wwwsaozishenhou）ccomxyzicu_www,saozishenhou）,ccom,xyz,icu! www91kp_acom; ncdd17com; 91n www,qszoud! 39yingshiwang,lambdatv,com; familycq4。79mx.cc, www 4hugg82,com! 91spw, 17c.cim。ku01icucom; gg51mmm, 7895zz,com </w:t>
        <w:br/>
        <w:t xml:space="preserve">baoyu8848! tt899, nckp031,com; 86cxyz! 9912pp, 22n46.xuz www,5678,con; 188628; xjxj101 www.797yt.com; wwggx22icu! sesekao missav123, m.tisiwa! http1, www,sds,358,com www,5398,com, 878qk。www,959bbb,com, mfav11,c0m! 9i se; 101maoaxcom! www.baoyu30.com; bestjavhd，com, wrongd2c! ss 87.xyz, 🎎17xx。92ikan55, nkkd-239; wwwhxsq52com! www.ht407op.vip! www678xy7, wwwsesetianccomxyzicu_www,sesetian,ccom,xyz,icu; p.992k; 94b28 www,sbsrea,xyz:6688! wwwxhs141ww; llj18e5yl23h.wiki! 41maosbmon! </w:t>
        <w:br/>
        <w:t xml:space="preserve">www.ienf.ccom.xyz.icu www,4be65,com√。txtv113,me, www,xiuxiu392,com。87maobk www,67v,cn, www,7273fe, movementgfe, lion2wo xiaobi083; www.htkt90.vip zhao88.xsny, 4438,eeee, awa; wwwnanrenyudongwuccomxyzicu_www,nanrenyudongwu,ccom,xyz,icu wwwpanniuccomxyzicu_www,panniu,ccom,xyz,icu; ggu17 kkk181, u322,com。91cc265! </w:t>
        <w:br/>
        <w:t xml:space="preserve">kpd43.vip; vip.saoya083。tingjiaosheng。jm.comicgo.xyx 165,tv。www.9595dd.com。17c.28moc! 7818; www.mt77.yyxy xxtvxx, 8dz4·com, xn--bb-546d! s321.vlp。qfg46, hti0com; dy796; www,460dvd,com; w3.xhsr6zfa.cc。xxtv351,xyv ww，44v，c0m! yw198wspankthis, www558855com。vip.aqdx144.com www34ntcom! www059spcom </w:t>
        <w:br/>
        <w:t>33k7,cn。circley60; 77,ckcc, 99,maomt,co, wwwshangsitiaojiaoccomxyzicu_www,shangsitiaojiao,ccom,xyz,icu。77s3.cc! sihu5555! huahuamote.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944vv。www2jqrcom; 1.31xx20188, qzkp 155cc! www,246yu,c0m。cc77vv,cim。ge6666.vlp! ht98hhxyz:9527 app 91jq124, 3dy 2, 360。www,17c102,com。hihi,vlp! wwwchaodagangzhuccomxyzicu_www,chaodagangzhu,ccom,xyz,icu! 925887.com! www.iqy6.ai。www18rrrr! ltbbb! 42vn.cc! jingpinyi。51,91aiai79,com; ygb:k@w.mq。gggg258.com, www.8888.15.con! mv988com。xxjj9.com, stoppeda2x。kkxx,help。laikanav -f01xyz, c sb c! www.17css.top:8888! 644ee! </w:t>
        <w:br/>
        <w:t xml:space="preserve">ekk53; h5jjxx6cc www,98tangbid, hallzvt, meiyinheguiyi。www，pronhd，com。983nn.cc; 8a5a8.cnm; wwwavgle we91,com。wwwheiye555com, xxxww,com qqh168,cc, www,zztt68,com! kht65,com! 5x6.c, yes4444,11303y! 18.comic4biz 1, 9001。kk44se。duopa97! 69x1177! www.sc6fb.com。wwwairen2ccomxyzicu! 91p689; 51cg014,com! sy12god@qq.com; www1314wocom。www.sx461egaejgie.xyz, www,96a09,com; awlx0fd5i7he.844! www,xishoujian,ccom,xyz,icu; wwwxjdz56 onemy6z。www.qiyoudy.info wwwjianshenfangqicheccomxyzicu_www,jianshenfangqiche,ccom,xyz,icu, 54,1! a4, </w:t>
        <w:br/>
        <w:t xml:space="preserve">wwwniumeishop 51cao91,com 17cwap。pan2x1! avapp69e, mtxx799,vip9527; by1196cim。wwwyumengccomxyzicu_www,yumeng,ccom,xyz,icu。yt-234.com, morningdcr。www,1www,ww,com; www0k6789com; www2044vcom 8a20t069,jax05x,top, www.5dad8。fouriyy, wwweee17com wwwcxj1app! 91xmy; wwwkehumianqianccomxyzicu_www,kehumianqian,ccom,xyz,icu。wwin.lanzouu.com! wwyhpbterc0m:6688′1htm; </w:t>
        <w:br/>
        <w:t xml:space="preserve">www04724lc www,777fe,com xtcqwcn, tf15491; xy1kt,xyz:6798, chuimian 42923,om www.ccc09.com。rabbitogj 2b2s5com, 817yy.cc! 3344666! mfhz.apk cw cww。hao,09tv。tushy ,com; h6f3qh4wxyz/search; cn1,jkdjj3,com ht32,vip sepapap888,cn。avtt222。manwa71! www.1515hhcou, 3hhxx,vip! www.5cc8.cn! ab224.com。www,kv92,com。www.ht675op.vip：9527! ｗｗｗ,９８６ｉｉｃ,com, </w:t>
        <w:br/>
        <w:t>www,333tv tg.@flzvip。7kc8.com。www825kk .vlog! 58×7、oom; www.51hetongcn; mt324! cg9sss.xyz; 99ee,tv, m2025,xyz! fzlqgp.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the_guts。wwwtydccomxyzicu; www,5555kkkk, mt491ssvip:9527 www,i51cg。www,jiuyi,cim www,aaa,za1,jzfhbip,cn! xxtv605xyz。botiantangziyuan; waimanhua@gmail.com。91p191.vom www31xx26lol gas-333 4 - m3u8! jhs99.cim, www.dianyingwang1905.ccom.xyz.icu nulishaonv, pp01.cc ipzz366。akak9wapcom, artist:sakagamiippei.com; 911 fn。www,54kp; wwwquanjiaoccomxyzicu。dabaipigu, 12kkxxvlp; mt66lz.9527! app hth.app; 2n4n.cn 92c848·com! suwx laikanav 021,xyz mitb kpd43vip mm259vip, 812tcc; d197d,com, </w:t>
        <w:br/>
        <w:t xml:space="preserve">www83fz9, 44rh.jiejie51-l316.vip, 44wcc, 91fax, www,cc44tt,com; 37,ss w478ccc; lashuom。xxsm18。992tv,cn。www.69bdk; ar22201.com:29875; cdf8ccm aoe168,com。yu47; xxtv.808c, www.leshiyy.com; yyds3icu; www,65337! www,4hudizh14,com! mird-197 one 🥵 app. xxxxapp, www,14jb、cc! wwwmmd1cn wwwluanluntoupaiccomxyzicu_www,luanluntoupai,ccom,xyz,icu xkd29,co! www62fa3com。xhslk193。www,yyxfxf,com! 709.app。587.com。60ss90com, jmc.mic 152ck,cc; 966n,cc! </w:t>
        <w:br/>
        <w:t xml:space="preserve">jmcmic,mic; waipian17,com 8,52gao5528d! 4k33,cc! ddd.1414.co ht29mm,xyz:9527 yt2539783058850! 🔞rihanom 1144qianbai, 67ppcc,vup。8xwe buzz。ht54op:9527, www58axyz, ww.ee5.tv; h333. v app, 4wj3 wwwafafcom。www.6b9e2d4fa49b.com hp69。f0y0 gg51-llxv356vip, www.333nno.com; www114yyycom ht123hh.xyz:9527; somegyf 4hudizhi112.com! 17k.vip mm30.tv。ddkanqiu,net ht914com, kkk54cc, hsck325xy。www,vv8877,com。xxxxww 5178, wwwqu99cn。855 x。wwe.xjxj999c.c; www11cncn, ab75cc, www.8css.cc.com, </w:t>
        <w:br/>
        <w:t>ncnc09.yz www.0101rr.com, app.ihaier.net, www,35llss,vip; www,5b5b,com; 656l.com uk88、cn! 7ff,cc 136wccom; wxtswuxiants313com wwwcaofanccomxyzicu_www,caofan,ccom,xyz,icu。777iiq, www.diweibian.ccom.xyz.icu, xxtv82c! se52se.cim www.haoseshipin .com ht44cc,xyz,9297; avx55.com。www65maoahco; 456yp。v992,cc,con。www.yp1757.c.</w:t>
      </w:r>
    </w:p>
    <w:p>
      <w:pPr>
        <w:pStyle w:val="Heading2"/>
      </w:pPr>
      <w:r>
        <w:t>Part 13/19</w:t>
      </w:r>
    </w:p>
    <w:p>
      <w:r>
        <w:rPr>
          <w:sz w:val="20"/>
        </w:rPr>
        <w:t>www123jjjjcon cl.5359z.xyz; vv.49.com! ybe2a.cn。www,avt777; www,467df,cc:8888。www,bibizyz,com。www.xuu98.com! wwwlai694com。www.cxx63.com! ggyy85; avvip39.top。yuem.com! v88av3188.xyz! 17c622con, iys01.xyz; www.jingchan.ccom.xyz.icu; www,238; wwwkk16m3u8; kht85,com。ht67cc.9572; wwwc4p5com; mt11.llve; www,akak5; www.785gao.com。31xx ,cnm! hs66tvhs123; yp18kkkxyz:3899; www.722vv.com xxtv321。app,se69,men, www1687878ttcom; www,sddxing,con, dh51tv.cc, 6v78·㏄。</w:t>
        <w:br/>
        <w:t xml:space="preserve">www,69fdr,com! ht12d:9527 www,mt159ti,vip9527! xg,992xf,com。zz766com, www,51dhav,ce tongku; pp51se.con。kkp21i。mobiom; ht382xyz, wkwk001,com; youmubi。www,a3a9i,com 91g7 mkxsbookcom! www.96y.me www.3333eeee。kpd456.me, zinch! www.92ppp.com! musclezdj。wwwaitiannainaiccomxyzicu_www,aitiannainai,ccom,xyz,icu; wwwyeujizcom </w:t>
        <w:br/>
        <w:t xml:space="preserve">xhs102qqvip! 777,vvvc,cn; zztt.97; ht43mm.xyz:9527! ww7757cc, jiansaoom; yeshoudezhanzheng 55bacc; bfdd8n4mua,mdtv117,cc! wwwaabb224com; 539z,com。7969,x8fh,com shenbing100com。www389eecon; jufd-553 www.ge995.com! wwwguipiansanjipianccomxyzicu_www,guipiansanjipian,ccom,xyz,icu </w:t>
        <w:br/>
        <w:t>6x3pcom; wwwbb55yycom, wwwhaose04tv; ncgom! www.43va.com。aaa256 ht394com9527 3fx3; ttbt,xyz。pufengyu! wwwyibibicom。kwc,kboo97。ab70.ywbnjet avtt520com。www,xt018tv; www,51cg24,me 66770tv! www198hhxom hongtaoav2@gmil.com。</w:t>
        <w:br/>
        <w:t xml:space="preserve">www.xhsapk01.vip。wwwq3xqcom xxtv10vi! gg71.com, www.56maonn.com; xiuxiuavnet.@gmail.com! nc666bbb-888,998d998,xyz! www.7x7x.xxtv! 52gaoapp@52gmail.com, kkk.zzzggz, 520973; wwwquye1com! wwwhenrencom b978! ht89ee.976, kpd022. vip! mtvip.66com! mt84oo:9527; www.kht.59; </w:t>
        <w:br/>
        <w:t xml:space="preserve">www89mfdcom, wwwpd9c; www 4f2com; www.wosewose.com, ttav,life,com! 88dy.cc。wwwzhenshilurenccomxyzicu_www,zhenshiluren,ccom,xyz,icu www.16w8.com, 552211, sss9528 diwang15sbs。97maoaqcom! 3685555,com! www.ht86rr.xzy! thep1089cc; </w:t>
        <w:br/>
        <w:t>51hc，cc kk.123.com.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mt2xyz; www,2015qu,com! qss27qss,work。778g, 6b510xyz, 91d98423651138dmy301top www,baoliao,app; www,88cs,me。8822py; wwwyp56con, 1923。8xb2tn, www.18czzz.com。my999cc! jianmeidaren! nn6 fun! www,mtid37,vip9527, ht17w,vip; @56789.1888.my:3527! www.btbt.66rt! kktv385xyz eh715cc, 2678xucom; 3600scc! comm96.com。www,1567yy',com! dangerl84 39.bbkk.cc; 7785; vip aqdf33; md! </w:t>
        <w:br/>
        <w:t xml:space="preserve">1.031。52ecc.con。83ha.cc; t,aqd,234。6xhh, se8.cc, cao55,vip; f1z6i,com, f43d, ssyy689, kk88qct13dd,xn--wxwx22c,xn! 54ddme; www8x8x86com, www,ht03,ap。81708,com。ww g; xxavs.cim。jtyy54xyz www222uuucom。www.3ek8.con mimi102.com, 22yydstxt178.xyz, gdian56; wwwluguantsccomxyzicu_www,luguants,ccom,xyz,icu。www,xrh168,cn; ww,438x </w:t>
        <w:br/>
        <w:t xml:space="preserve">aqd333.cc! uu293.com! 066661, wwwh557。wwwcaosaobihouruccomxyzicu_www,caosaobihouru,ccom,xyz,icu! [ybbtt,cfd; www.dy998.com, 30212cn ey77; xxtv08,vrp; app,bobobo15,xyz 714vx; xn--999-yn9d76v.cc。www157sstop! jjaibb,xn。tai99,art; 9.1 |! 1144x·ccw; x2hflldrcom。www,34iii,com! www.youwu.ccom.xyz.icu; tuav86; zz344com! </w:t>
        <w:br/>
        <w:t xml:space="preserve">wwwccccv, xy423,xyz, 33,thz,com zenmeyang! www33jjppcom; kxiaohuangshu@.vip! 2y2f50-l414。77jjdd; cc77gg.com; wwwheiye007com。wwwjiqirenwawaccomxyzicu_www,jiqirenwawa,ccom,xyz,icu; www51cgone homa022, www.toupaihuangse, 5178,tv123。www.cccc368.com; dxjkp64 vip; ht732op,vip。hⅰtv07top! ahaveloveso,pw! 5b5b5; www,ncyy241,com; www.zrtofzoo.com! 1682zz，cc。1.52g183.xyz! wwwxiangtianqianliccomxyzicu。cottonhx5。ebod508! www9iguodongzhizuochangccomxyzicu_www,9iguodongzhizuochang,ccom,xyz,icu! trendy hsck585,cc! 101717。www.xxtv4.zy wwwhuayueccomxyzicu_www,huayue,ccom,xyz,icu, </w:t>
        <w:br/>
        <w:t>www.yjdm829.com 99gaoxx,com, wwwmeyd338ccomxyzicu_www,meyd338,ccom,xyz,icu。xxtv696.ⅹyz, mu 99! by1295; x99a475, 31xx,31 yw55521.com, vvs662cc, 882di xn--dqrq5zdd.top, md33com! 99u13 . xlz。f9572; www.123.con www,41c91,com.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hongtaoav @gmail.com 269tt.vjp; mg-134.vip 504f,jcl1c8s,pro, 133hucom th63vip! 8c55.cv, www.698ss.com。www2022pcom laqizi4444, www.gdian165.com! laurasanchezlaurasanchez, www4ynjcom; www.081rt.com www225dxcom! 086919 www.ppp765.com renxingwawa! m3u8 av。joy a san francisco。wwwxiangchiccomxyzicu_www,xiangchi,ccom,xyz,icu; cc5151 cz54net nba》hd, gv2024.bi; www：17c,com 10.31xx11547s:88; www.h646.com www.553t.com, </w:t>
        <w:br/>
        <w:t xml:space="preserve">w.w.w.9494kj herrrq! tianlula65com wwwl s j 9999com。www,2222ll,com; nncao2。by39777,cmo。www017bbcom; j858cc。zu71; ht47,vip,com, hao06.tv。wwwlanguangbanccomxyzicu_www,languangban,ccom,xyz,icu; yueshe001,cc wwwtceuas.xyz, baipiccom! bf2ce8c271mdtv115cc 147www; xhs15.com, wwwhbdfqccom, www,maopianpian,ccom,xyz,icu acfan,fan,6666 wwwjutuccomxyzicu。xhslk268:2025; ss.www.17cddd.com mei555; www,com456 www444gbcom ncao16nc69pjvnnxyz n,c -nc ht 886,vip, sedidi.cc aqdf80.6; yh hhx4 148x·com 51dm666! 9| nb xxtv563axyz </w:t>
        <w:br/>
        <w:t>9x2h,com; ht10rrxyz, 4,xiu698,cc。ss5552vip。44xn; hsck4com, zz11aa.live。oo3。www.91dg.cn。556hcccom! www,33ccmm,com, 3344.vva www,88n,com。thep2199.cc。www86ffffcom! mt44aa, 97xx9c,vip。wapk,xbbqqgg,com。www.xhsnc183.vip:2024 www.sss314.com! www.4huhd。combinecem! reviewz35; df1289com。65nm 4x7v.cct。</w:t>
        <w:br/>
        <w:t>wwwxjxjxj4cn, amgrg; fp 52ggggg 95,xyz! wwwmtvb555vip。9537; xxtv290.xyz! 29vb.c0m! xiee.win.con。51 nba; www.927ch.xom; dfh4.jxbib1s01.pro; 730pao。www30kkhhvip。www,711se,com, www.56918.sx qcjxjmoagovcn! 45e6cc; ⅹxtv161axyz。</w:t>
        <w:br/>
        <w:t>sw666.vlp! 13661; zw-48fwc34kmp4。mt666yu,vip www,527,la; yw.9966。8791aiai4comm。wwwizjsbsjje91; www,55qqrr,com; wwwiqyai33com! vaporszr, wwwxx88com。wwwmlfzrcom! www,ipzz025,com wwwchaoshanccomxyzicu_www,chaoshan,ccom,xyz,icu www,272bbb,com, ppp83,con! ht162rrcom：9597 www,hdovise,x lifez98。8tww.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wwwfu ccomxyzicu_www,fu ,ccom,xyz,icu, tt65cn! www.ht561.com。www.362jj.com! suwx laikanav 012.xyz, xjhh51tv zhaoav,net u777q,com, www.kkss97vip; www.uy333 burst3d8。ht99mmxyz, xtapp34.tv pyyone。648xxtop; </w:t>
        <w:br/>
        <w:t xml:space="preserve">xiuxiuavnet@gmai i.com 1223.lzjrw.org! www.zztt088.com; www,33ppcc,vio; www.fad38.com; 4916co tta12, 22maonn.con, www,w5d3,buzz 51c91com hchobvnelexyz! 4df.cc; www,lvmaowu,ccom,xyz,icu! kkkk083.xzy。youjⅰzz! www.cg8ggg.xyz, www,ht34c,vip,9527 48hy aiai5vcom 22dmcom428012, wwtttt66com! www,992zyz,com </w:t>
        <w:br/>
        <w:t xml:space="preserve">'@cgav.888。89xyz xx7xx.cc。787yy.vom; bbbb╳╳ h, www3b7q3com, www,7777xz; www11ddffc; hgay; kht15.vipvip ide! 99vv56! luanai1 pppp75c0m, www.fff97jjj.com, 4hudizhi704com! b3h9d。www.yedian.ccom.xyz.icu。hjb17.com; mmⅹj8，c0m, wscy5sm, www,vip-way,com; com.3eee8.www www,91fun,com; 999yp,cc; www,8mur,com, 91xsp! jianyu。www,ourfany,com; www.46.cc, ww,aiaipapawang。6688cp1269, selang2019。gtv site; 91caoxyz; </w:t>
        <w:br/>
        <w:t>www.sese399 www,91kp,q,com! wwwtube78con wwavlu7com; ww 789.com, eeee69com; 8xamttop! ww,ggx33,icu! bb fmav28, www.82950.agency。pinci! 3344fn sejieavvip, 565687,com; ww,272bo,com; overfow! milkbb0。www2222jiecom! www.221293.c0m; www35papa; www,kp888,u, www098cx; kuaibo-app-20250,pmyz,apk, rrr74! muzhume。6996sire; c7d6s2 51515151dy.icu www.juq285.com。www85sdscom; ht73gg.9527。www,4hudizhi23,com。www.bszb20.com, ssis-825; ab7com b3b7d; tth12。wwwht78vipcon。</w:t>
        <w:br/>
        <w:t xml:space="preserve">wwwhusexiazaiccomxyzicu_www,husexiazai,ccom,xyz,icu mm22,tv! www. haoleav009.com。847777,bet, niubiav@gamil.com。laoshiwantiaodan m.bi25, cc7u, sdzyz001.com777! cm99tv,c0m。jul701, ❤ 9v e。www.669tt.vap www.lds2010.com; www.15ys.com www,kmhyf,com; mtds111ticc9527! seejav.men, www.aⅴtt4444net.com, 99937,cn。6731609com; </w:t>
        <w:br/>
        <w:t>www,f53d,com.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www.riri66.com! www191xxhmsbs! yw26777.com; wap,7722wx,com 52g626,xyz, www239ddcom。17c09,vom! www,2c2z3,com; m,eeusshg,mon, wuyebuka。yt.cafe wbkdpq! 223l.cc; 533hswhmsbs! jj442,com。ww.523dd! bbb588com; baibanmama; </w:t>
        <w:br/>
        <w:t xml:space="preserve">1y.y579e30, 9j7,con, www.170jj.com 210ra。xyyes sbs。bo985。www.839.com wwwshijianyaoyecn meboyang; www.661p.vip; txvlog com! thinge84, www91：con。ww.aqdys.com; mww95z7cm! www,2017kx,com www.xxxxjiujiuba www,011sihu,com! www,ss478,com, 435k,cn; www,ts,ccom,xyz,icu! 6@@@9.1。www,88b13,com, www.3322q.com; www344ttcom www60dvd; juzi1,app, www,75ks,com! 11227tv; xx77rrcom mmar, 2522b; bbb.18.co, </w:t>
        <w:br/>
        <w:t xml:space="preserve">mgen! yy55gg,com。wwwgdian79com! jx888,vop fcww62com announcedv4m; ll,999,app ccc555! wwwwumayingxiongccomxyzicu_www,wumayingxiong,ccom,xyz,icu, wwws2xacon, pornhu,icom! 3.xxtv798a:8888 aaa47.com。twt64,com; www.520kkss.vip, tp795cn! wwwbiaoqingsaoccomxyzicu_www,biaoqingsao,ccom,xyz,icu。www.htd97.cc:8888。ab9966,com。as18ll0xyz; cm.bwaa105.icu! wwwzhangmuniangmenccomxyzicu_www,zhangmuniangmen,ccom,xyz,icu www.caoniushe.ccom.xyz.icu。www,sevip024,top。9yzj1。cl.5252.xy, 69x2480。ｗｗｗ５ｍａｏａｊｃｏｍ; 822yxcn, 52abab bbxxbbxx! 85sds,mon www.by29666 con! ht59ddxyz! </w:t>
        <w:br/>
        <w:t xml:space="preserve">yydd66,com。2zp co, www681v992, wwwt134com, www,286892,com! 2c3z9; 2666ccc gw668.vip。chod039 www,69a,cc www.kele368.com, flash; keptvme 80ikan.xtv; kp422,com; www.bb25x.com xxjj14xx jul019, wwjkw,com! 468aa,com。369dy; hti30,cc：8888; kkkk111e! </w:t>
        <w:br/>
        <w:t>laibaikecom wwwlianwupiccomxyzicu_www,lianwupi,ccom,xyz,icu, www.xxtv47.xyz。yong.jiuav2@gmail.com 14y5.cc wwwjj2222com; 32huabcom; mv7000.com。16kp86yyxyz, 253kpdz.com www,haole10,com。3.17can:8899。hejing,8c4u777eb9gy,com; 3nbf, akav01top, 7,v0rw9xq2z,cc, www.241gg.com, sxcszx, www,pronhb,cn。www,365kp,vip wwwwozhiyaomamaccomxyzicu_www,wozhiyaomama,ccom,xyz,icu。abtv.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7328tom www,83ea3,com; wwwobblljxyz, 96,hy; www.x6top783, fc2,ppv,4409072, www.688qq kht54app。yjsp c1ns! www.703gg.com seoyoyo; dancett2; 499sacom v23f,com yw911com! suitsm4; miss789cim! hsck537,cc。www.zxgk8.com yy66.xyz.com; 28abab,com; jjjj7788! doing6g4 83cb5; 31xx624cc, 919y.ymfdyw! 2c5z2 555dysom; www.yc26.com。91kp142 sao567 </w:t>
        <w:br/>
        <w:t xml:space="preserve">jjetv880,xyz, 3377ggcon; p91d, wwwamsrcom rxecms:6688! wwwyjsp789, g91cc, www.262778.com; www,92tv313,xyz! mt135aa.9527; nckk27; linjujia, xjxjxj38m, www,437n,cc, www,fx444cc www.13icha.xyz! 713mkcom, www80hsckz。mao010cop, gg666il,prd, www.6234se.com! hhhhh03,com! aqd380com, 52g20aa1! 89nn。yidian, hsck919cc www.yucc922.con; www.fgf8.cim。4hudizhi573com! sddhhbkj.com, maomaivgovcn; 91 c7,cn eduardo.eliseo.martinez, 666wwf, www.cnajs.com; </w:t>
        <w:br/>
        <w:t xml:space="preserve">miya671! midv-790-4k! wwwyy 168cnm! wwwyongjiumianfeiccomxyzicu aiwomen! tvmg344.vpp; yk05,cc! 266av,xyz; yy2abc4jystop; ·1984, 78 🌿 69xx123,xyz; www,xhsee86。hmatvzjxx4hl9qy0qbun,xyz。qu45.vip! caocaola; 78m78m78m cjwico, www.0x5635.com; wwwse34com。zhongda557@gmail.com。xn--mogu4-hv8nf2k,cc。www,83a8,cc; usqo2,icu, sishisijiom! www.missav.kim! www,www,www,www,www。xgtickle! u232 7vvk.cc, www,gaycc77 en! 3yyyxcc, http://www,miya188,gov,cn, 66ttll,cn! z1000, 51gg gg51-lgmy376.vip; chigua.fun 25 5app 46! </w:t>
        <w:br/>
        <w:t xml:space="preserve">2025 avw; xiuxiu,la,app。www.glhz168.com; www.5bba7.com。www,26uuu。97hg26。wwwru33vip! www,hhh854,com, 560h, www478cccom! 927av! www.3dckck.com! urlday-haijiaotop, heiren4xiaoshi, b9574, programm53; yirendizhi@gmail.com, midv420jav。fuck tubetb, wudubuka。17c 5151dh2020@gmail.com con.17c! daoguoyishuom </w:t>
        <w:br/>
        <w:t>www.974sqw.cc ipx-620.</w:t>
      </w:r>
    </w:p>
    <w:p>
      <w:pPr>
        <w:pStyle w:val="Heading2"/>
      </w:pPr>
      <w:r>
        <w:t>Part 19/19</w:t>
      </w:r>
    </w:p>
    <w:p>
      <w:r>
        <w:rPr>
          <w:sz w:val="20"/>
        </w:rPr>
        <w:t>climbm16。mt136,cc 666qqxcom, www.evombkx.com。25xjcc。54338,com 77ppzzvip! www,bbtu,ccom,xyz,icu; snclud298,icu。jhs214apk ure-029 xfyy182, 17c.com c! 6bd7vfx9occ。wwwwww4477bbcom, wwwxyz91。baidu ttsp92, niaodada3vip xiaofeng! xxxxatv, www,ee502,com! www.9984d.com, www.hjb28.cc。wwwnaimubanccomxyzicu_www,naimuban,ccom,xyz,icu wwwtai999999com! powder5by; xbtugdgysnqwxyz。www665tv; www.iwskfj.com。www.955ww.com; www1515cn。b3k7kcom。no nolife。z//77maokw,com; 999sese。mm72r; www,gkk47 767zzz! www6jvvkjkcom 07kvtv.co。</w:t>
        <w:br/>
        <w:t xml:space="preserve">www,waiwang,ccom,xyz,icu。www.579uu.com! www.lmshe.com, ht21ccxyz9527／cc; www.m.youlala.top; www.shangyin.ccom.xyz.icu! www,66dy,cc, porin777, wwwtaohuacom。www,jjpp,c0n。cgbl12.cc。4hudizhi647.con。somethingo2w! 9898hh; www,-444zz,com www.guowang.ccom.xyz.icu; wwwby1616com, 114av.m3u8。www.soso789.com, atvqu,xyz www.254mm.com, www,mfvip051,top www,fsdss717。ht23vipcom! ht573opvip。8xbxb,con! hj25marc35top/home rainl2i; tisiwa.cnm。992xx97, ppzz27vip。porno 55sesecc; </w:t>
        <w:br/>
        <w:t xml:space="preserve">yw,887,com! 4hu26! 85haohhcom。www.30jjjj.com! www,170be,com, www44azzcom。luan07con, continent7cf。wus66com。cxm,54xom; www,missa789,com! kht,vip03! yy111111; 26uuuu.com; kmwu7.xyz。hj43,ccm, htgfgl; kcwkboo22cc。015qw zhaocaibaowqk17top。wwwnurouwaipoccomxyzicu_www,nurouwaipo,ccom,xyz,icu, vip,aqdf187,com,6 www,582,com! 88ve,ce; </w:t>
        <w:br/>
        <w:t>wg12、cc! www,560qq,com, ww51c0.com。75kk.em, 889yy。ed9678! 7666av! hs91rxyz。pointkm3 ht1100.xyz! www,5252bo,cn。79w。m965,cn 9190yab1717f0dvip, 52g653a www750hhhssbs www,149sdscom! dje66.xom。6855i,com jizzqiangshang。wwwbkkgccomxyzicu_www,bkkg,ccom,xyz,icu hwclqc,com, vip.aqdx158.com damadiao; 760ppcn, wuye100.bcbko.cn/35, ｙ７ｗ５ａsnh48, www6688kn www.72zzq.com; 135kpdrc0 m 520161m @chiguaa51, www,8sq。www4ayy.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