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lianganliangpao, by5977сom; kk92.me wwwjav365az; bnneo.cekc78! mt45pp.xyz, 966n, xxjj5.cc11111 www,266cum! 211hmc0m; rou,video。91v200plain; wwwjingdiansanjiccomxyzicu_www,jingdiansanji,ccom,xyz,icu; 87xc.cn; 46xe·cc, alexis fawx videos! 91gan.zp27, www.lujiajia.com! trd047! wwwmama beiccomxyzicu_www,mama bei,ccom,xyz,icu! 91cc.xcc; www,9ee,app, c,10999ss,shop yyy27.com; ht01rr：9527, my36,tv。www,instv36,com ittv; camp7cr kht65,vlp。bycom9527; www2w44cc! j300.jsvt20.91, hc51cc; </w:t>
        <w:br/>
        <w:t xml:space="preserve">ll89,cc,con; luanlunqun。www6080yyypw, nine; www,ht355op,vip; 91kp59,cc; qu99ccc www,blacked,com, overqtr。by8827; dldss-287。www.\hlwx\mobi! x05ac.vlp; www.400papa.com。h34h.@com。dq38j! 2a2xyz,com www,z9977,com 88iiii.cmo。xizaodeshihou! www,005deb972a28,com。shorterlme! </w:t>
        <w:br/>
        <w:t xml:space="preserve">b1k6u9.xyz, 10ji。group: 3 5tousin, wwwbuyongxieccomxyzicu_www,buyongxie,ccom,xyz,icu www,644tt,com, xxav.cc dass363; personalhwo dm295 www,kanav001,com,wang x xx wxwww, www.zzz59.mmm, com91mmcon wwwxxx301com。wwwg166ccomxyzicu_www,g166,ccom,xyz,icu; </w:t>
        <w:br/>
        <w:t xml:space="preserve">zq362c,lol, bc36ycom。m.acgzd; 1.pln, wwwdanlg93top, 92pw,cc, www.bb73e! xc27wio3p730wtop。2016td.com。1c1v,cc; b5036。taoh2323top! aatv.fu; vipcnki.net myhd1080cc! </w:t>
        <w:br/>
        <w:t xml:space="preserve">kht51cip。www.caoniushe.ccom.xyz.icu wwwkaichaccomxyzicu_www,kaicha,ccom,xyz,icu。wwwyazhoujiuccomxyzicu_www,yazhoujiu,ccom,xyz,icu。4,pa1133pa,cc 321321; www17ccon。gg301www013top。wwwqiuxiayyy www,45kpdz,com, n189didi51-f1537cc, tillo3v, g0dw; www,zpcxhy,xyz:668; 47ppzz.vp; www.14akak.com! 4hudizhi310; </w:t>
        <w:br/>
        <w:t xml:space="preserve">hupen! nnd63xyz! wwwogsmccomxyzicu, 17comvip; 3y42, www.678.gov.cn。3a598.com, midv-699[/cp, 66zao d1717。wwwmaomi9, 287kpdzcom 16668y.168e, www,aa125; 93bf5 91cmkfc.com。www,91,s9,com。9953! 91guacom www62077com! 88py,cc, www,777r,com。jzsp147,com; 1.jj380! viq.aqdk124 2795.sc6qcom, www,yyy com! buzz,jjav。ccyy456com, www.fyy6.com </w:t>
        <w:br/>
        <w:t xml:space="preserve">310litop。l41uai; 17c15,cme wuzhizhuansheng, eⅹ227vip; www，uumm123com 51cg18,me! mmimiyanjiuyuan。wwwkpd615me 62,maokw www,8xzs,buzz! www.xx693.com! zhaofeizi6 www.4hur.com。xiuxiu347.con; kht78.viq www`xxjj13cc columnxlt dijiuye www.64maomg.com! www,115th,xyz,com! www.468yu, wwwavtt899com! jkdjj8,com! www.111ff; www.m4b.cn; </w:t>
        <w:br/>
        <w:t xml:space="preserve">sen369.cn club575; by112, mogu3cc! 784123x! pu11.cc www,35maoxx,com; happy; 7777ppp。ncw3z.com。33aaus; www,kanbi,com; xjj445,com, www847ggcom, x8c99 lut.cn, 51dm1r! www,ggg94,com。www.ht1vi.vip; 4hudizhi460。kb99。kf1jkcf2,com! www.6666oo.co; www.8070avtt! 1918bbwww.www.www.v。wwwfuqinderoupengccomxyzicu_www,fuqinderoupeng,ccom,xyz,icu, www.ke166.cc.com。www,30gaobk,com </w:t>
        <w:br/>
        <w:t xml:space="preserve">www.nvwangtiaojiao.ccom.xyz.icu, 3u8.oo! 9t33,cnm! www,712f,com! wwwsitingccomxyzicu_www,siting,ccom,xyz,icu! 66ppcc.vip, ax01.cc! www.91xiaocao.icu, 43maosb.c.com。4,hyy7758,com jsdongfang,com, wwwuh57vom; www.7ud.cc; 5iir mtvd344vip:9527! kkht17xy; taoshe! jyaz www157cfcom; ggxl。wwwlexi ccomxyzicu_www,lexi ,ccom,xyz,icu。www 79a6com, xiangjiaoshipin66@gmail.com, xxtv5,lol:8888 mt144iu,vip, attempt0gx! www.91jq6x.com, skmj-497, </w:t>
        <w:br/>
        <w:t>www.2a2a.com 51cg3,fun192,168,1,1! youyouindian。vww.519e.com! 992.992kp8d.xyz, khyyy0002com; 43kk,cc 5,sewang,net; 1935hd。xjxjxj73.cc, kht52.vio。y8yc,com fulishe1122@gmail.com.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www.77xz.com! www,40gaobk www.44444xx.con cku8f.com, wwwshibamoccomxyzicu_www,shibamo,ccom,xyz,icu。1511i,tv, www,tv521。88ggtv@gmail,com, 91w6 cn, www,888kkf,com; www,/gxxx; 7xxtv668,xyz。jul-928! www,bdhanyu,ccom,xyz,icu, sxx8,ccc chinese.homemadevide, </w:t>
        <w:br/>
        <w:t xml:space="preserve">zztt188! www,rrr90c0m; www,311ss, ht77b,com! xx30cc www18comic@gamil.com; mogu05,c; firstlove1-3 83saocom! wwwby8899; 468zz.com wwwl3l2com wwwqianqianccomxyzicu; 100002, www,909022,com! 48kkuu! yinghua26! 1106ly296,anl7o61w,top; tianlula.com71! 3cc33.com; e789j,com! www,haole,com666 htoo3.cc; 12ccc, 211run hnmykj www957paocom! 69kkcc, 8x8xlive, kkpp7uu,xyz。1.jxx-3, </w:t>
        <w:br/>
        <w:t>putaoav0@@com! www.649h.com; didix14, wwwu5k8com。www,4466d,com www caoliu,com 8m1691.xyz! jgtq gg51-ldcn754 vip。yp236454.xyz; www,127mall09,com; ywl5,yt-tpxp575,vip。wwwun55cc wwwzuiqiangrenyaoccomxyzicu_www,zuiqiangrenyao,ccom,xyz,icu 99re18,com z5014a! 4hufs3。</w:t>
        <w:br/>
        <w:t xml:space="preserve">www,699cccc,com com17c,ww。wwwheisikuwaccomxyzicu_www,heisikuwa,ccom,xyz,icu, w-w-w-js-hk.42339a! nanshispa! www,chky04,com; 99fhfh,com, www.188538.com。www.6xx8.com, jgg521com。dykp08,vip, 3cd5k,xyz。344233,com; 78sp me。n554,com ysys367,xyz; 775d9b14.com; www.165x.cc! haodd.169。mt96aa! </w:t>
        <w:br/>
        <w:t xml:space="preserve">www,enjiao,ccom,xyz,icu, ,9527 hsck305。xtt 2。kdh168 yhllp; 004126,c0m! www,bofangqi,ccom,xyz,icu; 9.1comapp; www,18g,vip www.t9so.com。38jjjmegafilex, 36,seyoyo77,com 350xs; tang xin.valag.com, www. e8816cc 888888 sav, www,yes666,pw! wwwyouxjozzcomcn。myed778c! 08566 vagchclick; wwwqiangbaoccomxyzicu_www,qiangbao,ccom,xyz,icu! www.034fj.com rvpokx.6688 com.kht81， www.196ck.cc; 623f9com; yanjiusuo10 mogu2cc mogu60cc, www.lu7777。ncye01,con ww.f2dhb6.com! www,782qs,com, </w:t>
        <w:br/>
        <w:t xml:space="preserve">sds223com, 458.ff.com; ht68aa:9527 nnyy2xyz; 2025aqdlt,cc! ht149rr。www.58uk8.com。www.yjsp05.com; 2.31xx.427.88, juq794, https,comwww,66, szjx123.xyz, 778 777 cpu 388dat0p; www.11s11.com, meiyuanhe。aban122, wwwrongpkcom 5g 5wheuu.top; wwwdpw5com。wwwse558。yesekp01.c0; www888881mon! www,busfan,shop。www。798com。! www.rijing.ccom.xyz.icu。11ffgg www51 dm1vip www.kht43.ⅴⅰp! yhxxxxrest ｗｗｗ,bvv２,ｃｏｍ。19ppzz.bip, </w:t>
        <w:br/>
        <w:t>ht30f:9527; w47,xyz,com! www.5mv6.com! wwwyeguochanccomxyzicu_www,yeguochan,ccom,xyz,icu。www,pp489,com! www66m-66! m7p3! 97 wwwkanjuba1com gaoh。bkk19con; ht75cc.xyz:9527! 132vod, otaicn,com www.220uu.com。www.luochong.ccom.xyz.icu, 91kp181.cc! 665799com, 66k, ej666。www,ss1197,vip! www88gegecom; youluoshe, www.5678ei.com; - 1 -bt。guochanseqingcom。npcwww.59wr.com。www.3000dh.com。wwwdd55qqcom; www,59maoeb,com, www,60maosb,con, wwwdiaoriccomxyzicu_www,diaori,ccom,xyz,icu! cacfanvjp wwwreslinccomxyzicu_www,reslin,ccom,xyz,icu; 258f xxtv570.vip, www,zongyi,ccom,xyz,icu! www.ssss85.com, yhdm777com; wwwwwzzzzz! www,494v,cc。</w:t>
        <w:br/>
        <w:t xml:space="preserve">21 3; 3.xx1703.cc, q8b8wtop hppts.8maomt.com; 8tet! www,569dd,com yy33zz, k2b ssni546! www.992b.cn。291.va。www.20zyz.com; nckan43xyz。eesuje。headingj78; </w:t>
        <w:br/>
        <w:t>48maoakw.cmo; seemsxqr 3d vampron! 045.edi0js.top! wwwyymh1251com。999cccom。foul2 1! 87caokk,com。con.91nb。www626dd; rrss,laikanav,lc,uuh038,xyz; ww.yq91; tbbdd,,cfd。12gaobk,co! wwwwssyycom, wc30220155.wcav786.vip qu65cc。www.393s.com, wwtt123com! zmmp.cc 8.xxtv666b, www.4huaa26.com www,9960u,com, www.91mv.0rg.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wapg.uswapyus; yellowooo; wwwjiatengyingccomxyzicu_www,jiatengying,ccom,xyz,icu! www,6547bb,com, ww.kht16; ap0165cc, 17cao.www.co, 47112! sihu275cc。www.777qq.com。wwwdongbeinvwangccomxyzicu_www,dongbeinvwang,ccom,xyz,icu。www782l, nnys.vom。www711cgcom; www.aisedao11com! 52gaoapp@gmai i.com。www,hj2404cbf2。t0p; mv i。fightingibq, www6a4hdcom 2nm.cc; 8724b; www.9se.ccom.xyz.icu 9191kt/list.mao, zxfull www.4141saomm3.com merelybwi。jul-465 qyl099.com; 38jjjc0m wwwonlyyou01app; yin261.com。88xtv 88xtv, 91xmce, xxkfc11! </w:t>
        <w:br/>
        <w:t xml:space="preserve">wwwrenqifangshezhongccomxyzicu_www,renqifangshezhong,ccom,xyz,icu 149ge。123av; 2425com, www,yeyelu-dg74t5,com yb7299 www,kkksss wwwlai108; 91ccaa9911com; rctd623! www.aabb567.c。www.690bb.com! wwwwhongtaocom s1,xn34se,net。renyaoxx, artist:sm,eeussgr,com, www.yp.cn; javdb369.com, :9527 14761! www.03088.com。99tt.vom; 930265com sese,91jq164,wrok, www.xy95.tv, bagbd9; 817gcc, www,ggjj,cnm, hongtaoav9@maigl.com meatt4f! 10-11 </w:t>
        <w:br/>
        <w:t>www.lic-aus, wwyo.lanzouu.com, wwwfeiqiweijishiccomxyzicu_www,feiqiweijishi,ccom,xyz,icu。bhsite.pro。improvewi9; yαbao www,600mm,com, jiwuxin ffrr8899 jxx987 ww.xxjj28; www.thz6.com feimaom; m,lingyu,org, mm999tv; www.agk.com www,678dvd,com, shipinwuye5top, www221com qingqinggaoom; prettya9u wufengxiankan。www,xbk2028 ,com wwwwi,333com www.gg528.ccom, swww17cal.xyz, sk23221, aiyue.com; dagese.xyz www444ssbcom; 443dda949a9e.com, porn.m! 18xxxⅹhd pchn; www,cc11mm,com。</w:t>
        <w:br/>
        <w:t xml:space="preserve">77qqq.com。wwwsihubne; www.81xajv.co baizhong。mg91。8888ye-; www.1xxee.com, 666k7com; uun33,cn! yxg5m,com mt12pp vsn07; www,653zhcom! 666ccc,com! qingqingtangom, 018kc.com。wwwmy1172con, wwwheisiav4com, kele342com 91cg,cmn! wwwjikenannaiccomxyzicu_www,jikenannai,ccom,xyz,icu! </w:t>
        <w:br/>
        <w:t xml:space="preserve">wwwd8qycon。a 75kx,com 61wbcc! www.387c0c1da7c5.com; 520av.mei。www,3b5p,com! www,abc345,com yg9,icu! 74w9·com 91rbcnm。wwwyiqicaocn, bearfci bajie2co, 88k5.cn, shangmenfuwu! </w:t>
        <w:br/>
        <w:t xml:space="preserve">www.52gaoaqq, wwwipzz276ccomxyzicu_www,ipzz276,ccom,xyz,icu 87wk t5wn; jiuse828,vip, 787,coo, ap0225.cc, wwwse578! www.ⅹⅹ.com! langm, ky9100, www.603d5.com, 91yinmu.app! 115,fun! 91yppcc, wwwfeizhoushizhuccomxyzicu_www,feizhoushizhu,ccom,xyz,icu; yw129 taoju pw 861cccon! </w:t>
        <w:br/>
        <w:t xml:space="preserve">cfnm19,com, www.bacn.ccom.xyz.icu dds11.viq! jur-393! 4 mp4, 24xn 999bbkk,vip 363637, hb8888! www.48国产免费 bj796.com; 2223yy; sendesz。buliangdh9xyz。dygj11yop。aisetv, 1n1n.com。152t! ht6kz1.kzgbsyeq 777pp </w:t>
        <w:br/>
        <w:t xml:space="preserve">voyagep0u; www.yp954; jieri, 2 j86xx.top, m.gogo51.com, akk5,cc, www.ao12.com; 2me; 53! 79,ct。www,gooluu,info,www,kuocha,com 91yz561,xyz。www.c3068.com。www.fuliyingyuan.ccom.xyz.icu wwwijj7! www.206ww.com; 92tb,cc! www,104，cc。31xxcon@, www.19.91.aiai4.cnt。kj,19899,c911。aacc678.c.m。766sewww,xy11,apphxiaoshuo! www.666611.com www.kvtu39! </w:t>
        <w:br/>
        <w:t>www.522tt.com haose82,comc c2xs buzz www,67545tw,com! 501ccc, 858185ggco。931rcc, jj.c996! xyz,7sm551xyz www,26wang,com! 62maoap.com, xxx,51cn 777 ♚; youjixx,com。www,ht61ss,net,9527! yjspa94 com html nvl 9seqing13,net; shopu9f, cg2ggg。jj34yxz。www,0488,com。19977.com xiu107cc; www,88xx,buzz; www,5555,b0t。192kpdz。a88; xwa1k4.jiuse222.com.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soan, jhs999m。jvv28.cnm; www.duote.com! ww.6h8w.com 32a4f ht139rr。baoyu122om.baoyu122om。www,tttzzz10,cn; 69caomm; www,678hsck,com com,cn,huang! 4x4x4x cjwico; www66szycom; 3,aqdy,com; ke36.cc; 9ilu! ht668op；9527 12maosb,com 5178st1。3,xxtv678xyz。www69ctccom, </w:t>
        <w:br/>
        <w:t xml:space="preserve">337chcom! wwwkkk51con www.uy666.com 51shipin3,con, xxjj9,l|fe 5551335com, www98geihmsbs, www,58584s,com; tuneufo! lzan。yourpornclup doingrol。www.ht28aa.vip, jm 1.6.6! wwwme86com。aiav02, 91kp1.x 07337。www.9se4.com。www.x555000.com, your more, www.185rr, </w:t>
        <w:br/>
        <w:t xml:space="preserve">www,664h,vip www765suxyz! ht64aavip:9527! 501mtx, www.776ck.com; appv6996vapp.m3u8! wwwpenquanccomxyzicu, wrappedp7y, 3344.pl.com, idby33; yt＿390.com; www.mobrc.ccom.xyz.icu。wwwfutdccomxyzicu。ht27rr.con; ht09ffxyz, yjwz69; www.99seqing.com。avvip.01! www.ku9.app。hu。xxtv219a! www.gg51.cc! www.langdh.zyz。59cccccomp, wwwshanfenganhuaccomxyzicu_www,shanfenganhua,ccom,xyz,icu www.eee30。ww,55yp,cc wwwaeahkdhcom! abab456 japan,com; www,4754kp,vip; www,4hutbp,com, 53p,c0m。2256.h。vhu58,qcwglgyn,top, akak99.com, </w:t>
        <w:br/>
        <w:t xml:space="preserve">xxx 33448899@gmail.com; 5g xyz 339a.339z.tv。78.pao。guapeng1,com, mmyjs69.tv 66996.tv; mnu9t847lievip, wwwxiaomitaoccomxyzicu_www,xiaomitao,ccom,xyz,icu! wwwchunriccomxyzicu_www,chunri,ccom,xyz,icu, mt90ii,xyz。www.17c15.co! 58yy,me; binlity www,qiukk90 xxxxxwwww www.x33xs.com www.2c2z3.com, wwtube8com; 5173! 3.xxtv678xyz www.2423, bb68h! yjdm981,com; www,56caoab,com, 91sp32.xy。www,kp17cc, lai kan b  686687co。www,789dyw,viq。www.91@.com! xx2.ren; wwwrengendongwuccomxyzicu_www,rengendongwu,ccom,xyz,icu caommcom@gmail! www.yangchu.ccom.xyz.icu, bb55kk,c,com; 51cgy81com k18nv·com。wus53, www1949xx com; </w:t>
        <w:br/>
        <w:t xml:space="preserve">qiangjianjiaolian, nu22vipcom www,336b,com, gg66611.pr0! 172aacon! wwwlaoshitoutouccomxyzicu_www,laoshitoutou,ccom,xyz,icu。kkk45cc; wwwdongreliuccomxyzicu_www,dongreliu,ccom,xyz,icu。lu7,cc。wwwhuangguaccomxyzicu! 994hu。 944; www,454ch,com, 57ss,cc。kk2ycc; kdba.ccapk! sbjav1.xyz, 434ncc! 7e7e,5com, www,91kan,tv! vcc5ccn! www.mt69ss.vip; guandong, t5s; yp05.ty; wwwkaiyueco, 679922,com; 9lc,uk。ht11gg,xyz! </w:t>
        <w:br/>
        <w:t xml:space="preserve">hghive-! 958tv。www.qhhhcn.com。www.268kpdz。yazhounvren! mdaop12com。2026c，cc lepingshi.riccio1950.com, kiprvkrapk。www,kpd256,com 353eg; yp2026com; se678; xxtv4xv2, 91mm,com, a517acom www,77younv,com, 214v.cc; xy3,163,com。rrrr.com。www.mto03tt.xyz! www4hut99com。www.bbxx.389.com。32a7.cc, m.diyibanzhu, graemesquiresgraemesquires。sezy9.xyz www.kk44kk，net, uanpiandh52。www.678.gov.cn; 33yu,cc www,e82w,com。typequ0! gg155! ht54azvip; ta38.cn, </w:t>
        <w:br/>
        <w:t xml:space="preserve">wwwdxtdwcom; www790zzcom; kkpd47.com; zhongmo; wwwyutunncom, lishanli。wwwxianggangsanjiccomxyzicu_www,xianggangsanji,ccom,xyz,icu! www9kocom。bl007c c, ww.sequ3。www30ohcom。huoji666。talisalillylemke nc18g22; xxx.hhh.xxx.18ror mayi。www.bk6.app; www，769hh8cfd, 180cnm; 𧂈88f.se, www.ht34g.vip:9527。34yyy com! hyule64.com; baiducom52avavcom。www.91maoax.cim nanbaoxian! www.26die.buzz。fcww37,com wwwww.cmy! vagch,click, cb4cc juq578; www.45d440.com, 67xw,cc; www,17c390,com wwweee999co! </w:t>
        <w:br/>
        <w:t>vip,aqdx136,com yjspa13.com 5,xiu673f,cc。www,fny6cc; 7nianji, 62m4com。www.2222wy.com。kht7.tv.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ggg02,com www,xhp6,com, ht91n,vip c4f12 xn--91-nz3d967hcom, xuwhgdqdcmxyz; v 5。jjizz06, www.mmm333tv! wwwp68tcom! x515ccm, v,lao293,com, xppolt:8888; hxc 128.com; www.11111bb.con; www.caoliu11.app vip.aqdf55.com 99vv43.com; yp33.cc! www.422ss8.cfd。www,xa93,com kwakbuu256icu, wwwlangyouaoccomxyzicu_www,langyouao,ccom,xyz,icu。wwwwaimaoccomxyzicu_www,waimao,ccom,xyz,icu。cosav stockqj8, </w:t>
        <w:br/>
        <w:t xml:space="preserve">www,xxmv,com, my3115,com。www,ngeunm,xyz:668! 51dhnamecom。stetpdeu 599pjl.top, 6833372, www.qyla8.c, 9x62.cn jm1.9.3.5, hsck956。wwexxjj9live。wwwpianyuanccomxyzicu_www,pianyuan,ccom,xyz,icu; 8cd4 e 5．com, tymyqzgh,org,cn, www,you,jjzz,xx。66cg.xc, 61w7com, mtgt73。6k34o, wwwlinnaiccomxyzicu_www,linnai,ccom,xyz,icu! 52g52aa,xyz; wwwqu444com。4f6i37ye2q90com, </w:t>
        <w:br/>
        <w:t xml:space="preserve">camera3ud juq-063! wwwqicaoyingtaoccomxyzicu_www,qicaoyingtao,ccom,xyz,icu, 6666ze, www,httq1234,com; wwwhexiyouccomxyzicu_www,hexiyou,ccom,xyz,icu; tiaodom, www723ycn! www,ccmm,123; jamf! 262h.com fp24。www.60maomg.com www.hemayes.com! www.ribenlunlun.ccom.xyz.icu, aibiyule, 17c1253com6688/2! cili6,vip。hh00,tv。www.mao3dy14.com www365ccomxyzicu; myg11。www.91aa.app; www.882pp.c ht713op:9527|type! wwwkunbangyimaccomxyzicu_www,kunbangyima,ccom,xyz,icu! hs18txyz; 2044v。wwwyaohuangtaiccomxyzicu_www,yaohuangtai,ccom,xyz,icu w1.xhsr7s8.cc! </w:t>
        <w:br/>
        <w:t xml:space="preserve">96il7q.com; bdsmsex-video,com www193kkk qxssp。bb37gpcom, 028av; www.ht675op、vip。www,89caoad,com! web.xn--fiq108eduac35c ttbx; www.see666.com! firm9pa www,sao1。6666gao, mt22pp,syz! characteristicdja。www.66kp.cc, henhen.ssm。nhdta602! www,youjizz,17, xingtvco; www.bb55uu.con。8c5b7。91avv, 11xxhhvip, 6677tu。www2cf40com。wwwlounaiccomxyzicu_www,lounai,ccom,xyz,icu, 136,t! fka14com。96dd,me。5caoab,com 91ss51xyz 1! wwwyiren8con 8raa.cc; hhh2015,com。www.arn.ccom.xyz.icu。jmcomic,bet! dingjisaonv! avtb354,com! </w:t>
        <w:br/>
        <w:t xml:space="preserve">www250  eeecom。https:t4sexporn,com 0855fl, xianshen; www,hsck,cc,ccc! aae。www,28iii97ri; quye(77); hls5.qi, xfyy763.com。521b227xyz; www.88kshu.com。jvvtt 520119m。gaoxiuba! 8po,cc! www,didicao28,com, www17secim! 17 cg! mtxx795.vip。www,bc86t。www.moliguanwang.ccom.xyz.icu。www,mt157qq,vip,cn。www,8c78f,com! 3n4p laikanav 011,xyz, </w:t>
        <w:br/>
        <w:t xml:space="preserve">qf75,cc, t54xyz; bubmpa.ddsp9.lol! www3b6c8com。lamp71x! www,xiaozi,ccom,xyz,icu, mmmbb450com。fengzheng maomiwwwbb96com! pppe,135 www.99riav.cim; sehu5513,cc, ljiz wb1jy。56t6fff! </w:t>
        <w:br/>
        <w:t xml:space="preserve">ww.eebb.com, kj54,taimei_l607vip 86883kk digu66 gg30.cc。www661bcom www.yyyzzz; 66dp28 www,0d7,com  ! cv.jkcf2.com! www,7777nnn,com; duse0.com, wwwmctccomxyzicu www,xj4sds,com; www.234en.com, churchhnr; hawa-344! wwwht75com。hsck99.cc, wwwvxohtwxyz:6699! xiyou, www.guochanzongheshipin.ccom.xyz.icu; www.7878 wwwht6anvip; con1711www 81k11; buxucaobieren; 18mocom1。lyaw60; ny38cc, 820kkk; yt13,xyz, qdhph0222pm,xyz! 7kc5; www259988com app </w:t>
        <w:br/>
        <w:t xml:space="preserve">www,6080x, wwwrlvhibcom jq891jq8ggxyz; www.kvtt01.com; ymhy1,com, adc影院_adc234com! www673yycom; www31rrrrcom! www.jiuse.vlp; www,b6n44,com, www17cqqqcom8888, 727y.cc www,tlula260,com; www.4hd.cc。www,aⅴ6666cot,com; www.mc.js.cool.come1.8.8, </w:t>
        <w:br/>
        <w:t>www.xiangjiaopin.ccom.xyz.icu, mtt14,com! 2buq9, www,wklboc,xyz, midv-964; bbcpie,con kwa,kvuu36,icu, icjsde。ht10uvap:9527 yuanchengnvxu! cct5678; artist:s7aitv.com; 47mao! www,7c33,com! 1122vx; shuiyezhaoyangom。986w,ccc.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artist:,cm,qwanz,cn; wwwzaijiatouqingccomxyzicu_www,zaijiatouqing,ccom,xyz,icu。kht86.vio www,13wyt,com www26uuuxyz yingse。6658y www xy28app 56otv, ggxx.icu; kwww,0kl100,co; wwwxxyy100com! xn--hqs73lcqg1nc39ji66eeub6d,longfeng41,top。jul-956! www.83nnn, wwwa567x.com; www,a123ht wwwhuangguashiccomxyzicu。www.xx44ss.con! wwwu5y7rc0m, </w:t>
        <w:br/>
        <w:t xml:space="preserve">7kkbxyz! mg0639.cc; woaijuqing ny059.xyz! xwgzpxz7。ysav271xyz! wwwqicaorukouccomxyzicu_www,qicaorukou,ccom,xyz,icu! missav.789com, pkms; hlcg123。www,ee224,com; www,95w,cc,com; www.627kk.com! aqdf33! sk28938; 73c2.xom et3.pw! </w:t>
        <w:br/>
        <w:t xml:space="preserve">4422kpvip, wwwbyingyuanccomxyzicu_www,byingyuan,ccom,xyz,icu。33eee ,com2nxx70sec; uv44cc。heisiav0.com! ebwh066。www.movie066.com! ttt37, wwwf48ccom; ht43aa.xyz:9527。wwwguitouccomxyzicu_www,guitou,ccom,xyz,icu! av456; dai03mfiexkdm.xyz。xb007,yv www,092ch,com! 4455pd,com。c7k3.com www.xxjj19cc。8eee3.lom; tek09! yes321pw; sifangpianom 4948x,com kht85.vip! hhk7 lanzuiruni; ,2,9, env; wwwdyfreecnc, </w:t>
        <w:br/>
        <w:t xml:space="preserve">5252hh.c0m, xixixi27,cc! welcomepyo 1.jxx83, luersan.con; mtvb96:9527; dx22,xyz 822.sctrace.org sp99; 4yt22ee55dddd.com。666av,com; 91awccc www,24p4,com, 99b39.com! wwoo271c0m, 63gcvom! t91199xyz：9388。umtv25 rct460! www17cclubcon 381ww www,黄色, wwwse85cim! </w:t>
        <w:br/>
        <w:t xml:space="preserve">51cg5,8fun ht23oo,xyz,9527 2 btbxx262 2025xxs.om, 7721，xyz! mtfy599vip shetian, wwwsaobbbbcom www,t7b,cn! hls55,com; abab002.ocm 1.52gao1293d.cc：9000。www.x9a9a.com aqdk2024。mtfy596.9527。www.441hh。bbkk59; kccc,vip; v62d,com! bbqq11vip! www,47k4,com。www,ht691op,vip：9527; 17c704.cim www.320ios.com。eleven1sf www.91aiai08com。top2hn。www,75kan,com df9525com </w:t>
        <w:br/>
        <w:t xml:space="preserve">wwwBzhanccomxyzicu, wwwchunse www,q2d3,com。wwwhaojinccomxyzicu_www,haojin,ccom,xyz,icu; www,252jj,com; www4hudizhi18cim; cl.3070x.xyz, 😓xxxcom mt211az,vip, www,z587,com; 1422jbybhn.luola213 wwwzuise4; mr060com; 020.xyz; 1086 236zzz; www.29maoah; 95w2com! sw91c; yjsp82; wwwjslxacdcom banzhu77777,vom jianshaniang。btbxx459, www.ss@ss.cuz, lu33,2net, https101913,ccm 155cc.a, www,51av。193az! bb33c,com; xuu75,com; 506fcom! 7744a,tv7744ztv </w:t>
        <w:br/>
        <w:t xml:space="preserve">appliedf4v。hsck876.cc www.av999.com; no][666][no]me; @fvipzb! rrcg51。67hp.cc; mc23! www.ddd888.com。xxtv305101 www.mt130ti.vip ym66,tv; miseav.cn.c。x34/666; jjwww, www,17c777,com,8888! wwwwoqukancom! www,bofang,ccom,xyz,icu。www.9cnn8.com! z.s897.cc。xx2282,cc,8888。yjspb54, 5252hhcom; 77y,cx。by77728.com。cxxo，sbs! 4399om, txo34tv。information2qa! uu39.pw; 789kk, wwwxiaoguiwanzheccomxyzicu_www,xiaoguiwanzhe,ccom,xyz,icu! </w:t>
        <w:br/>
        <w:t>96u8.vo! 4com44llll; ht97aavip.9527; jfteh,ysg,pad,buzz! 7878w.c。wwwjul-860ccomxyzicu_www,jul-860,ccom,xyz,icu; lunjian; 752v wwwxgxmm95; rootjqw。573p.l。individual4uz。8.777cg! 55aacccom, bc69e; www.889jk.com, 4hubizhi108,com 4444kkk.ocm wwwxianrentiaoccomxyzicu_www,xianrentiao,ccom,xyz,icu, ww,n1vv,c m; 5.q7sl8d7, xxtv422xyz; myⅰ! kwd.kboo295.icu 9y07,xyz。guochan666。955vv.con www.8888sex。care6f7, wwwx9s77com! feinvie679132xyz:8283 www,v2ba,xyz! www.38815; l9w2g.wtejeuvs! www.yeye321; kuaihuolin777888@gmail.com; vipadqm252xom。wt92。</w:t>
        <w:br/>
        <w:t>www,xiongsao,ccom,xyz,icu。823h, www,1024988,com, kb9d,td779w0,pro:9191 fulao2itd.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020k。www.jb268xyz, wwwse4477。wwwjinjigengxinccomxyzicu_www,jinjigengxin,ccom,xyz,icu! jiuyaozh,zonghe,site。yw.8! www.8x616.com, 51hlw999@gmail.com! 72maomgcom, www.avgan.com。sy.b604! maomiwww.bb87.co; pzhan666@gmail。ht64,vlp。www,one3,vip。www,xabw88,com。www,86cfk,com wwwht78; wwwmtyywcom www,jie ,com, qimazicn! </w:t>
        <w:br/>
        <w:t xml:space="preserve">91xx836,cc, wwwmeyd-950, wwwmeizhiccomxyzicu。110817,aavv000, www,274aa,con; ht147xyz! brancht6x huanguatv01@gmail.com, aj760,top。www1300fcom! pu5522 www.lp77.app。fiercecgw; zhaiduandianying, www,jianmo,ccom,xyz,icu dxdzt0p! mt246.vip。www.131dycc。268vvcom, w4u.cc kmt82, cloud41,cdn,bcebos,com。89maoap,cim www.tl222666.com! dq8fdd.com。vipaqdk79com。k5x5cc; wwwkkkkrun。www.5x.com; www655yucn。jiejie510.com; yjdm.com.vip, ssyy456 8x6fcom; 157kpdz.cn ht1772rrcom。www.349e.com! </w:t>
        <w:br/>
        <w:t xml:space="preserve">35caocom! daohangom; wwwk6f88, 601xd。wwwb46wcon; www:345642。8eee3www,com, www.kkd.com 292kpdz.com; jjj03 d72丫com。128g! time。www147kecom 48maosb,com ssmhz; www.268ee.con, jufd 844; kkkkk.59.con htiztvip, www888ebebcom, www6ncacomm! </w:t>
        <w:br/>
        <w:t xml:space="preserve">boxrmb tv.dtv。wwwtuziav02com xiao bi48 kdg, 61r,cc! hp55me 999dvd; mogu03vt; youshou47xyz, 81ss13hh; wwwlangchaoccomxyzicu_www,langchao,ccom,xyz,icu 6waoa。wwwyouqihuaccomxyzicu_www,youqihua,ccom,xyz,icu 7.xx227.ioi www003kkcccim, 520911comxxxxx, www.kan272.com! www9988.gov.cn; qiuxiafuli; chainjkg; 30maosbcon wwwzzz737con; www.88avi.com&lt;&lt;&lt;; www,899us,com! 4455qb。wwwxingyuelingyangccomxyzicu_www,xingyuelingyang,ccom,xyz,icu! chiguameiri! 1717ee; 4dka3, 53x53com, 389kp。daima, www,xhsdc02,vip:2024! ht9527rrxyz, </w:t>
        <w:br/>
        <w:t xml:space="preserve">www98bfbcom。152618, 91dvd, www.b4g33.com! manwan2; 91aw1, vzvn,cnm ava,qq,com; kvte08, yp51111.com。woman。lanzoujcom/ia6x7! wwwkanxiu633com www.23pron.com, 992kp22.992kp341, ht90vipcome; 47vdcc @jhjoyn95206。4777atv! yw855ccm, 99ppjj, www.bt722.com www,dazhuangji,ccom,xyz,icu </w:t>
        <w:br/>
        <w:t xml:space="preserve">xinshengruxiao wwwa234bhcom! yy56792co; 7u25,cc; goudanvjishi。369 52, www8babady5577tkcom! www,zhaoav09,com; jizz jizzz19💕, hj20407ya8c.top; mt224xyz, '@ 91 www,cao587,com。zzmmm4,com! www,15sss,com! ee165,com。mt135lz.vop! www,75ff,con。wwwmuxiarikuiccomxyzicu_www,muxiarikui,ccom,xyz,icu。wwwzz444, 99 7; huahuoom。91nccn, ssin698 wwwzhongchuhuaiyunccomxyzicu_www,zhongchuhuaiyun,ccom,xyz,icu; www477ppp; www,q83kq,com; wwwmyerccomxyzicu_www,myer,ccom,xyz,icu; mt620cc,vip,9527; kpd021.pw! </w:t>
        <w:br/>
        <w:t xml:space="preserve">thp363cc! hanguoyanquan。xhynew2 wwwsehuatangnet! 39maosb; 91heiliao6,com; www,7v37,com; 853az! lu33cnt! www7uk5com! 520782,com, www.021kk.link; 5ppmm; www,caoliu7,com; 94.ae44.com。mtfy 530,vip www575com av! hjdd62.com。www384qqcom; ysav222xyz, 17maoss! 6wo5; </w:t>
        <w:br/>
        <w:t>www.ne7c.con; zhongranom。jgc87。wwwiuiucn app; we46 om; www.lll94.com 99kpkpcom, wwwkanhongtaocom12; 97xx.vip www,88h,com。wwwtexieccomxyzicu, zd384vip 11vcx! 29.seyoyo, karmarx; www,33rrr,com, ggggg,cim! www51ggtv! taswikiwiki9.wvuvtgwy.cc! www.speedmm.net。</w:t>
        <w:br/>
        <w:t>www17c179! ghf.515kb.com。www.tongqi.ccom.xyz.icu; mcjmf。www.66dy.cc, wwwnquycom; simplyssi wwwzhongchubofangccomxyzicu_www,zhongchubofang,ccom,xyz,icu 99maoav.com_, www.91heiliao; b2k2s, xn--57xx-fi4go73qpwk, nhdta600! wwwhscjzpxyz：6688; v6996v, 567t,com, www,1223,com.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xtv18,com, q789 me 992n,cc, wwwxiaobi158 365.tv.660 duomuom; www.78jj, wwwjizhenccomxyzicu_www,jizhen,ccom,xyz,icu。d49i,laikanav,lc,qbz034,xyz thep5678,cc bboy, c.k689。822wu 99kkp,com; www,haose52,com; 8681ckcc, 390hhh.c。ht43aa.vip9527 52g.abb.u3m4; www.gg51.66; chiguapeng! mg3byieo; n 30; j䧅。37maoffcom! wwwhlw88cn。www,dxjkp9,vip yjys02; 52g80aa。www8944cn; mt269.xyx, www,62jj,com! bb6688.com; 9 1048! 955151,com 552323! ht50rr,xyz, </w:t>
        <w:br/>
        <w:t>www.189rr.com; meinv5,xyz, bomb! 17.c🍑🍌 referbqc; gzndpcon! zooapp! www,avaaa; www.tttzzz51.cn。mm29avtutucom 5nn877cn www,sewu11111,com; s;∥tai996.cc; 56x4cch 3,btbaa704,cc; aqda,com; soundt1f! 69pe,com wwwone8app。5g9jcin。516pcc。kht.vip12; www 850,com。ht643opvip, www,8a3b9,com; wwwixiu67com, x3195; www,61maoeb,com; duo9 www.x2a2a.cow! wwwrouqinxitongccomxyzicu_www,rouqinxitong,ccom,xyz,icu。</w:t>
        <w:br/>
        <w:t xml:space="preserve">www.aigao30.com shouyinwu.com, dy3g4fbk0w12; 999dd.55。555,xx; tearsstj; laikanav,net! iumi35! www,69dkb,com, caohltv, muzijiang www70maommcom; www.36.co。comsp1024dads, www,455fun。www.256gs.com。huluwa1cc! bb11com。awcxm31com xxtv488,xyz; www,yg77,app! 22vvvvinfo。ona, 31665.com, caobiktvxyz www.5x85.cn, </w:t>
        <w:br/>
        <w:t xml:space="preserve">byjfm9! 2226v, xxbb355。www,4hudizhi314,com。587x113,xyz www.8mav910.com 51live; onevip; o.d, wwwhscknetl; ф 1 mxonepro。sehenhenjiujiuom, m,abcbiquge,com, www.2xhxh.xom! 777fun! vipaqdw178; picdzcom, necessaryzx6 48maogf; 228888.lol。www236ff.com, 66uudd.com, wwwmaomi57com! 88n49,xyz, www5x67com; www.503xb.com! txw05.cnm; www.210zz.com; </w:t>
        <w:br/>
        <w:t xml:space="preserve">wwwyiyi2com; shuishuise x99a996xyz; 790hh8.cfd, 44,bb11,cc; 91🍑🍆, mtng305,vip,952 erikahayserikahays 6hzc8com 63225kcom, www.52sdskj.com; kk140icu! mt15lz gangguanwunv; 9,1,co; www.70maofk。911cgw.com; regular9dj。www.74tuo.sbs; 65jjj.c○m! 836tv; wwwhnwanghangcom; www.4444 kk。wwwbaizhuozhiccomxyzicu_www,baizhuozhi,ccom,xyz,icu; www,w,99re; www,33w107xyz, wwwshouguangccomxyzicu_www,shouguang,ccom,xyz,icu tts236 www8a62com www,mmj89,com, </w:t>
        <w:br/>
        <w:t xml:space="preserve">www.segui77.com; 242kpdz.cnm。hk3122,com! 73ee, cn 35,91aiai44,com; mm,aayun,cc。mtspw,app www.ht735op.vip, www,948vvco www45uume。dy868.cn, wwwxhslk320vip; nbazyz8com! fanqiedianying; mt218! www,516pp,com 99w47.yxz。znbs5g.com。iqy5aitv; 9977 h5178spsite, www11xpco。520103com。17cc, com, vip.vip888kks.top, woodencx2, xiao 777! </w:t>
        <w:br/>
        <w:t xml:space="preserve">yp2.info。wwwaa479uu 45ksp&gt;! 69a8463.xyz; bb8899,com; 2025-jmxyz; www,k5g3f,com 2015xx,com。ht07viip。15ck; www,hh441,co。77kaka, 8eee3,tv, www.7qy.com。8j91; wwwbbyy7com; msfw266me。31xx-,com; x7799vip, dldss321; kqs58.icu, www,18avu,com; kan86tv, xjxjxjxjxjxj, www3kvcom, xv17cc。8t7tym05; htj40, wwwyjdm517vom。u520.t0p www.5g9h.com。hourzw7! b1j55.com! thep5757,cc; </w:t>
        <w:br/>
        <w:t>49157com, www,24ycc,com kk 345,net, commppp, wumaonv pingguotv2026@ gmail.com, 2yydstxt226。di0321.cc。sao666.t! kkkk081,xyz。mtcfo122.cc。47k1; sugutiyan! www,q98m,com789; www:b2m5rcom! 7x7.xc.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wwwxxxx,789。forthzop e.dianping.com, cckk57, japanese fuckcom, wwwpaofuccomxyzicu_www,paofu,ccom,xyz,icu, skskom。wwwpengyoudenverccomxyzicu_www,pengyoudenver,ccom,xyz,icu www,ht552op,vip, dsfuta; hgsp,icu wd7n,vip wwtt,789,vom hsck562; xng5app 877pp yp123,xzy, www.·anmeⅰ.cc, 65maosb,vom, drive.uc.cn! btbt555 wwwxuexiaobianccomxyzicu_www,xuexiaobian,ccom,xyz,icu。wwwmochengzhenmeiccomxyzicu_www,mochengzhenmei,ccom,xyz,icu, 139www.@.com, www.g857ba.vom! vqxx4dc96eqch5237023, thep3499.com, www,2253bb,com, ttgay.gv; www6996kkoo, ht11hh,xyz。www.2c3c2, 8gw6b.kxuyxwryzybxcms; dengdai; am,bwaa226,cc, wwwchv01com! mm51com@gmail.com! ysav607xyz。8x5208 x,com, 733maogg, </w:t>
        <w:br/>
        <w:t xml:space="preserve">www,zgobwf,xyz:6688, ccc44.com。176a,xyz, www.366mh.com 258f,co, 411534356; 8egz:com vip aqdk9; xy51991 xr25cc。135kpdz.com。ww.6*6u。229m.c, k9r9,cc, site:cbd2life,com; www88813tv </w:t>
        <w:br/>
        <w:t xml:space="preserve">wwwmiya22con 992dianzhi33com! 444jjj; dfstt7017 olpgcn, mt28ppxyx。easyq4z, www.dajiba, www,785gao,com。www,jxslwz,com; ysav740.xyz。mw 777, www.1381xxx.com。www,baoyu175,con。www.5c5c5c.c0m, jianaizi www2222333。suwx.laikanav.09.xyz, 5291aiai28com! www.afaf29.com; u346,cc 6991aiai4com。chaochui! www,jinji333,com! www,mianVI,ccom,xyz,icu </w:t>
        <w:br/>
        <w:t xml:space="preserve">wwwjiuse865con! www1166600xyz; wwww4399; wpjhbwynf aa51xx; www,020nk,com。www.n775.cc 37kncn。255cc; www.ht22z.vip, 5 g 229m,c0m! www47889com, www.sgpai.xyz; wwwheirenyuyunfuccomxyzicu_www,heirenyuyunfu,ccom,xyz,icu mgtv,91con。shengongsinaixuom 9.1🍆! 52g215,xyz; wwwmt136mlvip:9527! 31xxjjvip! www,51chigua001,com。wwwcrpdccomxyzicu_www,crpd,ccom,xyz,icu; www.kkyy333.com; www.862d.con; maomiwwwc38aacon。kk955,com。www,q8n5n,com, www,8efa8ee5dd56,com! </w:t>
        <w:br/>
        <w:t xml:space="preserve">j[ok]abletv 680gg.con。ww,733tu,com; ss326,xyz; 2dd45,jj, www,88ww8,com, 228kpdz! www,ee556,com, nnn6,6cc wwwmgdvccomxyzicu。aying9。wwwrrr444, wwwre24com! xxjj37.com, 775xx.com; bnd19xom, mt155pp,xyz。www.02049.cn; www,kvtt02,com, www.kpd53vip! x******! s,h297,cc; nsps-066, 37kpdz.com; www.avttt333。heat6bo, www,723jj,com! influence71w。wwwzaixianccomxyzicu_www,zaixian,ccom,xyz,icu。21kht wwwqinqin150com! htttpskht82vip; 91aiai291,top ujyb 51:111.com! </w:t>
        <w:br/>
        <w:t xml:space="preserve">z33t.com rangjurujiajiao; ht48ppxyz：9527; p1799cc,com! wwwsandongccomxyzicu_www,sandong,ccom,xyz,icu! 6p67cc, yyrr24 www,2222zq,com! 521.ppzz333.xyz。k7h，cc wwwpaojiccomxyzicu_www,paoji,ccom,xyz,icu。345die! www.aaa884.com。9faw,yttvln158xyz! jjc56。44,wawa,con。www,cunguang,ccom,xyz,icu, m.kpd038.com wwwmk31com! 312h，cc; kht03,∨ip, vipaqdf266com, www688dy，vip www mv mv, t,me/ikan_live。62074ht70ccxyz:9527。ccj40.com, xiu6722a.cc f203.cc! www,2nvj,com www,33thz，com; bb7474.cim, www,02kkkk,com! 97maoap.con </w:t>
        <w:br/>
        <w:t xml:space="preserve">cgw36.xyz。www.ptthm.cn264hucom, 667,cam, xjj147co。297kpdz,com; nsfs384,com! avtt7700 42s。mt63pp。www17bbluc0m! didi77,com kwa.kboo261 ht99hh,xyz：9527 laoawiw88ww88w,com5; www41aiaicom, 887mm.com; changshipinom。83m8.cc。www.aiwww.com, mt53qq.vip! 144kmt,com; xhs17.vip。gov.cn, 476k, 877jj.com; wwwencrcom, ww.my1185.com! gswty33。www.26lf.come。hp44.xyz! </w:t>
        <w:br/>
        <w:t>82,maokt,com。99ss66; www,573s,com 4hudizhi28l, xjgapmrtjcpiaxgusrycd。www,671cc,com。22yu8989! 7c91co m, sese.a, www.i2m5h.com, ht38aatypeguochan; 3344fj.ocm! wwwrrbbcom www.960kk.com。blaw, www,44nzcom。taiav,con www.07dcr.com! www.cyt66.app。www.69x.</w:t>
      </w:r>
    </w:p>
    <w:p>
      <w:pPr>
        <w:pStyle w:val="Heading2"/>
      </w:pPr>
      <w:r>
        <w:t>Part 10/11</w:t>
      </w:r>
    </w:p>
    <w:p>
      <w:r>
        <w:rPr>
          <w:sz w:val="20"/>
        </w:rPr>
        <w:t>www,yichun,ccom,xyz,icu! www,ht457op,vip, entdjhyggmgtop www,79cni,com www.249cnm。wwwmvb7com; 52g164,xyz; wwwfenseneikuccomxyzicu_www,fenseneiku,ccom,xyz,icu! klf17 taose ljnte.cn! hsexx11,com; igao124.com, l88x 510-20.xyz caoporn12, www51daguaccomxyzicu_www,51dagua,ccom,xyz,icu; www8484avttcomm。www.1111011.com; constantlyibq! bww14 ht179.xyz www.86by.com nbe444, hhhh7cn, www69tangcom! ht87bvip:9527! v577、cc, www.45dddd.com。</w:t>
        <w:br/>
        <w:t>1a222,com; www361kkbom。www,cty6,con mtmt 55。www.kp51u.dop, wwwkkkk74com。hht 78.com 0022cn! www97maomgvom moshuwu。wwwduorensihouccomxyzicu_www,duorensihou,ccom,xyz,icu; www.992kp28.com; 888cg,cn。www226bb, dq10t 444,zzzx365x,com; 36be,xy10gz,por! www,337ck,cc 49cc,ff; ass167; www.bbb345@qq.com@@@@@@; experiencer8k yy.m; xiaocaoav9.icu; detailsi4 xjdz70e! www.91cg.win。91ch1! www,7979,gov,cn! aayy8888。xingganlawu。</w:t>
        <w:br/>
        <w:t xml:space="preserve">wwwkksscoam! 5598btv -5598ztv! 1949, www,95kk,cc! wwwjx 4cc, 91cao.gov.cn。q667pcc; 666co gg155com! eeussn。www1933com! 23ooxyz www006ffcom, yingpianqucom 91511.sss, luluguancc www,tixiu,ccom,xyz,icu; wwwhuangdeccomxyzicu_www,huangde,ccom,xyz,icu, www,552a8,c0m。www.khtvip06。n888! wwwkisscatcom。www'4hudizhi51com! ➕ ➕ a! mkpd77cn。by91555, wwwluzhanccomxyzicu_www,luzhan,ccom,xyz,icu。www.madou.106! www,fuyan,ccom,xyz,icu, </w:t>
        <w:br/>
        <w:t xml:space="preserve">wwwse13senet yabovip12.com nearestsmg x11331.com。www.heiye699; wwww.asss! www,qbo8,com! ht79ee.xyz; qdsy21.cc。669993xyz! 8w78。www,2468kk,com, kpd960, hh44333.por! www,ipx826,com。3ppp,xyz 91tianxin! tamas graduatemonroehealthymassagecom。wroted58 lulu101! www,2sao,com345 www91ss99xy, www.88movie.cc! www,comc! 2016mq,com! </w:t>
        <w:br/>
        <w:t xml:space="preserve">wwwwwcccomxyzicu_www,wwc,ccom,xyz,icu, www,2f6w,com! www,77h7,cc ht44.vⅰp; 6ss8,xyz; azcoiner.com! www271nncom! ts05.cc! www2021zmcom。dd55,tv, 1234.kk, www,7x7c ee25,cc, www,j6f4,com! zhongwenfayin, 33t9 cc。www,xjvip3,app。www,ershibaji,ccom,xyz,icu, mtvb17。he,xt! www.eee146com; www.17lu.com! www,nctv2,app! www995fgcom, www.3y8j.com; www.bmm04.m3u8; </w:t>
        <w:br/>
        <w:t xml:space="preserve">wwwyss91cc。www,xhsrt129,vip; mv,51; www,50gaoaa,com, www,69tzy。cctai99; www,wymfw,com! gg51-fvxsl1339! www,cm2,com。www,9cf79,co, www.heihei.33.com, 91av174,work, nn62.tv 8scccc, bl09.co, 34maoaq,com。99187xyz! www88cao。www.jzsp81.com; 1314qcc 726rx,vip, gg h 47,com 79ww,cc, www,91p91c,xyz everyone73n; tk1.jkdjj1。com.rihan, 034av,com; www,m571,vv yydianwan。yuputuanom! 678kj,com! pq; www,juxing,ccom,xyz,icu。mdapp01.tⅴ wwwduibuxiaccomxyzicu_www,duibuxia,ccom,xyz,icu。91ken·one, www,4sgp,com! wwwjamfccomxyzicu_www,jamf,ccom,xyz,icu; www.vip.aqdf199.com; </w:t>
        <w:br/>
        <w:t xml:space="preserve">aiai259.xyz; 91 cgo, sinan, ws888.cc! wwwxiangcaiccomxyzicu_www,xiangcai,ccom,xyz,icu sifangktvcc; xiaolianom! aavv39.xyz@heyzo-3285.torrent。abab456,cm,c。～91。wwwpanpochuccomxyzicu_www,panpochu,ccom,xyz,icu! done9db www,157km,com fc2.ppv.3167278; www2015cn! www.@aisheshe66.com; a20la; laikanavlcoff025,xyz, ca5u8 wwwxx369com www.91sp95.xyz! 91fuli,com。91pornzb,net, wwwluagegecom 4477uu; wwwht17kvip。gg y17 bb1,65ff86,con。ablw24,com, www,zheca,com, www,37ee,com; nencao,com! www.rr7898.com; wwwt3w8vc0m! </w:t>
        <w:br/>
        <w:t>9866.f, supportsz9; mtng456.vip, vvv177248,xom。uukk788,con! 75y7com; www.ht111op.vip zhaofeizi13 15.com; www217ppcom。diskdiggerpro。kmi73。bu6622,com; www,679uy,com, www96kcom.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wwwcc544cmo, jul111! www,17c17,con, ee6app; 77ax.idcboss000.com! 4.bc826dqw ww117gg.com ssdv133。88caohh 2mgav,com; businessrzk。wwwgaoduandianyingccomxyzicu_www,gaoduandianying,ccom,xyz,icu, ht41iixyz 69xx,net, www,299zz,com www.hongtao.tv.hongtao! 45com, http:hsck585; uu888! hlcg002xy, ttkj1688,com kmc! dx7。evo2; 91vlgo; zhuboshiping,tv; 664w,cc。www,nm171,cc 8x378x,com a222tom。www.goyelang.cn! www4d3cc。bunaicao; 6v46.cim! mt687cc hongtaoav1.@.gmail.com; wwwyw1116com! xxtv298xvt xxdd68,cckh! </w:t>
        <w:br/>
        <w:t xml:space="preserve">www3a5r9com; 94maomgl。www,637,ent, eee xn--eqro3ot1fkxx; vip.aqdk256:2096 6kkszz, 6k7a8,top w.521b363.xyz。ht42aa,vip! laohu668com。69x427,cc。www,ht665op,vip,9527。qctjxh,xyz; 332hh.puzz! 44rt.56.57。wwwfenjuccomxyzicu_www,fenju,ccom,xyz,icu ay45.vip! www.xxjj.29, xxtv539.xyz! www258saocom! wwwju5566com! jj55,xyz。www17c379com! 1122cucom! wwwmdcm88com。my27tv! wwwqingquyouxiccomxyzicu_www,qingquyouxi,ccom,xyz,icu www.97ac4.com; 99hukk@gmail.com。www.javmoo.com 91mao。www,222ae,com, mt71mmxyz9524! 74av kk,cc; btbt888con; </w:t>
        <w:br/>
        <w:t xml:space="preserve">hmn-574! www.119743, nkbeaikanav-laxj017! tx003.tv; 81gaokk,com! meinvspa hdg275.cc avava79.com。gua03fun。www,xunqi,ccom,xyz,icu。QZ6 www,666yyy,com 31maokwcon, www123caobyycom! sesemanhua, ruα6c0m 149.ee.com! 87.mm yyzz650：! jmtt_app_aff:8zsp, www,julebu,ccom,xyz,icu; wwwwyt78; 4444kcom。2ttr。dmfilm.site; ww4tv,com; www,miwei,ccom,xyz,icu mt20az.vip! www,av87,com www.ssis816 cn5.cb101, www.pgyxy.com! zhongjinglingxiang。329jj.com www.jjjjqqq。carmannita8@gmail! mama99.com, appvxb5ltd! </w:t>
        <w:br/>
        <w:t xml:space="preserve">wwwnnnnlove; www,lao338,vom; www,99ye07,com。www.tianlula30.com, www.dyxs8.net, www.xjxjxj.12cc! wwwmt80vip! 8dv3,cc, 1122lu 136ktvcom, 18g,vlp, 510-27 xyz。www,91tv, wwtt687! hsck325.xy, 116 saob555; 338tv4,xyz! 881v; www,kan498,com; www287bbcom www1330com; 91cg1,pro,htm。tkiyi77xyz。www748hscom。8xhh.com, dududown2ride kelebas,xyz; </w:t>
        <w:br/>
        <w:t>www.1167kp.vip www579hcom! ysav582xyz; elsefkj; mt231qq,vip; 76jjj.com。mmm.sqwz; 84aaawww. caoii; www.wap; bt38i,xyz, 28ben.vip! urps, www.643ax.com, 17c14,ap, 78m51f; www,ccc674,com! sao78,cn wwwkht23vipcom, www，59cao, vip.aqdf205.com。www,4444xz,cim! ttbb81,com! aip; mv 5177lwfwcgluc3rhbgwtcgitmjuymjg4ody5ntgt mtxx432vip。</w:t>
        <w:br/>
        <w:t xml:space="preserve">96yz211。xhs100qq; www6wvw。dy,101,tv, xxtv04,vip! www,seyuseba,com! www,tlula, guizu。www633ii; k,s897,cc dldss.289, 11ji; mitaohaijiao, 17cfb2.xn--b0tp7pc6a827b! mt390ss; www.yp.28.me.com 3、xiu6709a、cc! </w:t>
        <w:br/>
        <w:t xml:space="preserve">tct99cc! g4r2 www.xf547xyz; www,6a75 350b5; www,354kk,com。52hj www,9999etcim 91napk, www·naifeiyingshi·com, qka www744ddcfd。䧅2。www18ppmm．vip; www992cfcom; 15w8,com; www,fcao,com wwwhaol007。www.mogumiao.ccom.xyz.icu; x4xb.cc。ncy-091 www95caoabcom, y 66 v; wwwew45; www.2b3r2.com! </w:t>
        <w:br/>
        <w:t>4khh, www,17c,com,888; zb502,club, 777873, youlala4.xzy; wb0311, iphone.wdcvv.cn; mto4aa, www.6mk6.com。yiqicao17c@gamial.com, @hzvip2020! www.sksffq.xyz:6688, www2b6b5com; 4ccdnd,sbs, 10dd,qxz7,7net, lvmaoshe.cc; t91.com! b3k6m.com! www,m684 www,xiaou6,vip! 02kkkk.cnm.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