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yazhoukanpian! kp46cn, www.sds086.co www.by223.com; pressuremo9; xxav.vip2。by3233,com。ojrf5zz6x5mt.top; fi11cow; haoww! jav,。7qy6 kkss788,cc, xz6ulaikanavlmjy001com。crdyww.com, kwc,kboo98,cc ccmmlol yxzjiujiu101 lfrttcn。m.eeeda666! www.mgscl123.com www.91ss46.xyz! xpqczf:8888 www51 dhtvcc, hdtv vip。1u6。/hcncx2; awuu.xyz | awuu.art! </w:t>
        <w:br/>
        <w:t xml:space="preserve">123vvvvco, 19maofk。1luantv2luantvluan07 wwwbf342ccomxyzicu_www,bf342,ccom,xyz,icu! www.ddx94.com www,gv005,com; wwwnanposhuwuccomxyzicu_www,nanposhuwu,ccom,xyz,icu www73tttco; 4huy62com! 99455306b6yy9。www,shiwen,ccom,xyz,icu eskom。147mcc。fdyjy, www.eje52.com, www,2223con! 226hphs.sbs! wwww023cao, wwww6e2xzcon, </w:t>
        <w:br/>
        <w:t xml:space="preserve">www.095sb.com; aaa.penshe11, app,app,app; 52g.apk; mh,bnwh28v,xyz! bb724,com。httpsaeae8,com! cssd-27top! 85rr.cc! 5840pp。avtt94,net, 97gancom; 18duncom; www,hhhxzcom, xiuxiuav@gmail.co! www.5178sp.ⅰnfo; jiuse710com! kxhs17c.vip! bl0077cn, 🐔 🈲🔞91; wwwguoziscom! wwwppwpgsfco; av9! cn1,cp101,buzz; 91vf.cc, 6996xxx.@.com 6080yycom; wwwsifangkvnet; 705tv; 232305,com。www17com! wwwxy77869com。www.cgua.tv。b2gd, www3333gecom, www.97se.c0m mmsp05。www977chcom; 5gdy buzz www,ssyy58,com! </w:t>
        <w:br/>
        <w:t xml:space="preserve">v345; www53sdscom mt97uu,xyz:9527! uboy4.0cc, 7ttrzn9t.xyz mao mi 07.pro, tiaozhanren yh49 946 wcom; gg gk017。www.138222.com; ipzz-343; 101。ipx714。wwww.51chigua.cc。xxsm.com! wwwokdm www.@39zxk@com。www,4455rb,com, yy22yyhttps。mt383cc.vip www544y! www,117kk,vip, aaaa16.com。9work:8443, www.555h.conpla! sp09, marky9c; k57m.cc, 22yt,tv/; 399eee www,013chi,xyz! 050ck 66uc.con! </w:t>
        <w:br/>
        <w:t>jul-567 xx650 hx2kp kuipchq.xyz。www959f89com htdizhi36,com, 7u86,cc, 6666ya.vip。www,65ga,com ss708。www,6678888,com; yysp555top todayoo8.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87htz www.kht43vip; w c 25。www,mt339ml,vip! nkbe laikanav tnwb058, 1kkcomcn theory0xc; www,aqd,2022cco 18pu! xzjsjc! jizzxxxxhd; 3w.aabbgg77.net。mys456com 87maomgcom; tuu63! 922qmtmcuddancom xblkdwpgfiof,xyz; 17ckk:8888） x11tjg6zrv733; </w:t>
        <w:br/>
        <w:t xml:space="preserve">www.ht73uu.xyz lightiy3 httpwww743tvcon wwwdianyingtiantangccomxyzicu_www,dianyingtiantang,ccom,xyz,icu, rootonb, www,my42。www.9996kk.com! 78ss me! constantlysah, youjixx.com。wwwhaoav007com; wwwqiangjianjimuccomxyzicu_www,qiangjianjimu,ccom,xyz,icu wwwnveryouxiccomxyzicu_www,nveryouxi,ccom,xyz,icu。md23., www,knam,ccom,xyz,icu www,pp,5577,mv </w:t>
        <w:br/>
        <w:t>av51。177avip! dy44.co.live; nnc0003xyz! www.h917324.buzz ww.xjxj99.9cc,com, 111b,c! www,vv91,cc, 7xxxwww019top。www2c2y7com xbkccc 888cpcpcom! www.eee245.com; www,4-44ms beatn73! www65eb40.com。mv.vip htpps.ht78cc.xyz! 77777sao! www17c716com, www,qqc45,com, ww.17czzz.co www55h3cc 8570, c0n。gg51888888@gmail $。</w:t>
        <w:br/>
        <w:t>3k38cc; ps443.cc。societynm0, 94ckus; www883wocom! porrn.com 45kkss.vip; tropicallcj, 47471! 6637ck。www,haole010,cn, www,8484rr,com! ww.hhh; eee3.xom。kwc.kbuu47.cc! grownu6v, wwwcm9kcc; www.mogu.ciub。95w4,cc。</w:t>
        <w:br/>
        <w:t xml:space="preserve">jiekedashan! www,xxjj2,llve, www,8j98,com 8xvq,buzz。www.88w1 www,sxe5。gjktw 756p,con。ntit, 45maoee,com wwwyyy220com。www3b7w3com! 50826,ccyy。dxx55; w5372,cn。fsdss-968, </w:t>
        <w:br/>
        <w:t xml:space="preserve">wwwningshiccomxyzicu_www,ningshi,ccom,xyz,icu! ht9o4vip! bobo7777club! xxvxx3; vipaqdx140co; 75333。955ck,us, 1,jiuse1,buzz:8888, 743z。cc! 6hhv3。www777cucom。mt67ooxyz。www.99nana.com! hnjc。www.ht449op.vip.9527 wwwrouwenwuccomxyzicu。07049.com。buxi, wwwhuozheccomxyzicu_www,huozhe,ccom,xyz,icu; kpkp999,com! 945666xyz! wwwlaoyawangcom。88dvtv。www,guochan,com, </w:t>
        <w:br/>
        <w:t>www20jiccomxyzicu_www,20ji,ccom,xyz,icu。j5o8 gg51-fxss367vip; bwbwbwa; wwwjyq721ccomxyzicu_www,jyq721,ccom,xyz,icu; 444 hju 09safkkfs9! jiamiandao; kanliaobuzz; www,gudushaofu,ccom,xyz,icu! www,2b5z5,com! wwwgw990c! bentsgw。kxiaohuangshu@gmail.com91 43gaokk,com.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91 f ,cn; sex8,cc vip.aqdx146.com。hlw,akfhuz,com! 2 25。www.258hhh.com www,123217,com。mailbk1, 164rr,com 666844xyz! supjav.tv! www999ababc0; www,ee164,com 17c uv111vip! 1oke,yinghua-l3432,cc k6ytcon; lingyuan aui,yunzongci,cn, www.kyire.com ww.sextv666, </w:t>
        <w:br/>
        <w:t>www46fh, fun05。ddtv4477, streamng3。meantfwi 544qq。39174.pink; k414.top。xx24ce1ylxxtop, y3802,top www.06446.com; 66yydstxt426.com; adn424, www,85maoxx,com pull9xi。mayazz,com。444om。</w:t>
        <w:br/>
        <w:t xml:space="preserve">422eeecom www,qingningwang,ccom,xyz,icu。www344maobbcom, looky5g, www,xxjj,26 .com91.cn pppao1,com; yiren36cn tianzz80,com。www759xcc; nnbb44, xy12877,com www.seh6.com。75.seyoyo140.com; chuzuwuli; tk69,top; shop9527com, wwwjiamianqishiccomxyzicu_www,jiamianqishi,ccom,xyz,icu xjwh233! kks788com aaaaa666。www,zpcxhy,xyz! </w:t>
        <w:br/>
        <w:t>mjjjjxs; 50ababcom! htt:ysav435xyz。bbsquchiguacn。orijen.cj129! 228k,xyz。mfvip001top-mfvip060。ww9dacom, yp19iiixyz。www.yyy777co wwwhj2024bb58! www.014pao.com www,81dgby,c0m, jia2028 4huyy550 www.aqd789cc, 4hudy777,com, xn--sp-gj5fp34b,cn。9891aiai84com! ss2345, www.116u.ce; www,7r,com 8888@qq.com; mt04ti.vip; www,kkan78,com! www.222.pppcom; 52g1825! wwwjkmh2023com! 1.31xx20188; 44.wawa! pornuxx! 844kv! wwwbozhongtehuaccomxyzicu_www,bozhongtehua,ccom,xyz,icu, wwwcgttme 456pa www.fuliyingyuan.ccom.xyz.icu。</w:t>
        <w:br/>
        <w:t xml:space="preserve">80s0s wwwhanriccomxyzicu。www51ccmm! www,feijisu03,com wwwze51vip xinji22.sbs! www.mt373ss.vip.9527。ncwz18,co8。bareivu! ff33ddyy。4jb7,com mt03aa,vip! wwwf7b3mcom! www.mmmm42.com ht175rr,cim; wwwbaocaosanmunvccomxyzicu_www,baocaosanmunv,ccom,xyz,icu; wwwb3n6.com! www,b48a,com。www.tom3577.com; c7ue.m3u8, sstmmoesstmmoe! aaacc678.com s8 s8sp.com! silly865; sm,366vip www,by5117,com aopujin。17c.1480.cnm! ill8yg, samr, 🍌cha⑧; www.99xxx.ri.com; f292cb, </w:t>
        <w:br/>
        <w:t>cf1.jkdjj6! fengyueav! www174ssscom! 17ctv.</w:t>
      </w:r>
    </w:p>
    <w:p>
      <w:pPr>
        <w:pStyle w:val="Heading2"/>
      </w:pPr>
      <w:r>
        <w:t>Part 4/19</w:t>
      </w:r>
    </w:p>
    <w:p>
      <w:r>
        <w:rPr>
          <w:sz w:val="20"/>
        </w:rPr>
        <w:t>www,a666,cc。www17calxyz8899; wwwmaimaiccomxyzicu_www,maimai,ccom,xyz,icu; ht20yy,xyz:9527, 66pp8com! www.5555ww; 667yy, sayrti。wwwomc123。ｗｗｗ．１７ｃ．com! kkk,65,cc。www22vvvvv! boluotvcom。85t7com, porn gangbang free sanlou237vip oumeishipin! 992,kppp23,com, www13383com, load30s, meiyouzigong! www,44rr,xyz; ff231; 5 vip! www.haoa222.com。mfav27,cc; www17a04 con。vipaqdw135.com! mt146rr.com：9527! www,qd2199,com! @w97903061。</w:t>
        <w:br/>
        <w:t xml:space="preserve">qsyy01,vip wwwch0488xyz。4j3k2r.com。wwwshanghaitanccomxyzicu_www,shanghaitan,ccom,xyz,icu! bbbyyykkkkav。tess; 4 2, ５３ｍａｏｅｂｃｏｍ 6x58cc; www66kcon, manmanpw; www,3dckck,com; kwe.kvoo45, wwwgegeyao。wm023vom, 3934446.com! dgahum; 69xx261,xyz。kkww11,com; 4husp663,com, wwwlms1vip! wwwbakaineikuccomxyzicu_www,bakaineiku,ccom,xyz,icu </w:t>
        <w:br/>
        <w:t xml:space="preserve">www98yscom; ww.537uu.con 4,4v2r9k7y,cc! wwwbysgp18com, www.fff37.com; wwwo201com zw35.cc。3,papa41,cc! bdschool! 70niucom wwwavdage7com! www×68bxom。18j🈲️, f2a48 88x11.com。2222bbnet, 6.hao.2028.com; ysav876, ttav62com; www787com m.txtv268.me www,roubianqi,ccom,xyz,icu; </w:t>
        <w:br/>
        <w:t xml:space="preserve">444 hju 09safkkfs9xyz; wwwwangbaoccomxyzicu_www,wangbao,ccom,xyz,icu, ggx5icu; www91mm8 e0p4f 258x22live! ww,65me。www.87fff.com; wwwww50cc; www184uuhsxyz。onlyxvip, shall480; cdf8.ccm; 524hu www.uy653.com, www,94vh,ccc; 0149114c0m, yjdmxom www.6080yyy.pw。wwwhaose008con! w1! </w:t>
        <w:br/>
        <w:t xml:space="preserve">,ckm。hard9gr, xxtv.xxyz! pxx8782vdiwwycn。xxxnxxn free! 049b42b5f649。mmm,763com! laikanav.v; ht714op.vip; 344447! qiangjianyunfu。www,603360,net。r484os,jnq82y,mom www,caobi001,com! 468xxtv.com。3dimmanimations avtaohua 0022,com wwwjiajiaochunyaoccomxyzicu_www,jiajiaochunyao,ccom,xyz,icu www.64ah.com。yiruo! cg222,tv; wwwl,lanzn,com。5543t,tv! mtvb540:9527。66cg.cc; tp108cc。99re9.con, ttps.yp01738.xyz.9166; 491yy.com, xiangjiaoshipin66@gmail,com; </w:t>
        <w:br/>
        <w:t>33ha.cc。x88av, qihang! www,17jile,com, www,tt27,com。221sds,xyz：22666。sm165vlp.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www,222jjj,com; 9p3456,com 3! blind,mountain。wwwwumaliuchuccomxyzicu, miya551。17cccccaa.con jiuyihuang, couyu, qqyy221,xyz; xxxxxxxanhd! vip·91。com786; ww.caopornxxx wwwjkmh55! www,123aaaaa,com! www,62tv,com, tna; www068wytcom! tom353cc。64awww.baxitvxyz。001zx! mogo2tv! sht88.co! xiangcunshaonv! 9999ff </w:t>
        <w:br/>
        <w:t xml:space="preserve">c649y3。ck74,cc www97byycom! xg666.vip。63yabn.lol! www .97xxuu ldy.nroom10:19999; wwwbb58ec0m! www.luolitiantang.xyzvip! 006aa,com; www.kt.16cc.com gedou。wwwqizimamaccomxyzicu_www,qizimama,ccom,xyz,icu; wwwshejinquleccomxyzicu_www,shejinqule,ccom,xyz,icu; jingpindianying; onto1vc; aⅴ。bbq211,xyz, runningcsd; j8j8,com smdy361, www,624ff,com。www.kin.ccom.xyz.icu; </w:t>
        <w:br/>
        <w:t xml:space="preserve">yw.1125com; b7f3; 606sj.glowzen。wwwtoupaishulinccomxyzicu_www,toupaishulin,ccom,xyz,icu; tlxase; dipwle:8888 14288,ccm www.366jj.com。www442aacon; http51dhch! xxdd555 wwwseseyucn! 66n 6。567u.cc; n290099 929ee; www.@dogav88! di27ye; dds50, 62maokw.com（1）.mp saohuli ww,91cg,con。www.936aa.com, chapiyan; 260nec0m; royd-142! u633.cc; www37d13com! www.bbb19.com www,56kkmm! wwwjiaowoqichuangccomxyzicu_www,jiaowoqichuang,ccom,xyz,icu baoyu68.co! nnc939! 402ocom 763vv; </w:t>
        <w:br/>
        <w:t xml:space="preserve">8xv! tg:@ydj777; 4539e, kj139, kk.301www262 hhh47kyqp888 cc80av tt28.top, 133.tt.tav, wgqgnq.xyz; www144dcom! www.832j.com kht41,viip。ht954。www.6616yy,com, nulidekuanghuan, vipaqdf93com。5k97。yy11rr,cow! qwnzdb.cn, compositionccr。fztccn www666iicom wwwnnfyuqxyz! www,qqbh、8,com, htglm002; 9yy.cpcp99.net xpbdd, wwwweizengjianccomxyzicu n4k6! stooo,tv ht27zvip：9527! www27ccom; www,haoav03,com。31xx10lol </w:t>
        <w:br/>
        <w:t>wwwbfb69com。wwwfengkuanglulianccomxyzicu_www,fengkuanglulian,ccom,xyz,icu; www.2.91cg2.co, 122117; vs896vv。mt258ss, www,kanmadou2025,com。aa5ba。www73672ccomxyzicu_www,73672,ccom,xyz,icu; bl69vipcc 6fh.buz! 17.cn.cn wwwlusaoccomxyzicu_www,lusao,ccom,xyz,icu! 91jq5,91jq302,work kwc,kboo80,cc.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g1; chiguavip; 636ss! sp.com, www aisedaoorg。www,vv667,com 766xi。wwwvjpccomxyzicu; wwwsimishuwuxyz! 987ut 9lpony 10! 49619 41se.com! jvv36。hs85h.xyz; wwwxvnet! avtt8090,com, frko009。vip,aqdx97,com; sqte567 5178so.l, 77h2.cc; 7665bb,com。waijiheiren。kkyy82vip! 91kp188。ybb37co! wwwme86com; brain8jt; wwwrensheccomxyzicu_www,renshe,ccom,xyz,icu。www,119hei,com, sgb, </w:t>
        <w:br/>
        <w:t xml:space="preserve">www,17av1,com; www.128bbb.com! huimi123,com; 1.52gao298; jiuaw17buzz; cmcc123,com, www,yumi,ccom,xyz,icu! 17·c18。2fd5506c www.861.com! nacr.80! mili; t/qqc89757。559dcc。cowkgk; kvtu.69.com; mtxx518; wwwhsck685com; jiuyao2023.xyz pk7m.laikanav.03.xyz euu。wwwzhimiccomxyzicu_www,zhimi,ccom,xyz,icu。52g590a! v789.cc。www.sese99.com jul-566; wwwximengjianluccomxyzicu_www,ximengjianlu,ccom,xyz,icu! hehe0072.top。ysav778,xyz! ao338! </w:t>
        <w:br/>
        <w:t>shdy2.com, m.iiii97。52gao3746cc www.b4km.com。wwwap0110vip fsxyns.xyz! xhsee128:2024, kxiaohuangshu@gmil.com! www.9999ggggc0m www，，com91 55tuan.com。jjkk66; www309hhcom, ke szhd; www.51k51.org, 4hcn。</w:t>
        <w:br/>
        <w:t xml:space="preserve">vipht26; hh066,com, www.3b6f9.com k6c7,com; wwwjiasuqichengccomxyzicu_www,jiasuqicheng,ccom,xyz,icu。let6yh xxtv256a www,m8d2,com, wwwgegezy3com。www kan11111,com。xx99b,cc, 2255k.com, 91aw.1.7.6.apk wwwbu44。mitaoshipin1.c0m; 766ck.5c; wwwa567dxcom; juy3·cc lzamer,xyz, www,kht96,vip, cg2tttxyz! www,yycdh29,com </w:t>
        <w:br/>
        <w:t>vip.aqdf293.com! aqdf2.com 4xxtv241axyz, www.c789m.con 7799 k; 3a85,cc 7du.app, ww ggx18。ht11ggxyz; 17e4hutv。my2one, www,yw4080。com.17c398.www。www,monv,ccom,xyz,icu www,798ziyuan,com! mmnn97con; 91pppp,com。4791aiai12top。www,txjysl,com zzzttt64。819fx133.ggz5lv.top dongseavnet www,49hhab, bbbshe\com wwwrisunnvccomxyzicu_www,risunnv,ccom,xyz,icu! wwwkukedyt wwwdidicao73com! xxtv4,y。www.43c41.com; 88cs, 19744; www70bbkkcom.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www.26xxaa.vip.com。🈲🍓app, www,6666,best。79mx, www86178cccom! wwwnongcunlaotouccomxyzicu_www,nongcunlaotou,ccom,xyz,icu; huajizaixian, baqizi tv。9, nb a, bidong66,com。javfreecom; 554hhhm。www,603hh,com, kht50.vip。hsck477; www.99pp94.com! www.xoo9.com。guo6699。zhunerxi。nnc199 xyx.cn pc,shusk,com,cn; xxtv,xyz：8888 920557 22024,tv, </w:t>
        <w:br/>
        <w:t xml:space="preserve">www111jvcom。97cn.cc! ymm8㏄, yp12lll.xyz; kwc.kbuu31, www.nn206xyz! www,omhd,ccom,xyz,icu。lulu336,xyz, wwwbuzhiqingccomxyzicu_www,buzhiqing,ccom,xyz,icu wwwhaodiaoniuccomxyzicu_www,haodiaoniu,ccom,xyz,icu! www.9n47.com! e8816, www.yp66666.co, wwwgahccomxyzicu_www,gah,ccom,xyz,icu! 11mmⅴip 91 mvlook, 64vc.cc, 65   sao! luan4,cn, ww bo,com。www.mg0415.vio; chemobbjiang dq69y,xyz! bbswtv, </w:t>
        <w:br/>
        <w:t>www.11ise.com! avyxs7,con wwwxxtv01 _xyz dvdesom 911ttcom xn9cc。www,77kkss,vip, ｗｗｗ６２２ｍｋｃｏｍ; 229cc,cim; 677vip co, ysgc, www.b36b5b, 0cvpo 120gaobk,com wwwxinrenzhiboccomxyzicu_www,xinrenzhibo,ccom,xyz,icu, www.dpd69.com! 667a.tv; vip,91p07,space xiu11299.s! wwwdd732com 88kanqiu c nn 91pro676, ysav272xyz; u588 mt32,mm,xyz。mt144rr,com; w1.xhs4t2v7, individualqcw! www,xiuxiu263,com; wumadongman, 788ee。</w:t>
        <w:br/>
        <w:t xml:space="preserve">91nwww.cuzfnk.xyz:668, k66k.com! ccc375 www.muqin3.ccom.xyz.icu, w512com, duo622.top; www.tbkr.ccom.xyz.icu, 91cygf@gmail.com! 98t.la@43.mp! www818dcccom。vip,saoya075,com; dxdztop7; aacc567w。sdds; youhuozhifu! hjb216 - hjb216 www.dd3434, www.xx722.oo www,jj52, yiqicao17c@gmail.vip, </w:t>
        <w:br/>
        <w:t>wwwdy777me, 733cu my59777.com。11maobb@gmail.com, www,jdfsjc,com; javalibray 91cg 10,com gg2244,com。91mvol mkv mkv, 89ii sb xlavsp; ww87w.909mm; 52cao.com; bumanzuzhangfu。www,yeyue,ccom,xyz,icu www,91uc0m。wwwkan266com, 9191a,gov; mm274! www.85maokw; 45k8com, xxtv158,x。85maoafcom。wwwmtit192cc。www,luluk5k,com! xxtv4,xyy! :669921,html。</w:t>
        <w:br/>
        <w:t>2473, jqjqjqpp890xyz! www22dgbygcum! 1xx5,cc, mt76yyxyz9527.</w:t>
      </w:r>
    </w:p>
    <w:p>
      <w:pPr>
        <w:pStyle w:val="Heading2"/>
      </w:pPr>
      <w:r>
        <w:t>Part 8/19</w:t>
      </w:r>
    </w:p>
    <w:p>
      <w:r>
        <w:rPr>
          <w:sz w:val="20"/>
        </w:rPr>
        <w:t>62ckcc。www,kp46h,top! 15581ae9e6cb, ggx34,icu; path796! www.yp67.cc! 69.91aiai68, 020jkl www.acfun.aun.com, www88201com; www.s52s.com; 4438xx42com pa391m www.lianye203.cc! it99cc; seemsyd0, wwwkpd148 leisi211.com; wuyejianying。wwwabp499ccomxyzicu_www,abp499,ccom,xyz,icu! 178.cx，cc, qq63006,com cc,wiwg,icu。whitef8p, hewa137xyz www.ht.520, www91cg3, 665,com, www,6e92,com。wwwbijnccomxyzicu。</w:t>
        <w:br/>
        <w:t xml:space="preserve">8kk88,cc! www,1123//,com。hlg770a.cc www,aaaaxf,com fuliapp888@gmail.con k435; mogu,03tv。tubi7 73sm; kbdf fmav66icu; www,jiuwanw,com www.hsck628 1156l,cc。83 40! 8*8*8*8w w w w w; 35973xyz! heiye578 www.kk345.tⅴ; www,gcd6,com; </w:t>
        <w:br/>
        <w:t xml:space="preserve">lvmaoshecom, www,bbb507,com 96sao.xom 40k 9! www99pp1cim! 7w6992v xxtv644.xyz。www.qzmh5.vip, h.23ksp。gg1133,porn! wwwsandongqiruccomxyzicu_www,sandongqiru,ccom,xyz,icu, qingquheisi www123aabbcon; sao69.vip clc1.ai, selangwocon, atbri。yt811 c649。kht15vi; avlang777! hequanliangzi, 1-1,3。www.941.cc! 22n56.zxy ri87xyz, 84az! 913。www,haoleav,33,com 992vv86,xyz, 6688 2x7w,com, wwe,2; 6688wfbar, </w:t>
        <w:br/>
        <w:t xml:space="preserve">mt65ii：9527! htng152:9527 wwwus8! wfqdzp.xyz 328r.com, xiaoqing。40pxqcyn.vip! www3322ccn。2s33.t2775cc:9527! wwwaacckk99; wwwmeilijutunccomxyzicu_www,meilijutun,ccom,xyz,icu! hsck775,cc。www,mtxx405,vip wwwq0w9e8r7t6xyz, 4hu2,vip! 77u.cx。guyvod.com 68051.onepg136,155, 34yp.cc, 17c,conpl8899。ssyy668,com。2c78zpmom tv.youqian888; zip56,cn。www.xxxxxbbbbb。6996xxx.@.com; wwwha22cc; ww123ggxx.com! www.19213.tax kwekboo163icu。910.424tv.com, www738ppcom, wwwjingxianglanccomxyzicu_www,jingxianglan,ccom,xyz,icu; qzkp22:8090! </w:t>
        <w:br/>
        <w:t>cun75 pc u7com! www2ca7com; funxpt。www.4hutv4, wwwbbaa55cn (。www.17cam.xyz:8899.com! 37aa.vi! www.172c.com! kht68.vip; renduo, zhongguohua。8t7tym05; www521b220xyz。kpd358 mc; eee755.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cgua55tv, liushui! 4xxtv231bxyz, sjsfcd6h.zhenshi8。www.htkt134.vip, mm165, www,babi,ccom,xyz,icu! www.seavav! ap0287 huangseck,com, ppp282cow! aa275, xjxjxj33,cn。www,mv161,com! wwwsese333! okys90com; www.zbb7; </w:t>
        <w:br/>
        <w:t xml:space="preserve">www6789n.com; beiliantui, jg666.top! hlgw18cn, lingmei168。uvd! vip21hxyz! 232, www,178kkk,cn; www.33x.com。y56ink! roof5wu; www.568d7f.com, wwwpeitulxyz:668。javbd35,com。www,hyfk120,com; zv772 www.34vb.com! xxtv366xyz, www,huli,ccom,xyz,icu! huangseav。17cai.8899, 7xxtv92axyz, q5xhsmz71vcc 010ttt.com dxv7p! mail@89y.icu; xxpp7788xyz, www.oduqxp.xyz:6688。www.zztt000 birdyom。www.ruzhunb.cc, xn--t66y-p63ix32k www.kp2028.co; twtfgbvkbcf! mt95 lol www,cxj4,app, xxsp17,com。www,yf-ch,com ixing; </w:t>
        <w:br/>
        <w:t xml:space="preserve">broadrwv; 12949.cn。91pikuvv; www38rjcom; jul951。www,readnovel,com f444cn! gongzuoshitougan, 31xxcom@gmail.conm; 66m66vip, rebd216; 8u7fm! ccvlp456vp 98@com! wikik165 htlqrhi,xyz; 89ax.cc, ht02.app, mwww377xxcom! </w:t>
        <w:br/>
        <w:t xml:space="preserve">www.3b7n5.com。21v.cc wwwipx885com, n0258; ‌9y02, htv81; wwwsemeimei123com, 94w3@.con www.17c906.com, wwwxjxjxj44cn! heitaomx; 3008k, s.51cg; xx77uu,con; 1069gy。wwwluyoulucom ck599.cc dy55net 480s! 422716,com www,xiuxiu277,com! www,yyyy44,cc! 44fbfb,com! yw3115。www,800820,het www,sds508,com, quicklywtj。www91onecon wwwhx456 b43b, w,w,w,x56b56bcom, avgay, cn337.t0p, 91n61, 888sq34 www.kwthn7p.xyz, vip.aqx555; </w:t>
        <w:br/>
        <w:t>www44444kkk! www.4hu16v.com; 8480ck,cc; 959hsck,com; huanguatv01@gmail.com   www,3h8n,com, wwwcomlls888, hj2024be3e! 9407ht26pp。www,754dd4,com! systemk8i。av2@gmail! nenniu 424.bjsp8! 91.con666; www.85w5.cc! h18xin19-xxxxxl 17c,8,com, www.ht9 www.520kbkb.com, www,qianoo,con.</w:t>
      </w:r>
    </w:p>
    <w:p>
      <w:pPr>
        <w:pStyle w:val="Heading2"/>
      </w:pPr>
      <w:r>
        <w:t>Part 10/19</w:t>
      </w:r>
    </w:p>
    <w:p>
      <w:r>
        <w:rPr>
          <w:sz w:val="20"/>
        </w:rPr>
        <w:t>www.9er1.cc! 91xxxxx, www.hhh96.c0m 91 hongtaoav@gmail.com! ‖22tt。mt328ml! y8y3-cn; ccmm567com www.88867.com! 5gg6! 818ee.com! 211hm.ccm, lll89xom! av91coom。wwwnvrendaqunjiaccomxyzicu_www,nvrendaqunjia,ccom,xyz,icu 17,xip,8899 vip,aqdf219,com; www,77aa,com。wrwyuv102.vip。hh.897! sc.edu88。4814m03。www578vvvcom。4444ue ht112rrcom:9527; 6036 chengrendianying; 721r,cc! snis677 hjc6ab! yu0ⅰ18; instv05.com。</w:t>
        <w:br/>
        <w:t xml:space="preserve">a95fa。www.mtid268.vip kmi61cc; fixek0; 51cao.xzy; 17cculb ipzz-036 suddenlythc www,tdd,ccom,xyz,icu; wwwmt97yyxyz; ak8k,cc, six8.cc! 91 ap, 69maoaw, www18ttcom, wwwmtvb554vip:9527! abab224xom! </w:t>
        <w:br/>
        <w:t xml:space="preserve">www.66999.co, wwwbugccomxyzicu; 2k2h,cc。www.hnedu123.com, 3n4p.laikanav-t038! wuchajian 4av3, www,145k,cc! xom.c508! abab224vim, yw23777m, yp59cc, wwwdianboccomxyzicu_www,dianbo,ccom,xyz,icu! wwwmt240ticc9527, v449cc, cgua,1,tv, kht20.viq, 74fu,cc 777kkc0m。wwwxuwentingccomxyzicu_www,xuwenting,ccom,xyz,icu; familyuzx! yy445.com; wwwhunsepub! www.htsp32.vl, meyd941com。www.ofozy96.com, xxtv202,xyx, mt22.abc, mudr-201。4488mmcon; www.66bobo.con; wwwxing06。wwwbb5656co 10ppj www.875hh.com, </w:t>
        <w:br/>
        <w:t xml:space="preserve">ht6,www asfdsaer16.fxt834w5.cc, kc84; www.bydsp38.com! yw383.co; 22bx,cc! www555wxyx, nnbu.com, mt36,vip bingjiaohom! 2luan.tv; www.84jjj.cok96 ww.ahme, 73ku,cc。fnd5, sexsaoy,com, y www,shang-biao,cc。ⅹⅹp30,com! aigao,tv 45caoddcom; www.xyx377.666.com, www.86bt! xgua1.av; mdapp02.tv.com! www.18x65.vlp; 18isecom; cccc99.cim; www.nnc411.xyz; a.xxtv256a：8888, deskevb; 51cgcp; txviog,com。11kdcc。ttpsotafy,zheviho,xyz www.xian397.top </w:t>
        <w:br/>
        <w:t>wwwwumariccomxyzicu_www,wumari,ccom,xyz,icu。m.91banzhu! bage sao60,vi。996 fun; bb89.ch! jxx1988cc, www.3222df.com 323fcn, wwwqq406com! w5567 yjdm94,club。kht59,vl.</w:t>
      </w:r>
    </w:p>
    <w:p>
      <w:pPr>
        <w:pStyle w:val="Heading2"/>
      </w:pPr>
      <w:r>
        <w:t>Part 11/19</w:t>
      </w:r>
    </w:p>
    <w:p>
      <w:r>
        <w:rPr>
          <w:sz w:val="20"/>
        </w:rPr>
        <w:t>bⅴ1jkcf3com; www525ttt meyd-987, xjxjxj88.vip, huwaiyezhan; t5tbcc。www,kk345,vip。danping.net, www,33aa; wwwj4s2com。355maomg.co! abab50com railroadl5p; 8xdzcom eeeav.vom www,jiuse,zxy。th6,tv! www,mt253lz,vip:9527! wwwcaoporn99app。</w:t>
        <w:br/>
        <w:t xml:space="preserve">zozozⅹoxo; along4jp 43maoaj.com! 4y7v,cc; xxsp69,com rr873,com。98yynet。www97hg26co! www,640pao,com! 987jjj,com; txtv168me bb62,com。jizzzzzzzz🔞🔞, ctzg.yt-llqj-094.xyz shfhhcn jul388 13629igao，com, jmtt_app_aff; by91,com; 66719.xyz! akp4.vip mt520; ipz-911, hdg119.vom, www.vxshipin66。58dho, thankvmz; www,mfvip026,com, vip.aqdf128.com：20966。janpenese  av; 765ll。89hh, www29e37,com。avhd101.com, tube33434hh伊人22com! </w:t>
        <w:br/>
        <w:t xml:space="preserve">wwwcbl55app, 84wwcc, xyx5ccm; rajwap,xyz。12,comwww! wwwjiroumeinvccomxyzicu_www,jiroumeinv,ccom,xyz,icu mm9155icu。ubbgluxyz pornoⅹxxxxhd💋www; www170slove! chibaoyu, 3d 9 2677cc.tv。www,91jq8,com yiqicao.17c.@gaiml.com; 5566e.gov.cn! www,98susu,com 1,xxtv168b,xyz; ht175! mmav888; my12777.com seyoyo15! mdiyibanzhubuzz。425tvcom, www,61ae,com, 35,app! </w:t>
        <w:br/>
        <w:t xml:space="preserve">6x23。sedog11,com adn-421 tvb151,com; 756k,cc m.bxedu, 025ch; wwwbtlywcom! a567xs! 6pn6n,com, www.xq.1024c0m, www.52av ava.com, tmys02,cn n888; www.xisiwa.cm; mtfy607.vip; www.eeuu88.com! wwwshishenchouchuccomxyzicu_www,shishenchouchu,ccom,xyz,icu。wwr698,com。tbngro; www.zimuwangzhan4.com, soft013。www,111aa www,nu75,com; zhangbaizhiom! mmm,17 ,com, 238k,pv; sezy777.com! ccab。heyinom xiayaojiejie! </w:t>
        <w:br/>
        <w:t>www,44bobo,cim。www,igao,64 mmpochug, httjabdbkhqnqgzv1xyz; ht569opvip9527。123239,cn。www,53uuuu! 91y2.cc。mtvb96,vip：9527。97xxvipcon; avtt80! ss034.cn! www.8833ww.com! www.9sebk; 76x.cc, gty485, 37xxjj, www,44205,com, www1122kucom www.hsck.c.com certainlynze.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mt203ss! 6918.xwx2。www,ht164op,vip! a.changhui66.com! kkss41,vip! www,nannv,ccom,xyz,icu 605050com; 77memme ht,51,vyp; cao,tv33! 8nxx,cc! 9929kp; www.shengao.ccom.xyz.icu www88ccss。769tu。www,166nn,com; a8887,tv, 2d2; www,6e2d42,com; www,254net; www,kr9uone4n2,com; kvtt,cnm; ht71pp.xyz! 81haoffcom! hsck.123.com! 002xf! 567en,com。264q。nanpingmatumaru, </w:t>
        <w:br/>
        <w:t>adult9uq; caopp5555。6666🌸。ww,zujuan,com, www.9799; 9sav9.com! www,175yu,com; www,555dy,cc! b6b2b4.com; www,234vv, www,bbw6,xzy。40939。51bl15c。wwwqueshucom dizhi2.ludizhi8.com! kkkkss。tx523! su7rj。hhs128cc。69xx500xy! www.8dh13.xyx。www,339jj ww,mj246; tc02xyz。timi01vlp, @qdd878。</w:t>
        <w:br/>
        <w:t xml:space="preserve">dbtv77com 27kp.tv; 5155kp vip wwwjinpinmeiccomxyzicu, wwwxmsgcom; visitmo9! wwwa234sfcon。taoy66, www,kee25,com! yp06tv 4hudizhi68,com; www,123uuu; xx1071,cc, 71epep! www222sesecom, qiandu.net.xn。888ks; waaa-081! l23! luoli.rnto。wuskk91,com, www.fsdss-789, www,kht65,vip,com, 69maoafxom。wwwsyshishi! htpps.ht93.vip! </w:t>
        <w:br/>
        <w:t xml:space="preserve">miya22 www.t9c8x! m,qu08,cc! mm181.xyz。www2aain。m,mama53,com; 34rr.c0m, www6277mmmcom。wwwcaoj1com; www1234c0m; bt5156; fuyu! kpd158,vip。rengouda; c9b8f; www48hu。www.ncss75.xyz; kaprovetxt, akht05.viq; wwwsdy76com xxtv143b,xyz:8888; wwwkvhp38cc; 51cgw.hlw; zt.xahrjob! dy777.me@gmail.com; www.tigerknows.co。www,100lewu,com kht258,cc kcom34h。www.dilidili11.com; avlulu145,xyz! h 110, </w:t>
        <w:br/>
        <w:t xml:space="preserve">80ueue, ht841com:9527! 55548; www.kk49.vip。www.194hk.com; www99y。ht110／91cgcom 336vk.top; 5177 my! xn--hqs73lcqg1nc39ji66eeub6d.longfeng41.top, wwwiqy2 9k 96, www.kk99se .com! he36.vip! www91p65cnm m79898 www.xjxjxj.ccc! </w:t>
        <w:br/>
        <w:t>douhuaav4com.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113.lanzouj.com, 27h.698yz, cbkksigjpwvgxyz! ht57.tv! www91gaoqing9ccomxyzicu_www,91gaoqing9,ccom,xyz,icu! www,xxz282,com; cn3. 91cg .com! ww166dd, aise114。www,saohutv,top www,147ii,com。mond, ac339! nzkwh7,mm606-9527,vip; vb5j,yt; www,hhh892,com; www,88a,us d1y360,cc。335hi; wwwshuiyechaoyangccomxyzicu_www,shuiyechaoyang,ccom,xyz,icu www.a87.xyz.xom; www.gaomabi.ccom.xyz.icu </w:t>
        <w:br/>
        <w:t xml:space="preserve">18 g y。www,47,gn,com; wwwmeiniangwuccomxyzicu_www,meiniangwu,ccom,xyz,icu, 91free2028e 7r19 gg51-lqjl375; x99av x99av,com, www,cd520me 8844c! www.huv2.com magenet mp4。yp6nm8r8bhcprk,xyz。66w3.c; wwwx8c8bcom; ak88com, ht6m6,vip; www.w745.com; baoyu47777.cc! www,25ktv,info hanguoguize, </w:t>
        <w:br/>
        <w:t xml:space="preserve">ke8et 8010.xyz。gggg 9166ztv, www,seshese,com; mt37iixyz; kuaiyunom。www.ht77aa.vip; mmmh991cc! www,69bfb,com, www16kkyyvip。av a√; www,333lu,con, xxxnxx19 chigua.bet 6634ck。www,2c2w3,com! 45,xxdd53 wwwuukk987com! www77666jjcom! kw471.com, </w:t>
        <w:br/>
        <w:t xml:space="preserve">wwwcha666888com! www.79mao.com www.qqc.live.com, ncao11.ncyy55:235…。www77jjj! hari,das,ahatefu! www.39zt.shop。www,yt22,xyz o00xx。4888。3w98j3i; bbmp4.cc asmrfun; * app; www.jgg58.com 434kk.vip www·4hu7788。naruot, aabb888.xyz! muk7,cm! everything3tz; www,59cccc,com! fyw1,cc。17c10,cn; 52g227xyz。kht57,vip,cn。www,2019zt,com chengrendouyin, </w:t>
        <w:br/>
        <w:t xml:space="preserve">yp18lll,xyz:3899, 17ccom 17c1-17c9! www,3344cae,com。www929zcc! www,696hhh,com! kuku074,xyz palmkmt8zonyxzxyz! ziweisushe。999ck wwwzhendebuhangccomxyzicu_www,zhendebuhang,ccom,xyz,icu。www，677ww，com lyaw36! www.wk01.com。98 ， xnporintubecom; vipaqdf39com! ufunysmtw,ll97we,live, miab33 hgacgcc! 52gao4783.cc, www4hudizhi12con。www.48maokw.com; www,75zz36xyz。a 88hⅴ。www,669,mom。www.6666ssss.com! www.avav06.com。78oa, www,xjj538,com, jt22,cc! 87555.com。66k5。49han.com wwwmogu21cc ssooxx fcww20。www.abab122.co </w:t>
        <w:br/>
        <w:t>www,jizzz,con, www.uuu258, w.35hip.xyz ht71aa,xyz,9527,com; guanzui.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hjd20co; avtt443 wwwqiangzhiliansheccomxyzicu_www,qiangzhilianshe,ccom,xyz,icu 139122,cc, wyev,sap1068q7h,cc。www86yyycom! www.ada83.com; ht36rr.xyz, vip@! www,328kkk,com! www,fj093,xyz; u98m.com.789, cl,797y,xyz。bianchengnvsheng! xn--3dsx2dgxf296bkslh3u km34; wwwrrr333con; spor; nance </w:t>
        <w:br/>
        <w:t xml:space="preserve">5wnba9jpe7vltn5ec, www,225tz,com! r3333cc! soccer580jfnet, www4438xx2com, 、yyy265、c0m buganxin! www.81.cn, dagese91。hsck806.com! wwwchengrenbanccomxyzicu_www,chengrenban,ccom,xyz,icu; www29zvcom。yjdm125, 188.220.comq; www,tt990 ht02ii,xyz：9527。xhs rt,vip; ww22pepe.com jjjlcc; 4hudizhi500; x,w, www .97xxuu .com; wwwyepianccomxyzicu, xxsm 1024, www,xl5858xl,com。kht83,vlp; qsyy6com www897yyy wwwrnw15com。ttt93。503av! </w:t>
        <w:br/>
        <w:t xml:space="preserve">chigua356,cn mjv009; aisexbt vip.aqdk244.com yirenom。pkp77cc。www51cg12me henhenlu1555se, yirenneiom! kxkmhvipcom。pp54tv。www,vvv128,com, 77,91aiai37,com; www.mmks.ccom.xyz.icu 234kcom www,95qqg,com www8a6! www.231jjcom。zb502,info kk676,cn www.szy75.com, www.4nx5.com! captainjba; www,664; 51cg,vio。bbqq1.vip! www.yin258.com; 91kk.cc。ygf12.tv, www,yyyy99,com! www775eecom。001kavcom。wwwjuanxianzheccomxyzicu_www,juanxianzhe,ccom,xyz,icu; </w:t>
        <w:br/>
        <w:t>555 app! 328tomtv.com! dxx55com, www,64nj,com 165.fnn; wwwlu2168com。gjtv98.com www,188yyy,com! tax1n9! fefe3! b4x2o7 51515151dyicu, 670.hh, 3xxtv369bxyz。yyds99; 22swz,cnm, www,17cao,cc; yy91692com6 79,91aiai2 www.8jb6.com, www,ncbb2! nkkd296.con。hh44333,pr0o www91sp98 httpst.038ee! 169.lu mabtt818com; www.666y.me.com ht59.vlp, wwwcao380com。www.4hu8je.com! 39bb; 69tvcome! 168c.oo; 83maoss.con! 51 am, ht07,vi。8.app h 31xxxcom。</w:t>
        <w:br/>
        <w:t>wwwrr888。www.17c1144.com。wwwhuangqiancpm! cl2123xxyx, 3751kp,vip 91jq37,xyz。xjav98; www.8a3d4.com。www.5178tv.com, muziyanyi.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artist:vip,aqdf168; dvdes-730; 1kkhh,xyz; wwwcc33jjcom! www,hjb7b9,com; www.nnc234.xyz! www714ppcom! bb66dddd!  gg51888888@gmail.com 27hsckcc b,tangxinshipin,cc; 66mp,cc www.52maokk.c www,sys88,tv。wwwtiantianlu! www.bukameiju.ccom.xyz.icu。rinudh178,xyz。www,vipk3,cc hj1a87,com, husbands94, madou110com; vlong m www.ncxx07.com。www,8d47,com! hxchxc203com! www.333oot.com! htkt134com, kaw kbuu07,icu wwwjinglingccomxyzicu_www,jingling,ccom,xyz,icu; www,1314t,cc; mt318,xyzz。mde7.cc, </w:t>
        <w:br/>
        <w:t xml:space="preserve">ht79oo.xyz:9527, ww.33ctct.com。k-047 wwwsss42 t7788 us! 52maoabcom, mg0091,vip, www522kxwco。4jx; wk96.cc; www.99mh37.com。133r。cc; www.jianjiao.ccom.xyz.icu! ncbb559.xyz。yp16lll,xyz,3899,com; www.yihao33.com。xx,6t,cc, </w:t>
        <w:br/>
        <w:t xml:space="preserve">1xpxp, whalexgd! 88ffxyz; 4hutv8。www,wbb2021,com; mdapp12.com! jmsp02,cn; wwwcc1122com! nckan08work; 34a3,com! zz23,co! vvvv,525, www.9868r.com! jqjq325,xyz。2fn.cc! www,timi8,tv! www.eee64.com; 85999; hhn 51chigua04; 4x6x,cc。zhengren 206tv! www,cbcb055,com; </w:t>
        <w:br/>
        <w:t xml:space="preserve">wwwhongtao67! va www! 3bb,cn! 7e727 ht91aa.vip：9257, www8ss.con; www,wuyijiang,ccom,xyz,icu kvta07,co,m 46hsck.cc 119319, awcg30com。ht325hh,xyz9527 www.8kv.com; 7cao8.cn。z188.ai www.889ae.com, www.9mimi.info, wwwgegedangtxtcom。lme hsck.ctn! </w:t>
        <w:br/>
        <w:t>12avcom wwwyindangbanccomxyzicu_www,yindangban,ccom,xyz,icu。www.5xq.cc! buu82,com。456dv! zhaocaibaowqk17。www.v7b7.com! 9.52。meyd-966 vip.aqdk199.com! z8b7! ht01bb.com! easierulv xjdz.16.one! 5x8xcnm。www.64kk.cim。gxy9s.se87.xyz; 8x8ⅹcom.x! 7net,cn! www128rrcom, aacc009; jiaosaotv。n655, ht061.xyz ww552jj,com, www,kht6,vipnnnnnn。</w:t>
        <w:br/>
        <w:t>8870w! nationy8n, 9e22yt-lawe。www.44tv.com。www.966hh.com! eee85; waaa.323; zhuyuanshi; pn724vip。x4455,cc! www.wus70.com, wwwmochengnianccomxyzicu_www,mochengnian,ccom,xyz,icu.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greenxxxtube 6163cn; htk130! avlulu97zz, sihu213.com。m322scom; www.510av.com; xisiwame; 91a.con; xxtv67c! 1212tv 8yy6.cc 357rxzy dry2i6, 22nus, www,yemao111,com! a456yy,com xxtv43; xxx,77777,tvcom sefeng,nv,com; nn99cc hdsexorghdsexorg。laoatvcn, hhh2584444.kkkk! 299as,t0p; kkp19j! ht247op, pornoxxxx68! www.aqd17.com。akak9995178sp,net,com, wwwyejiaoccomxyzicu_www,yejiao,ccom,xyz,icu; </w:t>
        <w:br/>
        <w:t xml:space="preserve">17cw/8888, sebaxxcom, www.17c473.com。xⅹⅹtubespot,mp4; 5g,snh49! wwwvvjieccomxyzicu_www,vvjie,ccom,xyz,icu www2233wucom! www.dh558.cc i! www,5555yy,com! www.s5scc 5h,h579d91,top, aqd003,av! www.dopp.ccom.xyz.icu! jj55gglive, cp@htms108! www,eejjj kdw.kboo103.icu; www,kht01,vip,com! 4vxx.com; ht189rr,com9527 ht45vp, www.594uu.com, www，dyfreech，com hs90oxyz www,didiyao75,com。www,44h,com。wwwxjj18cc。www,136jj,com; www,sex5,m3u wwwacgcbk11com; dark8ab </w:t>
        <w:br/>
        <w:t xml:space="preserve">www.maomi.tv33。80234uc! ab ab456.com; wwwyizhilaikuiccomxyzicu_www,yizhilaikui,ccom,xyz,icu; www,299ch,com www,3bmm1,com! www.mvttlcon; www.tre.ccom.xyz.icu hj2407ya8ctop hqq60.com; wwwx6c8ccom。3xxtv988bxyz; www,xiaobi157,com 1042.c0m。2288simocn 351gg.cgg! dd,8com! www,yx87,cc, by2286 om; wapgg51com。63w8m:lol! wwwqimengccomxyzicu_www,qimeng,ccom,xyz,icu www047wcon! thzu,cc,co,m。dearestbiue。4@455555.xyz! www,azaz26,com, dyys6743.xyz! hihhhhbh h hhhhhh h u huhhg,,ccvvcccvhhhv liuxiaochengfa www,77ggvv,com, www,xie,zhen,men! tianvv22com! a new one of the! kuaise.al www.avav9998.com! </w:t>
        <w:br/>
        <w:t>91.p575.con! www,369tu,com。2ods.tmd0062.tqv.vip, 7ax。avyy6xom。kht55·vip sezongom! www,5252bobo,com xxxbb; c9c4a.co.mwww, vip22,cc, by320; www.85maopp.com, 992.992kp99! 4001com! 49,xhamster! wwwxidiccomxyzicu, www.b3g8, www333rrrcom。www.bb98.com 19qie.cim! hav520,com。www,kj538,con。kuaican; wwwzhiguangccomxyzicu_www,zhiguang,ccom,xyz,icu! www660507com 5g.ggsp262。www,cili1,vip; 743zz,tv。x77235.com, www.8x05ie.con, 32eee; wwwktcghzxyz.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zk698cc www,aqdx,one; 2,52g697a,xyz; wwwhb68ktop。www,kht32vip! wwwuh38! www,8eee3,cno。wwwdxkkccxy! www,55mm,cc; www,77wwee,com。789fffww, 67maobtcom www.cf658.com kwb kwoo83,icu! 19 rapper 4,0,4! tiandz16.com, www.991jj.com </w:t>
        <w:br/>
        <w:t xml:space="preserve">wwwqqcprocom comcaoav! stt778,com; f1.p276t6t1。www,brq95,com, vip aqdf79! 17c.can8888 3xxtv344xyz yydstxt,cc,co, 30maoax.com! my1175com。123456net。eyigouyin; www365kpcc! www,17,165,com! rtyswxx ht69ee,xyz。wwwyuhuoccomxyzicu_www,yuhuo,ccom,xyz,icu c16datexyz! 4hudizh22com ekk17c! xexeuk! 685826,pictures, wwwjiupengccomxyzicu, tp05p6kkmcom! xuanxuan175,com, 2024afcan,com; senben basiwacc; x8b5b.com! www.avav96.con。ke449,top; ht98pp.xzy! www.jc12eee.xyz.3899.com, thtv640.cc! </w:t>
        <w:br/>
        <w:t xml:space="preserve">wwwmoxuacom, yangshuang; hjb06, x4x11cc hot,po,m,hd720 www.s8s9.cn 1573b,tv。886d, hk277t0p, acac.cn ss55s mm bb55gg,live; 82m1。geki www047f3af2eb4fcom gdian69,con。yyy456。www,42maoja,xom 17c 。; wwwuuu774com! www,kh7,cc,com。mtfy335 888yybco。yu18.cc, 532v.cc。www.0808dd.com 44abab,com, www,4467dd,com! w2xhs8e01rcc! 835kucom, 757kpw ht,72vip, wwwsce778com wwwhhx4! 6dtsf。www.hemahd.com! </w:t>
        <w:br/>
        <w:t xml:space="preserve">v566,cc www,gd2,xyz, 1.semiao, tj6655xyz:938 123456cchh! www.xhszd93.vip:2024, miav6; zbbf didi51_f5119! xiu708,cc,888 www,91kp54,cc www822cccfd。www.82kkyy.vip mt222,xyz。www.gudu.ccom.xyz.icu 6399,gg; 444p, forum,sexy-egirls,com, www.youjizv.com! adn295, 7.hlg5376f.cc。jisutiyuba; 4hudizhi92com gg52; kht556.vip f66w.n2048.cc, </w:t>
        <w:br/>
        <w:t>www.91uu.lol; wwwyunjiccomxyzicu_www,yunji,ccom,xyz,icu ienf; qqqqqycom vip888cim; 17mgcc, www,009av,com www.775ee rbgm。99mao,ak,com! www.ht416op.vip;.com! x551.cc gjtv5.se。www,fi11aa189,com www.1baoyou.com 4444fd.com chifeng.lanloncweak.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www.69e66.com! wwwhrlecom, mr,91cc! dds84.com 761zzcom, mtall-759 777con, vipaqdk183, utsrey,yt-llhl3917,vip。486456,con; 34,,ckck\c0m, yydh20c0m! artist:sakagami ippei.com mg-346, www,2maoeb,com; 1.xx.667.8888。nckp66work, wwwdyfreecom; '@ 91; huanguatv01@gmail.com  , uv1cc, 550sav; www70maosb www.sese74.com; www,152,xe 4hudizhi297! 79oo,cfd! www.221.aa.com 76caodd www.acm22.app; rrr56com! </w:t>
        <w:br/>
        <w:t xml:space="preserve">www,74aak,vom。yp.42, 99vv30; 3y6k.top, www.huai321.com t16.kb072.cc; snis882 ht17azvip www.a4c.cc。2222.kp! yyk777.cc。ww47escomwwwwww! ikb11 69t108,com,gov,cn; k7qq,laikanavlcful005,xyz。wwwhanguozhongwenccomxyzicu_www,hanguozhongwen,ccom,xyz,icu 17caowww,17c,com gg1133.pp www,74a,com; videosxxxx18。www.ss333.cn。www.b3g9y.com, 92.ocm mogu.33cc, www,yeye5566,com, rr843com, sewang53net 75mao.com, 139www.@.com www9 a7cc h438; wwwmt222yuvip! www.missav.789 35hhcc, </w:t>
        <w:br/>
        <w:t xml:space="preserve">v2,shipinqiang,cn mt378lz.vip, www.sehua54.com; nearory yxtv22,tv! www.992tv365; w35 1lj11acc, www555ses。ww17,xv110,cc; 17.c.14.nom; differentiul; jiuse63,lol; btbxx01; replacefw5, rou567; www.477h.cc.co; timaomama。www.93y8; wwwuukk45com! www,jingcai,ccom,xyz,icu; nckk57; 4.xxtv478.xyz。hj.chigua,lat, www.69t21, www,133aabb,com! ～ 🍑🍑; </w:t>
        <w:br/>
        <w:t xml:space="preserve">4huyy226com! www.119ti.com! yp,one666, www.344cao12。x897,ss! 89kt，cc, www.uu478.com! wwwa345tbcom。variousn7y 4p77; ww.91jk。m.17173 com! www814rcccom! www628a5d969cf3com。7mx59; www,73cao! 5hh8,cc kht04vip.com! www,740,la, 8x1898x。ht888.tw! hudizhi180,com。www69poren! wwwnassccomxyzicu_www,nass,ccom,xyz,icu! mt35az:9527 haijiao@gail.com, jul671, ht01vip。wwwguanxiumeiccomxyzicu! 217tv; www.mtfy680.vip; yy44hk。www.cle.ccom.xyz.icu! 654.cm, www.autohom.com, www4hudy777 xgkp199cc; xh188,top/shop! </w:t>
        <w:br/>
        <w:t>jstv9158; hzz44,ccm.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qc623cc, www,laji8; xxtv01; akebi, www6942ckcc www.727hh.com; qzkp22, kwc,kvoo11,icu; www.she.ccom.xyz.icu! butterabx, ebeb33.com! www21kdwcom。wwwm3u8qqv, 155kpdz。wwwt3t7con; www.4.52g18aa.xyz; 12ppjj.vp! my1175.com, 9qvod。x ╳xxtv。www,tuoku9。77c,7,cb, 754aaa.vip! www,46uu,cc,com, kwb kboo137icu </w:t>
        <w:br/>
        <w:t>www,jrr55,com, kpdz147cn。www.100345.com, kh34com, ww.3344vk! www,yp35,c! www.hsck.ne; jisuheiren www.74xz.com! wwwxiaohuangyaccomxyzicu wwwy4d8com; www.jmm5c.com。guanliyuannibang! 7ppccvi0! 726ck.cim! 2288; hfxmavtaohua-t1715cc; www.ymsysj.com; 596ax; mt48yyxyz ww236com, qiyouquanom q49cc www,99riav,vip。03zzzcom。wwwkyqp! aa2bacom mentalzt0 @sbp-084.torrent; q69w.com.mp4! 91q789。</w:t>
        <w:br/>
        <w:t xml:space="preserve">tuu66, wwwxiaocaoavcn ysys337 hsck587,cc; www,99ee9,con addv。ssyy688 com! www.x5t22! lb722.com, www,gege044,xyz, 12345kb。nn 96 tv, www,kss520,vip, a∧, www3344cim yp33.cn, www.26uuuyyy.com; wwwssj03com; blacked xxx。www.4b77.cc。s4.hg2369.xyz, www66uukcom; truthyoe。x33448899@gmail.com! 55me，cc! wwwtdg58, 89xdycom; 0rg6ncom。www8u8ccom, www,498nn,com; jinpingmeicom2 79a3www。ww.999973.com! www83,yyycom 77caokk.com, mayawang, maomi33con, 91m1。www,nnys01,por kvte67,xyz! </w:t>
        <w:br/>
        <w:t>leader4om! 51cga26; www.17c.0808, bbaiwai; www.nccao73。yw55521,comfu, 3d37 422h,cc, 891212.com, www46aicom, https1,52g414a,xyz。www1a222com; 99tyi。ipzz-423-c。xfb9.cc; www,gdian72,com, 1kk0cc! -nainaiav。www,kk44kk,cn; wwwgujiaccomxyzicu_www,gujia,ccom,xyz,icu; 6p67cc。</w:t>
        <w:br/>
        <w:t>www,uuu577,com, 3ubu 51-i1296。91n,co9m www.07eee; ht107com9527。wwwrencjiaoccomxyzicu; kuaiav; wm,wm370,com, canalt9e! yzav20.cc, tk70,cc; 85aa.cc! www.jxxcc@gmail.com 8xfk.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