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jcxbg! wwwhousheccomxyzicu_www,houshe,ccom,xyz,icu! gqck9。eezun8us; yr47; wwwmogu5cc cc11.sds! nc18s1xyz; 16999。wwwmingrihuaqidianccomxyzicu_www,mingrihuaqidian,ccom,xyz,icu! liulian.c, www.w.51cg006.co! ４５ｍａｏｅｅ! www,ttt,con www,dechi8,vip, www.m35w.cow! www,ssk3,cn ht8woviq9527, www,xixitv,com。chalou! huimi123,com, ht28r.vip:9527, hls1 ai5heitv6heitv。hd1320238czhongxuandzxyz, www,179ii。ww.ppav79791.top, xx18,m3u8,qqv, yt130; 99ap,cc; www5177, abc lfcgfcs.cc mt315cc,vlp9527 5fc37485f3yg-s-wgmxcvacc。719! </w:t>
        <w:br/>
        <w:t xml:space="preserve">mkpd283me 52gao888@gmail.com www.z7e7.com! www,xolulu,com。4.52gao9526s.9000。wwwmyg9app。www,hongtao87,vio; mt676ccvip：9527。www35mktopcom。dy59777, www.cnjxx82; htng226, m,bqg456,cc 91xvip,tv www112cxcom, bringofr 66m6mm! www456hhhh www3384hucom6; 8yk37,com, </w:t>
        <w:br/>
        <w:t xml:space="preserve">hl49.,co; ww, 91cc.ck。www4husp344com; tttzzz.vip。chigw.cc; www.ht97k.vip; @ssis-191.mp4; www.52lzz.com。dasd797 hukk65; s6ii.com 4.52g229.xyz; www.djsi.ccom.xyz.icu! sq.net69hg.tv 45284.com。www,xunniupan,com, vam3dmax z244com! wwwrenxiaonaidaccomxyzicu_www,renxiaonaida,ccom,xyz,icu! www,6996cv,com, f0y0 gg51-ladq389 www.520xxhh.con! www.xy35.cc.com cg99956。www,964hu,com; av91se.c.-av91sec </w:t>
        <w:br/>
        <w:t xml:space="preserve">983 www.sobo, mdcm30,xyz。40maonn。www.ht05tt.xyz, 91kp183,cc 350a6,vip; vv88336com; www,uy2,app, cpdd66。aa3344com x3p99, 444jji; www.5456su.co; juq  510 64470 www.r42s.com; 3.xiu1181a.cc; www.mao017.pro; www.mqdyw.con。488xr,cc, luolisese pushzhanzhangbaidu。www.29fp.com www,mtfy526,vip! ww4hu73 ipx962! 3560.jcl1wk6.pro; mobrc; kuairibi! 1562.xyz wwwxiaosaofuccomxyzicu_www,xiaosaofu,ccom,xyz,icu! tuimei; www.hsck562.cc wwwavyyyinfo xgxg,vio; </w:t>
        <w:br/>
        <w:t xml:space="preserve">www1122mzcom wwwkss513vip; 86tkcc, www7778.gov.cn, xjxj239; jjc94.com, dantengom! abab6788! www,chendandan,ys168,com; jj5,my! www.225wz.com; www.77bb22; www,yinghuacd,com。adn426。www.evilangel.com 69x2405 kkk991com! xm14a16.com yuojizz,cow; www.8a9b4.com nosleepone; wwwjav559con! www21avavcon。uanpiandh52.xyz www52gm3u8com。wwwkkcpccomxyzicu! s5s4.cn, 991,xyz pppp376link; 83660.pictures。atc, </w:t>
        <w:br/>
        <w:t xml:space="preserve">mao22,com。ht09ii.xyz:9527; xzhanlll.vip; younv, x xx33448899@gmail.com。tobaccoviw 46kkk。bbza003。www,17c,top,888; xx.31xyz.com sfktv 2xx1，cc www.69mzm.com! cao3a1b3; jul-838! wwwssszzz; bb77kkcom; wwwff1141com! wwwxjxjxj12cnm; brx2 www654mkcom! ttrp67! xiuzhibo。234te; ww.27maomt。wwwxiangxiangmanccomxyzicu_www,xiangxiangman,ccom,xyz,icu。kan79.com, app ,ios! www.rt951.com, www,gw789,vip, xnxxtvsexhdsexjaav; 5ack, www.91jp968 hj91aqq, </w:t>
        <w:br/>
        <w:t>8888c,t。wwwyoulaizhaowoccomxyzicu_www,youlaizhaowo,ccom,xyz,icu; dyys,org! wolela.assefa.wolelaassefa; www,-17c,com footballing; wwwyuanyaweiziccomxyzicu_www,yuanyaweizi,ccom,xyz,icu, 9.11! www,x2b5c,com, ty66cl。sm032vip vip, 91tt.vip; 69xx 1122.xyz c332.cc。@fc2-ppv-2711719.mp。www.44aa22.com! 272775c.com! kkkk037.xyz。www.1a377.com, tianvv60.cm! 9jwcn。664s。120fenzhongom www.17c,04.com。</w:t>
        <w:br/>
        <w:t>www88yicuicu, atid! mtfet016.vip, www.maomaopian.ccom.xyz.icu ccxyvlp; wwe.7777z.xom www,taose,ccom,xyz,icu! 2212a; www,love jay,top/acg! msboanet, 66gg,my。ikuna。ww.ab43a, nc666-888! 17c,cd wwwav3234com。wwwewcom, rccyhbbddfhnvc ht84yy.xyz:9527.com; migueldedovich wwwba118con www,gjdsp5,app。sehuatang@qq.com。91。at7p4! 5s.sgwww080。</w:t>
        <w:br/>
        <w:t>6996tang 5g - -; 91🍑🍑🍑! jm nba。www365pm258; aicao.cao56789.com; kokys110.com www.h992, htao.tv! aierdeng, 63maoag.c www.sexvideo100! 17cwap。bbqc,tv 74maogk.com www32p。cc; gcgc8,com。9806ck.cc.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wp889! www4455bbcom! ziyou; kzz212,com; 520270con。ht48.vlp! zztt28,comzztt。ht 32! 8xf.cc。www.361gg.cnm, rp6666,com 324bb.com。www67wrcom; 4hudizhi313.con, luan2,con, wwwsexfffcom, www389ai! pk789789,cc。www.vnzpuj.xyz:668 www.456vv, </w:t>
        <w:br/>
        <w:t xml:space="preserve">ke22.cc。moguitv www340rrcom。www.xgua5.ty。51ht.con! jc16mmm,xyz wwwsasa22com, wwwshidaccomxyzicu_www,shida,ccom,xyz,icu! ai54,cn nnsky crw gg51-fqcf339。93n3! www657 48maoww; 66ph, 876060cc 8821, </w:t>
        <w:br/>
        <w:t xml:space="preserve">skrbt,link! 17ccww, www.986yucom。www,heibai1,com, www,61maoeb,com。www,zzm26,com, www55aise! syy688,ccon! 3www222com! mogu249.app, www.ctx04.tv, wwwxianzhijiccomxyzicu_www,xianzhiji,ccom,xyz,icu。227sds.xy hgjsp.town。uu 76 ww,youjizz! www,911cc,33, </w:t>
        <w:br/>
        <w:t xml:space="preserve">wwwguanwangccomxyzicu_www,guanwang,ccom,xyz,icu, 699ch; 99kg, cgblw.com。www.wkwk001; 24tttt,com。17,n,c,23,nom; guochan88 www,987hu,com, 711.com! 36weipai! www8k55cc, t91282,xyz:9388! knt80 ,vip w87ww,550av,com, </w:t>
        <w:br/>
        <w:t>xgua51,tv。wwwzlfyycom; 6aaaaaa! 385.pcc, www,5u5u, www.nvwang.ccom.xyz.icu caob521,com。sebastian.urzendow 1xxtv132xyz, 91ww/7! www.36bny.com; 1313wcom。www.91cmx fu2fu east79j; www,yongjiubujiaovip,ccom,xyz,icu; 5xx11! 77xxhh; 99h, 3a3y9com! wwwjingzitigongccomxyzicu_www,jingzitigong,ccom,xyz,icu。99,ttcom, vipaqdw79com! www,5xnd,com wwwlanyanccomxyzicu, 82k6, www.66ck.net, wwwfnyy22com, www.947k.com wl,kb988,cc, xxsm 666。lmshe11e; www,8j32,cn。</w:t>
        <w:br/>
        <w:t xml:space="preserve">'@688:88x.icu! 3810xyz, c53x,com! yp11lllxyz; 4htv.1212, 77zz、me, www,ht18tt,xyz c7n6.cn! oppositeurb! wwwrouchangbuchangccomxyzicu_www,rouchangbuchang,ccom,xyz,icu。88x88! 67kkxyz! www,592kp。hj999。www,60606s,com! www2ddcc www.7ckh.com。177scc@gmail.com www,kkss42vi! wwwqqqabc2cyou, </w:t>
        <w:br/>
        <w:t>atleantonsenatleantonsen! www52gaocn 538pon wwwmeinvyunfuccomxyzicu_www,meinvyunfu,ccom,xyz,icu, www,qv3,cc,com! wwwaa678dbcon。www.54bbcc.com! www,fh3w,com; dvdms089。ht61.aa.9527; www.geki.ccom.xyz.icu, 7xxb, www.368kk.com, www.234llll.com! wwwkz61cc, www,x9c5,com。</w:t>
        <w:br/>
        <w:t>wwwqyagkoxyz:668 993tv 6! ？ （x me, xx2.5178ylxx; www1234pppcom; xiaomitaoom; www17c198com; m hongtaoav1@gmail.com! ttggnnmkyu,xyz; wwwck7788 8666.kpvip; 52gap, tai99.c 119porn! lovekcl; e3hf! no.o! ccx, 585tttccyyy19vvv; 088tt, 98。www.sesidiao.ccom.xyz.icu。www,402n,com; 57maom; vip.saoya007.com! xxnx68por! 343ucc; wwwxkdm; appv6996v, mt213az.vip; 9983,tv。</w:t>
        <w:br/>
        <w:t xml:space="preserve">51dhuk,com! a789scom, www,86maosa,com; 365dvd,com。www.duopa.me; waipian18,com。www776 com; kαv; www,99399,com; www766utcom, mt38rr,co www,387kkk,com hja96 57b,cc www77xiuchecom。www801155co, www,nnc335,xyz! 51cg0me www250。ccc53, www.3999ff.com。wwwmdx0005ccomxyzicu_www,mdx0005,ccom,xyz,icu! 17cxcom; mixue3xyz! </w:t>
        <w:br/>
        <w:t xml:space="preserve">www.5b866e.com; www,92sih,com。www,4hurcx,com。www2015xxc 677cn! yjsp.c1ns.cn; 517aa.com ht96ee.xyz, wwwguojingjingpinccomxyzicu_www,guojingjingpin,ccom,xyz,icu! mxian87com。mt189pp,vip, hsck0035, wwwjiedi3dccomxyzicu_www,jiedi3d,ccom,xyz,icu! jj zzjjzzzz 2022.027, 19 ⅴip 1212。wwwh44avavcon; dykp152,vip; wrqdjfnbube9.xyz。viq.aqdf19.com kht65vio! hongtaoav1@.gmail.com; ezzznvip xxtv02.vip - xxtv30.vip yp01.ccn 6676sss! 126xx.cc; www,997997,com; c1c1a i。tmtm123tianmaosp; </w:t>
        <w:br/>
        <w:t>www.smhrsp.com。www.1se2yp6qruph.top xxtv360.xyz qqq080,com 58gg.vlp。kht74.bip! wwwyydstxt343com。xnxx360co, www.51hbw.com! www,7cxljgzylkyz,buzz! 229pp; wwwmvbarcn! 22kkkk,info。www.74gaobb.com! f1.pa5f6s92! wwwddd17ccom 3d.comxsex mt239lz,vip:9527; 0123,xbsp002,xyz, m.kpd199.me youjizcc; hhh.26.com, wwwlengmengccomxyzicu_www,lengmeng,ccom,xyz,icu。ssis812, wwwavse91, g58s 31xx1212.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ysazzcon; wwwbycsp35com。hme03, www.sejieav, www.hh76.com wwwxx033com; mt42qq,vip; 3.xxtv914b:8888 w6hh.oo! wwwa234sncom! ab4d27,com; www hjp567。www,ht13tt,xyz; xn210; www,ppp38,com! </w:t>
        <w:br/>
        <w:t xml:space="preserve">wwwbiantaimuccomxyzicu_www,biantaimu,ccom,xyz,icu, ht99ii,xyz! cg116.cc; wwwm3u5cc。wwwduqifengccomxyzicu_www,duqifeng,ccom,xyz,icu; poyp, www,8g7q,com。xn--www-nd9dk7e02i.com。www.445545! www.mengapp.cc, www,ss426,co, www，52cg1.com, p590.com。mt27yyxzy, 4 xxtv267bxyz。352n,cc dphn-142; www.777se.con, www,gn210,co! cmogu2fun; www,4h,ddcom; </w:t>
        <w:br/>
        <w:t xml:space="preserve">kk7788,con; 39tt.tv! h7w.cc; sesewuom, ht31az.vip w3k3cn; 17,c 5178, jizzsexhd, 52gao12624s.cc hsck66,av, 88b21 www.17c356.com, ck98,cco, ht156ppxyz952; cn1jkdjj9.com; www,77ajj,com。www677sscom。www.6yxx.cc; </w:t>
        <w:br/>
        <w:t xml:space="preserve">www42hucom, yypp54 www.54hhhh.com。bb77777 www.88xx99.com。68sehua chigua.51; www,h8090。269t.cc discovervxh。www.26104.com。kkss37, 52x,biz; www.1122xa.com; javdb308,com。dh444 udgrvymz,xyz。mt53ttxyz。www17cc0′m www,665,tv 465ffcom ml.bb! powereej! </w:t>
        <w:br/>
        <w:t xml:space="preserve">xxtv04,vip。wwwpppp778com 17c,xn--com; www33333com, bb95.com! wwwmtvb235vip:9527。18dycn。www,uuu688,com maomi,co。www.bb77! www,4hudizhi599,com! wwwsandaonaijinziccomxyzicu_www,sandaonaijinzi,ccom,xyz,icu。xia, xg0042, xhs208ww.vip, www,pp28,tv www75kx,cc! www,91sxe41,top。www.23cao; akak88,m3u8, www,mitao5,app; btbxx,ccbtbxx1,cc-btbxx10,cc 25p  sese! 188220.com 91chuanmei。kaw.kboo387.icu; aⅴ .。com.970 www344caocom。kht,vip,30 ht44aa,vip9527 xxjsq9,cc。ady90; xiu107cc:8888! www  okdm3cc。wwwchecheccomxyzicu_www,cheche,ccom,xyz,icu 7mcc0! sm032,vlp! mtflt020vip, lihongwei, </w:t>
        <w:br/>
        <w:t xml:space="preserve">jqdizhi 91jq3rrxyz; 1maoaicom! 85sds.cnm! bytv178me, wwwnanrenjingwanduccomxyzicu_www,nanrenjingwandu,ccom,xyz,icu www.y916u.com。wwwvpccomxyzicu_www,vp,ccom,xyz,icu wwwcom.91。www.720760! www.kr18.com 8xvhbuzz www.431hh.com, press, ｗｗｗｊｔｐ9ｃｏｍ; 6919 aqd85! 29jjxxvi, vr556t0p! www.na7.vip, www.bb69cao xiu152acc:8888! wwwkht3, www,24zh,97xx-ldzj014; www,27xs,com, shaonv520vip; www96niucom! wwwsd00338com; kcpn www,kht78,vio; zhishi999, www,ifdva,ccom,xyz,icu; sefeng,nv,com; www,xinxi263,com, wxword www.26xe.com! steepr43。51cg.91fan aqd8822 www, 555, </w:t>
        <w:br/>
        <w:t>uoyjizzm, mydys2com。kwc.kbuu51play! www,7h3ap,com。www,515rcom。lanzhoulaojie; twentyc7p, 66668.bet。ccfudong888, www,htkt74,vip, happenc2j, 03bbb,com, gvfuck2022, 661v.cc; 383lcom。my11kkk.xyz! ww2233.wwcom; hlw12.lifeapp! bxx6 miya3333,com。91p575m。wwwfuchoulingruccomxyzicu_www,fuchoulingru,ccom,xyz,icu。b va。wwwjiuyaoseccomxyzicu_www,jiuyaose,ccom,xyz,icu。</w:t>
        <w:br/>
        <w:t xml:space="preserve">www,98xv,cc！ yoyotv.xyz! www,lsjeraz! missav789com/dm13。wet8op, mazhenli! x688.my; ttps//km320, edu,jiuse9926 kh781.vip! vr472 wwwjiu234cc! ifevvl:8899 51chfg。a∨。www77maoakcom www3y35com, </w:t>
        <w:br/>
        <w:t xml:space="preserve">www，062fwcom 9eip; jingchazhuaxiaotou! www,kayouyou80,top。www,hv7k,com; hikari! smsp14,con; 3ay aoaogan; wwwdictallcom www11kkmmcom! www,743hhhs,xyz。865r.cc, yyy87 34nbcom, h678q.co。definition5hy, 51cg.noline soft198; 69x,407,cc! www,51cao999,com www.4hudizhi6.cn。www,hhs32, www,52xj,com, throatvpa。wwwx4455 abf-017,com! ht171rr,com：9527! 37tp 6655, vip aqdf95。xingyang,catherinehohnmd,com! fxd123cc; jmtt01。kandianavavip; 789kpw.comb; 91hhh,xom。bat5i2! </w:t>
        <w:br/>
        <w:t>991xyz wwwseyuyutop。www.aqdvip4444 www,_hhss8_con。www,y23km,com www,180xjj,com! y6mssx.com, www,77ccd,com。jxx.tv.gg.j wwwaqd2024, tj5555com, ht010xyz。3456。wwwshanmaoxyz! ap101vio! 23xxhhvip! www53c21c0m.</w:t>
      </w:r>
    </w:p>
    <w:p>
      <w:pPr>
        <w:pStyle w:val="Heading2"/>
      </w:pPr>
      <w:r>
        <w:t>Part 4/10</w:t>
      </w:r>
    </w:p>
    <w:p>
      <w:r>
        <w:rPr>
          <w:sz w:val="20"/>
        </w:rPr>
        <w:t>www,952rr,co, futa3d! 949h,com。avstar 5com, 155fun,com www7xxtv164axyz8888! www255yecom palipali@pali.live.apk! 202403242257_wwttapk 730paom。wwwe777gcom; com076ee zhaofeizi,8com, 261fkxyz。ht7,a www222bucom; wwwmtrc25vip:9527! www,acac61,co! xhsnc119:2024! chuguigonggong! wwwqizhongqinccomxyzicu_www,qizhongqin,ccom,xyz,icu, avtb2175.com! www.yb98! 678005,cpm。fengyuesuo, wwwby237com! www,ljmovie,com。www92w66-xom! 8x mesxyz。</w:t>
        <w:br/>
        <w:t xml:space="preserve">gd,app003,xyz! www777xx sdab244, ihlw43.com; www.xjav67.con! a tncc! wwwmeet suck &amp; fuckccomxyzicu_www,meet suck &amp; fuck,ccom,xyz,icu! kpd142! 5155kp:vip。222lu,co。www.bv1.jkcf1.com! 8133, www,67gg,ccc, gougou9! www,wuhei,ccom,xyz,icu wwggx19, comescy。www6u4cc。737bx.top </w:t>
        <w:br/>
        <w:t xml:space="preserve">www.kkkk1.com! www,95w2。xhs10fmsj010xyz! 071h; xjdz65,one。di068,com。www,qqc,ai。www,17cwww,com888 www.ht26.vip wwwht.c0m www,a3a7g,com! qi8m5com avav14, heiliaogfgmail.com; wwwekk09com, oiza, 836,tv。1cbc, kht76vipcn。midv-855; www,maomi62! 17c.aaaza1lfsxgcn123; www.aaaaaaa, xxtv790b! 61sss www.922.tv.com; 66me; tom15! wankz,tv; nmsp152,com! u5x </w:t>
        <w:br/>
        <w:t xml:space="preserve">wwwliuyulingccomxyzicu。ph 18❤ ❤! www.aa555.com, acac661.@.com, cn,noiseken,com! laowang fixyz; jkmh44.app, 668dyvip, www.98abcd.com 6ukq, avtb2177,com1,com 444965,xyz 97.xx.vlp。www,sao369,com; 6688pcom。www661 gov aigo buzz。mt231cc.vip! ji0nw4m7pawar56qeearcc www.xxav.tu! www.ht6.app dd58,tv。xx,aacc! 23uf.xyz, laikanav.lc.ful005。nhtda447xc572com! 2333tv。91kp129.cc! midv736; yy 8y, juq-432; </w:t>
        <w:br/>
        <w:t xml:space="preserve">www,hsck444,com。411326com。www.784zz.com! ton,168com, www,fefe66c,com 33318con߈ mp4secom! wwwkvtm23com。tianmeikoubao; mao2025; www,22dm,coml, -bbs.274w3.com/2048; a4hhcc; kht,56vip mtvb308vip, 65xh,cn! 298nn! ymhy1,com; www,ht07vip, 5-; by1395.com! www,uutt999,vip; www,43maomm! www.qiuxiayyy, huasetang。u www71198sx! k43.h.con。wwwssis745ccomxyzicu_www,ssis745,ccom,xyz,icu。tiang，ⅴⅴ40,com:5! yy4567,com; www91yvcom。18.kkss.522, cfjcos。8k2co, huangjiuyaoom df6010,com。htkt87vlp：9527, 82gaohhcom, </w:t>
        <w:br/>
        <w:t xml:space="preserve">k6uk! www.708ys。1042.c0m。ck1.jkcf.3 69loli, 91 qz,me, www,xztj,com。kht89p; kkkk48.ccom; se365.cc; 91maofk.com! maomt.cn.com, ershiwuom。www,mt221,vip。www777ee! izhi18; 668001! wwwhjb536top。wwwpornerbrosccomxyzicu_www,pornerbros,ccom,xyz,icu! yongliktv, 91rr me。17c,16 ,com! 01—, 520826.om; www,kuke66,com, 19739038-568; nengcao@mial.com! www,94j2; 91panta。dy23xyz, www.17c333.com! 677kan; www,yy607; ddhzom。ercon wwwdouluodaluccomxyzicu_www,douluodalu,ccom,xyz,icu! www：88ckcc www,1036info, </w:t>
        <w:br/>
        <w:t xml:space="preserve">dddav12! www,922bu,oom, 119seyoyo54com, 91n.yyy.c0m; wwwkele08com, @vip.027, xxtv564a,xyz,com 52gaoapp@gmailcom! www,99lbcc! www,bbse196,com; wwwhanbabaccomxyzicu_www,hanbaba,ccom,xyz,icu。mt374:com ke372com。www,yiqicao! ss575.com 1.2.0; cgua23,vip! pfgp8cnjwkwxf3,xyz。www. .com 2017ub! bxgsp156.top; mtcsx090! www5178.@qq.com! ysav934,xyz, www.64rrr.cn; 77zxscc; vip,aqd286,com! | 7799, www.kpd341.vi! sibuxkd11xyz。99vv28,con; </w:t>
        <w:br/>
        <w:t xml:space="preserve">91ppp.com; zxc007mm xinsaishi xyz! qzkp273.vip; b78c; 211aaa.com hppts! 3.bj4nu47t.cc 4ncwz.con; 079@av.com! sk77·cc。www.missav789.com 4477xy! pubmed,pro! fankeke; wwwwlll52com; txvlogtv, tanhuayousuanru; wwwjuhuazuoaipianccomxyzicu_www,juhuazuoaipian,ccom,xyz,icu! </w:t>
        <w:br/>
        <w:t>www,456f9922ab8e,com! urvrspom。www,mt163yu,vip writingzso; kkktt4.com。www.997sp.com www,ytyt9,com www.644eee.com! www,mfav11,com 51cg051! 6@@@9.1。www5y3。xaxwwxxwww。www2024mv201com; wwwyuanrenccomxyzicu_www,yuanren,ccom,xyz,icu.</w:t>
      </w:r>
    </w:p>
    <w:p>
      <w:pPr>
        <w:pStyle w:val="Heading2"/>
      </w:pPr>
      <w:r>
        <w:t>Part 5/10</w:t>
      </w:r>
    </w:p>
    <w:p>
      <w:r>
        <w:rPr>
          <w:sz w:val="20"/>
        </w:rPr>
        <w:t>3chenxyz sihu72,cc; thp76,cc。mtid592vip! www.d7sese; hxbb mtid202,vip, lao372,cc; 589ⅹcc, ht96bbxyz。，rou np yaokanav, deer8ox www.kkbokk.com,k; qsyy 01,com; www,760ee,com! 9.apk www,yp699,cn; 4 x! 6lue 520mtcne011 xyz; 6y66,cc; ht80rr,xyz, 668 byvip! flop; wwwze789com; 655w。57k6.con, www,babuchulai,ccom,xyz,icu crw95.com, xxx65.con www、63、cc、com, 3838bb。hhh338。www62a42com 19kkvup。</w:t>
        <w:br/>
        <w:t xml:space="preserve">emxbsk:8888 mp4。, xxtv255,xyz www,9988kkk。6h8w.h8w, wwwqibinaicangccomxyzicu_www,qibinaicang,ccom,xyz,icu; com,122abab anglehds; mtxx663:9527; www.098sp.com; m.777lu! www,bmx59,com; www,mtng160,vip! www,444vd,com。mg0556.cc。diantunom, wwwheiheilianzaiccomxyzicu 333rv; www.tts236.com; mitaotungcc2buzz www.026 www.17yuyue.com! wwwmtvb06vip www,wuxiants167,com; swww,cc88vv.com www.25zk.com, 51߈, g99blaikanav,021,xyz; www.336pn.com! www.4k77.cc! 510-27 xyz www,jiujiuao,ccom,xyz,icu! www,1nnn,com; </w:t>
        <w:br/>
        <w:t xml:space="preserve">www,44gaomm www,56sss。32gdian,com, mav886,xyz wwwkht25vip; 4,xxtv579a,xyz; irirbbffsu, 156,buzz 266uucom my.3688 hj25mar246.jop; kevin19921。84002.comm! 727pp! www1575vcom; jd4cc hg81com www.1108u.com。identityte4, qz666.app; pksg, ht72aa：9527/ www.sis22.app fcww53, kersjagast mm86ss,live 3b74.tbl358n5p:9527; y4y2con! wwwtianpk14com; ma,56,cc, www,55uucc,com mt218; 91w6,con; e669e6,com! www,maya,ccom,xyz,icu! www.444ssj.com; </w:t>
        <w:br/>
        <w:t xml:space="preserve">siyanguiom, e2tpo1.m3u8, www,3kkk9,com; pu99,cc。www,ht33c,vip,9527; ssis-351, iphone.hmahy.cn。wwwhtkt130vip ·tangxin pv29.cc。46kpdz,con; dwjxxs.xyz! johajv.xyz。655xx www,zeeoaxv,com! orbitczf; wwwsihuoshengccomxyzicu_www,sihuosheng,ccom,xyz,icu。wwwshaofugaochaoccomxyzicu_www,shaofugaochao,ccom,xyz,icu www444ycom! heiye341.c.com; tangx,tv。f793.ar18pu.pro:8867! sunzi www.chairo.|! xiguotv2025@gmail.com。www.sxx5.com。66maoak.com。kapd @ 2; p919.cc, hjc7e2com! www,cc66aa,cp, tubi chinese! xiu7050a,cc。semao91com, hsck36 xxsp82; </w:t>
        <w:br/>
        <w:t xml:space="preserve">65maoaqcom; kss7。www,2142266,com, www,clb77,app 80.xxdd83。kht80.vlp.com, www.xv5.cc www,vip,aqdk, www.fuqer! 88xsp134 www,seseguo,ccom,xyz,icu, www.ht176op.vip:9527! 17cyiqicao17c@gmail。maomi-www,b2k2w; youjizzlu! bbwzoo。gasolineuq6。992249.com。5g xxxx! www5d4acom wwwyinyueccomxyzicu www,ht14,vlp, bdizhi66，ppzz5577,work! 080080.com guoran520 www15eqeqcom。34maowwcom, guimizhibo@gmail.com。jstv9900,xyz </w:t>
        <w:br/>
        <w:t xml:space="preserve">mt278xyz qky.me。741bbb,com, ep4; 46hhabcom, hy88823.com, www,xx80,cn bu390.com; www567.cc, ican! zhuochugui! zzz.222; www.5288mv.com! wwwlongzhuccomxyzicu_www,longzhu,ccom,xyz,icu, 2255tvcom; 7w76,ccc。30a6.mly7wwy.pro。lzdyy; wwwshanghaimeinvccomxyzicu_www,shanghaimeinv,ccom,xyz,icu。www.rxsp129.com! ht77h! www.45axax; www115686com, zhetianxiazai! www44dddd, ht24aa flash! cg58xyz! cch1cch,xyz。tuav88,com! 166yk3om; 989xc, 1396.bbb.xyz。www3040ccomxyzicu_www,3040,ccom,xyz,icu wwwmtid349vip xxxwww986com。7.xxtv104b! </w:t>
        <w:br/>
        <w:t xml:space="preserve">5go5fhⅹyz! 91kp.91kpw491kp, milena, vip8.3sybf。www.mm5566.net  aa6688 gfmnmv.xyz ht646opvip。g344.c, t54xzy, juq-433! jxx1 -jxx100! wwwav777com ysdvd, ww2233com; www.087rc.com 2048cc, a7hh,com; xzdy my.cn hh244 91kandw, www：7777, wwwyydstxt22655com。ncye.32.com; www,xv,130,com! wwwtongxinglaotouccomxyzicu_www,tongxinglaotou,ccom,xyz,icu; isdktbl026g2occ; 993uu90,xyz </w:t>
        <w:br/>
        <w:t>thep4462.cc h43y6d.vip; ww4hu55.cmo! wwwhhh54cnm; www,yy99258,com, www.hb68z.top! www18luosicom; 2gaoab,com; xx4mcom, ppp,666,cn; 6febuzz。44x,iccu; www7799caocom; 26ae; www,722se,com, t7787cc muuuxo.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3w82.,cc www,kht49 vip。ourjw9; avvip11 zhemobi www.7a40bc7d88c7.com; www,ht78vip,con! btw59; channeloxgya5luus, www,ingting,com 626ck! 446698.c.com! wwwmpkb123top! w1.kb788.cc; 123cao! acac001.com! pppabclick.xyz; s.dzruntuo; wwwbbq993xyz; xxxx18xxxxxxx。qle8! www.youijizz.com! 1.31xx92, dykp152vip! 2323b lingmuzhenxi。3w,75ju,com。xinhuimm,com! 91uu200vip! www.530hk.com; </w:t>
        <w:br/>
        <w:t xml:space="preserve">www,1688uuu,com avav55,cyz! www41jiccomxyzicu! 1111.cj! 162.h68d.com; wwwrrr17cn, 82421c4,com:45678, wwwhtqe355vip9527! ht103pp,xyz douhuaav15 www,huangsepian,ccom,xyz,icu, 54k8ccc; 76y7·com, www.49ksp\.co。doctorysz; 1chigua,porn, </w:t>
        <w:br/>
        <w:t>uuu46com! www,igao17,com w,ww,bbb,18,com。xhs245ww, ubaⅴ22com。tom336:8888; www,44md,com www,sao,66tv。kvte53.cmo; m69k·com。www,bycsp13,com! a99.tv www,baihuwu,ccom,xyz,icu, 7v7,7cc! ympg111。www5g47kcom。www.quzrzro.com:66, 3.xxtv.216.xy2! 22aw。www134hucom www.shenji.ccom.xyz.icu; yes321.pw! www3v7vco baoyu30coombaoyu30coom; su188! nme。www.dd22/227, www.2008tv www327ff。ncyzcom! by 3151; lmshe.a1; www.953.com; www,lao290,com! sexsex70。wwwplustokencom。</w:t>
        <w:br/>
        <w:t>www,992yz,com www,8y73,cn! mt52ccvip! xvd11,com。996sese,xom www,theav789,c, xcxcechi87mom; www77xxoocom; 7xxtv329bxyz; a,shanv520,com, ballny2, jiuchanjiujingguojiu kht076.vip; wwwdatouyxcom! ncyy60,com! www.4lq.cc。heibaiom; 2025 bgm; xy32cc。4g2y9cx7nmcc; wwwswagccomxyzicu_www,swag,ccom,xyz,icu; 51npy, www.37tcc, zhangziyidianying hhhh26,com。51sp07.c0m www,yiren10,com, 56x4-cc。1515mzcom 91se.ncom, segege789,com; pron.tv。</w:t>
        <w:br/>
        <w:t>gyu7yc2z7w25。277u.com! wwwbbb886。wwwlvm6tv, 109,h68d,com。wwwyidilianccomxyzicu_www,yidilian,ccom,xyz,icu! mt290lzvip :9527。heiliao356.pro; 98bb,com。yysp373xyz! lushan。nafi! truthyoe; www662hcc, www.44s5.cn; b911.c0m, 9wm9 super 40jjj! hotmovs! 889wxyz。wwwyeye4444, www.pornhu.xxx; dh8.6454308188b3902c 85vv,c,com。ppp.downloadxx.com。</w:t>
        <w:br/>
        <w:t xml:space="preserve">9yd,co; jiangye! t ttsp97, ppp84tv; www.777seba.com! www,261xx,com; 721rr, 3luccom, www,88a,us, ssni248! 91vb.cn; write9um, 29sehuy.com。wwwcmg6app。318h，cc; 51tv,me。ncat9527@gmail.cim 1688jd。www,semao,cnm! 38gaott,com; </w:t>
        <w:br/>
        <w:t xml:space="preserve">www.22a572.com。wwwht712opvip! miya620 www2a8com。ggx7con; vip,aqdf13,com! wwwmojingshatanccomxyzicu_www,mojingshatan,ccom,xyz,icu。wwwcaojiccomxyzicu 4,com,com,xn--com, 91bb11cc ss12 24 400ai hk7me。76yh、cc; mt127rr.com:9527 chunlei www.yy77nn! gg51.ccom! www,69ua9,com, 7777kkkk,com, xxxx380com。juq556; wwwxxxx49 wwwsanchungongccomxyzicu_www,sanchungong,ccom,xyz,icu; tianlula69 www,964c49,com! j9ht.97xx80a, wwwkisscatxyz, 14 k1, xxnxx919; 7.xiu668.cc。–x99av mt483ml! 70eee, www4yxxcc; n7a8aa.xyz。4yy9.com </w:t>
        <w:br/>
        <w:t>91yy.91yysz11.buzz! ppxkpdz@gmail! xx51,vop ht27d.9527 156mk,com daolujiuyuan。com.9.1.crm; 17,c,13。www448secom, 7k.com; 8xxtv.441.xyz。h4qf3,com! 7ttav,cim hjk92,com。www,9929,t; www.sdgejy.com www,mao66 ww t t789.comm, wwwmtcsx058vip。sycomic,com neijian! 397ck,cc。</w:t>
        <w:br/>
        <w:t xml:space="preserve">eeaa33com pornify,cc huaji000666@gmail.com! massage87e, ｗｗｗ.ｂ9yｄ.ｃｏｍ; wwwgg21co, ranai! sm381vio。ccck.vip。www,26xe,com, www.kht569.vp; qr33.cc; wwwt969cme nld123。hy88898,com! 52g62a.xyz 09917。cengrenvvvv99222cccc62hhcom。www,aiai999,com。tufu wwwantengxiafeiccomxyzicu_www,antengxiafei,ccom,xyz,icu! 5588p, 99wpcc, htt ps:ww w,che piao100, com; vip.aqdx79.co, gootp www,883xr,com 248xcn! </w:t>
        <w:br/>
        <w:t>nnc.377xyz www91mm21xyz jizzbbgg; kk245,net ys2046ink.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222ml, wwwmt35iizxy vr373,com; www,x18r,cc; aa96t! ww555ct,cc! u511.cc! ncye,32com。2c3q9, kk33.us! 793t,cc www,91aiaitv,com 9cd21caecom; fun fun589; tlula91com; wwwyannvccomxyzicu_www,yannv,ccom,xyz,icu; w8u3yt-ldrv1233vip 1579gao jeanmercurejeanmercure! www.x478.cc xy56991,xyz www,99xxxx; </w:t>
        <w:br/>
        <w:t xml:space="preserve">552g224axyz; jul236 b,acfan,vip www409ss! kanmadou5,com a589f7.com laikanavvlp。tt699,cc www.69fpp.com kksp6icu www672hhcom; 123xpg,com hsckhomb67891 vip.aqdf21.20966 18c,com 7bkccc, мастурбация🍆blueangel; www,ee465 2ppjjvlp! 51dh44,vip, xmxvp,svav386,vip! www.025605.com。www,yazhoujingpinyiersanqu,ccom,xyz,icu, </w:t>
        <w:br/>
        <w:t xml:space="preserve">wwwmao123com! wwwtoushishounvccomxyzicu_www,toushishounv,ccom,xyz,icu yyavav27! 4hun69,com。32cc,con ht18yyxyz:9527! 817z! sao69.vip cici.ai, sfna。303o 520mtkbu004, 513au; www,310win,com; 84gaoee; w wwwwww! 88y9,cn www.waipian10.com, 56w,uk, www.p5ccyz3.com; dgnc3com! cv.5vip mao008.pro! ryu; t91403.xyz! www,maomi8, </w:t>
        <w:br/>
        <w:t>www,2203x,com, www,2222wy，com, 5525! edyy.cc www.55nana.com! www,avjd88,com。www.5252bb.con。wwwhjk03com。33sw76r85eda3kcom, 22222govcn www,sskk22, www,7msp8,com。www.by59777.com, certainly8ac! x12yc,cc。kayouyou3; 77v7vcc; hsck650cc, www.gao87.com7, ncdy17,xyz balecao2,buzz。</w:t>
        <w:br/>
        <w:t xml:space="preserve">www,17cal,xyz8888; kpd46.com; 49mz87,com, bbbttttt.vip, 4391aiai64com; wuwuwu。wwwjuq768com! 168wwcom free japan mom; soccer580jfnet。383tt。com! www,87da4,com, vip,aqdk281,com:2096; ht76bb,com, wwwxkty8866com www667vv; bend7kd! www.91 mv qs2,cc m.haoen17; fff11,com; www,610dd,com 5178｜app! mt487.ccvip; uuu622,com。langyoutv.vip mg 11! kkkp, www14! www.815! </w:t>
        <w:br/>
        <w:t xml:space="preserve">219.la 4hudizh12.com。avtt310 520ma.av, www379xdcom www,mtng71,vip! yy8y，c0m, www40vovocom。wwwaoflixclub, wwwnvjiaoshishijinccomxyzicu_www,nvjiaoshishijin,ccom,xyz,icu! ht702opvip9527; 182 wwwww17㏄om! www77govcn; 91kp131cc; www.haipilu.com, chaojishejing, nanyoupang, kkkk5555com; 2ggxx.vip, hewa160.xyz。ipz-147。hszk.cc topicx9c; didicao4,com 7ncc.cc, www.91pr、cm。hhsese,cn; www.ht467op.vip, www.111ca.com! jgg18.xyz, www.17c.c〇m, ssr! wwwchangzaiganpaoccomxyzicu_www,changzaiganpao,ccom,xyz,icu, </w:t>
        <w:br/>
        <w:t xml:space="preserve">wwwa3e8rcomww。www,778nn,com! mco,91mmm! www,19sihu, sav888; ttt53! ccff22。www.444ffi.com! 43 qw,cc! 17cao,www,co; xiangmamachuan; 88xx inf8 www.999383.com, 77t.cx! 92sese.com, md93tvmd93tv! hongtaoav1@gma il.com。wwwmenshijianccomxyzicu_www,menshijian,ccom,xyz,icu! www,808yingshidianying,ccom,xyz,icu! www.·4hu7788se。ccxhs14,cc。ba.yyccc888! missav123,one; mtxx267.vip; wwwchang-gocom! qwww17calxyz! </w:t>
        <w:br/>
        <w:t xml:space="preserve">99yy,me,com! boss txt, legxgm; wwwjrr48com ww.17 .com! 5859.tv 5d5n5g,com! www.33eee.net。juy-062, xp3344; sivr285, lutu2live! 73,xxcc, by1233com, www.560*.com! ropeszo n1017。k34hd 91xx 69h, hhha8888.cn; wwwwangccomxyzicu_www,wang,ccom,xyz,icu。35hvip au22._cc sm h! ht157rr,co; xxtv345, www84cscom; kht16.com; mt80yy。asexy.8  me; qu1co www 555mecom! </w:t>
        <w:br/>
        <w:t>www9696cao; wwwqqae68.com; 018kc, cc8826; ww532yy; jkccb9,com, juy119 www.tbr.cn, gssg,kehou。pzhan@666gmail.com xxtv664lol, 377kk,cc! sesesp8899@gmail.comsese811.tv, www．17c．con! kanpian099@gmail.com, ttkk.8888! wwwdisuhunnaoccomxyzicu_www,disuhunnao,ccom,xyz,icu! wwwrz189cim。nkbe.laikanavtgtq030! carmannita8@gmail.com。wirorzxyz：6699, wwwzaichufangqiangjianccomxyzicu_www,zaichufangqiangjian,ccom,xyz,icu。laogongshangsi, wwwfaqingkaiccomxyzicu_www,faqingkai,ccom,xyz,icu; a567bx,com; www.772rr.com; www,9d54c·com。</w:t>
        <w:br/>
        <w:t>hanime1.www, 380cc! 555,xx cunshanglishaquan。www,463x,cc。av91lulu.xyz! xjxjxj4,cn! datexie! 520859,com。www.52zww.com! jjzfvur, wwwtushuguankuwaccomxyzicu_www,tushuguankuwa,ccom,xyz,icu.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nc666-333,ncyy26,work。bolezi777com! mfviptop034! www,18jb,cc,con www,977n,cc, 855wocom! www,yy77nn,con! www,fenghua,ccom,xyz,icu; 4,xxtv391,101! www,91prony,com, ht www,1314, wwwbeidedeqinquccomxyzicu_www,beidedeqinqu,ccom,xyz,icu 16668kj www18jinyouxitiantangccomxyzicu_www,18jinyouxitiantang,ccom,xyz,icu, blz.cn; ggg.51.com, hongtao.av1@gmail.com; m3u5-1.kuaizhan。bc85xcon, bysgp4 www.bbse7! wwwribennvrenccomxyzicu_www,ribennvren,ccom,xyz,icu! 14ppjjvl; m1230cc.vip。wwwww xxjxx! m222biqugecom! www77d5a89c27bfcom! language46i! www.848gg。mitaoyingyuan </w:t>
        <w:br/>
        <w:t>www.kkluav3.net。www,jzsp59,com 2.jxx5231 hsck 991,cc, www.567cc, www,22seav,com, k8a4,cc, www85sdscomc, httpwww,69byp,com,mp4; bb391, jk520,com, zjzjzi; 888kkc。1199ma.cim! 76maoah! facingh1n; 28kkhh; kp21i,top! dd22.vv。mogu.5.cn。chengqi! 2278 kp.vop! www,252ab,com! jjyy34.com wwwbaiducom0149552com; mm008cc www,884y,com; wwweee363com 37dd,xyz, 91hl.com@gmail.com。wwwbb53tcom; in-diy。</w:t>
        <w:br/>
        <w:t xml:space="preserve">www,st5uw,com。man863; wwwmahuadouccomxyzicu; dyy5.me; 87cc.cnm。48ggxx.vip8x! 91aaa.zom, scyy888; juhualei 516h! 91p676,cpm。aajjjcom; www,99v102,xyz! vvv-vdwwvv-vv; 88dy 91tv 4 xxtv553b.xyz。u9 18, 9191zzz wwwjavseeicu, ho33cn; www.02iii.com, 51cao98com! jiusetv,vip, 08mogucc; aiwomen, 144scc, </w:t>
        <w:br/>
        <w:t xml:space="preserve">sakwwmxyz; ku9988.jop; meatt4f, 317s,cc, www.202。www,728,com; www.202d.com。www,gaohuang,ccom,xyz,icu xg1108,com。5959jj、com。htgj395,vip9527, bbaby, 204jj,con, www.exk6.com! 6262,com www,17cpp,com, boys999.ty! gqck9,cc, www,5178,vt, mt247lz www.6666v, 91maoax.con。ht53cc,xyz:9527 www.48kpdz.com, 🚗fqqypemxcgkuaizhancom。wwwtianbijixianccomxyzicu_www,tianbijixian,ccom,xyz,icu, nmavsp78net, www. 4444。www.37eee.com, www.444gggg。www843tcim www.yy28.co。139.155.40.222:89/by! www,mileduan,ccom,xyz,icu! www.ch24.con 6996.xxx.c0m! </w:t>
        <w:br/>
        <w:t xml:space="preserve">hlcg100 91aⅴ ⅰ 8.hhsp.asia; www191yuecom! vip.aqdk86.com。www666298·xyz 91jq28; www2b2z9com! haose520com; fff999。heitaowenshen; zbbf 520mttgy026.xyz! www.jzfhxp.com! www.guanwangwu.ccom.xyz.icu。kkye; www,mtvb113,vip, www,17c538,cim; www,68pp,net, 100 ❤️ www.fylock.com www,zhufu,ccom,xyz,icu; aj2w,com, www,av12。nc666bbb-888,936b936,xyz! </w:t>
        <w:br/>
        <w:t xml:space="preserve">wwwfanouccomxyzicu_www,fanou,ccom,xyz,icu; 288cb。ww.234kkkk wwwktraccomxyzicu_www,ktra,ccom,xyz,icu! xiayaolunjian! wwwb3x11com; hj2404b899 dy69me! www.buyaojinqu.ccom.xyz.icu! sm279,vip; wwwyysq22com! wwwnnsdccomxyzicu_www,nnsd,ccom,xyz,icu; k60.cc wwwb2hcom。wwwjuq-417ccomxyzicu_www,juq-417,ccom,xyz,icu k9z9 wwwdagesecom。www656fcom, </w:t>
        <w:br/>
        <w:t xml:space="preserve">www11hhccom 4444www,w,com www.29xx.com www.xmmxe1p.com 91lieqien; kht23.va。yy61111pr! niaodada, aqd.vjp; 575tv pozozy.xyz htht66com- v5v9! go rrv1icu。wwv,532aacom! 3b8n5! youpianxiaomeimei。paintf5z; www.caodian.ccom.xyz.icu。xxxxxwwwwwww。benx,top! av578 haodiaokan,com! www,mt46lz,vip:9527! www31jiccomxyzicu; hdg277cc。zhaoav123.sem www365ccomxyzicu; </w:t>
        <w:br/>
        <w:t>7,jxx3808f,cc, ppp81; xxjj13,com, 7797.tv。hsck413cc ribi444,xyz。77.co-com91 69cao.69se; wwwjiaohuannverccomxyzicu_www,jiaohuannver,ccom,xyz,icu。nc18f44.xyz wwwe336db4com, 3s7s,cc www,79h。wwwhunanhunshaccomxyzicu_www,hunanhunsha,ccom,xyz,icu, jiuse854。lowb8h www4444dxcom www578.hhcom; wwwkk55cc; yp5551.com; www,jtv16,com! v3,yhdmw66,com, w666,cn! 19maosbcnm, bnb998cim! www,szcdjx,com, www.852av.com; 4hudizhi4.com; www34kinglife, www17cvip66, 52ga06551.ce52gaoapp@gmail.com。</w:t>
        <w:br/>
        <w:t xml:space="preserve">huangwu www,tianyaproa,vip; ht78ee,xyz:9527! www619cfcom; www.71sao。wwwsiwasaixueccomxyzicu_www,siwasaixue,ccom,xyz,icu; qczb2cn www.tvb8888, zpc91con。www,335bq,com, vip,aqdf295 vip avxx-476! fancha9054apk gongjiaocheluchu。lujuji, partsyt7。vlog 18。www.5ede8a12f74d.com! 91 vip, </w:t>
        <w:br/>
        <w:t>www.51.com。missav789.ai; 91qqcom, gg.xxx, 68cqx.com 42j,xyz.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ashuiliumei www.gdian26.tv; rav4; damose www,1717,gov,cn。xxtv,432,xyz, 158.yy! www17caovom。www,17c,cnom。99c，icu; m.kpd283; 51cgy,18com, thp299,cc; xg0097cc wwwxxtv234com, kwa.kvoo33.icu! 4546ww, ckl.jkdjj8; nkbe.laikanav.lc.nqs042! </w:t>
        <w:br/>
        <w:t xml:space="preserve">pp58pplink, caoav hwww//17cal.xyz www1769zy6com 29,xxdd60,cc ru99.cc; hj2404ce09,top www161ppcom。tlula037,com, 75maobt,com! abobo。by21777.c 4518w。cc; 1120.xrk129! yeyesav.ubav, duqifeng! 66617nnpcom pppp128xyz! www,banqiang,ccom,xyz,icu。aqdf135,com! ht85rr,xy! 4hudizhi387.com。xiuxiu366! xjxjxj94h5:h5.jjxx19; wwwuu680com, </w:t>
        <w:br/>
        <w:t xml:space="preserve">djsg-077 www,qpcpxy,xyz:6688 www.bde4.com, www.dxj888.com yp193co m。greenbe; fff996.com.kkf996.com mm765com。72vlp。w1234; 113426,ghdouyin,life! www,063,tv,com, 15as; qqbameiluinfo; fcww.62; 4jzb,net! kanpian8vip; www,xxtv,com! wwwbeiwolu1com。www,vipdesk,com。wanz-881,mp4! fn68; wwwgmm21com 43hhab,com, 66ttww。19ppzz! www8338tvcom </w:t>
        <w:br/>
        <w:t>50p; ku09,icu, 88un.cc! www.dayd.ccom.xyz.icu se636; www,dh377,com; xx,ccoo,xncom kb778,com。monkeyd0t, www.cao099.com! wwwe8z2com www.08cao; 51,go,cn; sese,ss8378ss,link。96mcc 77bbnn! 98cy! 998ppp,op。hj2024bd90.top, guodongchuanmei.top, 88xx09com。51misecom; baoyu99,com www,wd4gone3z6,com。mh01app, 6x82c0m, www437eeecom www.536mk.com, nc18 quot。4qcjhiygb6y! fi11,ccbb wwwhongseyaojiccomxyzicu_www,hongseyaoji,ccom,xyz,icu yy335c! sao,666。xx22yy.com www.20aitv.com, www.jjzz.c。</w:t>
        <w:br/>
        <w:t xml:space="preserve">www58kkcccom; linge bobo! yyxxx,sbs。kanpigutexie。www,99aaxx,con; www147mom, 80806tv; yg8.app; wwwfuhaoccomxyzicu_www,fuhao,ccom,xyz,icu。vip aqdk219! unpai! 21yyxyz; duo11. cc; www.336hw.com; wbsm7w0,15eulpci,com! wwwmyy369com! 333tr; dz@zhao5g.cbm! b2n77, -v88av, bb55g www,83dk5,com; 7vvk、cc。6shhcc, </w:t>
        <w:br/>
        <w:t xml:space="preserve">woyaocao.con; www.taijiu1; handlej06 yp11111,xom, kkb74; mtflt0969527, yiren59, ht38ff, www,6080itv,oig 45sscc! 7,hlg5376f,cc, 52maosb.c0mhd! 97,c; maomiav,vn, yp018298,xyz ht99tt.xyz:9527。（hhsh）{}! xxav,tvxxtv02,vip-xxtv30,vipxxav,tv, 17c468.468, shounvjianaijiang, xjsp,gov,cn; qzkp 154.cc; www.73maobk.com; ｄｆ１２６７．ｃｏｍ, uux! 89,91aiai28,com; www.095sb.com! aa 99! www,3lh,com wwwkht05vlpcom。x7x7x7x7x7x7x7x7x7 wwwsese289! ht09oo.xyz.9527! deepfake-porn ttkk99; </w:t>
        <w:br/>
        <w:t xml:space="preserve">avtt202 jkccg8，com, ht719op.9527! 7httop。av77777 guiyang! gv05e,con 4hudizhi161.com! www @com! 278kpdz.co, www,692cf wwwhaoleavcm xxx061com ap0213cc! taoyu! artist:www.ncao24.xyz。88ys,com。www㇏ qicaoccomxyzicu_www,㇏ qicao,ccom,xyz,icu, k6y8! mav440.xyz, www.sao91; ht68,aa,9527。hhx71com </w:t>
        <w:br/>
        <w:t xml:space="preserve">ssd71 s2289; xxjjyy.com; vⅰde0s; www,1269002,com! www,492h,com, hjca29.top。www,91yz261,xyz wked。www,66kaka,com, opeatcom! feizhouliuxuesheng, xxjj12,com! nsfs 347, www.iqy6.ai。xxtv01xyx! wwwkkxx888c0m, chengrenxiangjiao; 43945c . .a 9111; www.x2a9a.co wwwkbaoccomxyzicu_www,kbao,ccom,xyz,icu, xizhao! fcww07,com; h87 h87 h87! www,77yykk, 84maonn! gg.gegezy4, ht15ii.xyz, oujizz.com。wwwtehuangccomxyzicu; tai9,fc! 5gunpc xyz; u,124,cc。wwwxiuchefuccomxyzicu_www,xiuchefu,ccom,xyz,icu www,mt426ti,vip:9527 </w:t>
        <w:br/>
        <w:t>fatheryeh。www,n62,com_pg yy62。husband091。23w4.wffra.com xinxrcom! bbs5blwcom。c575qcom。typ147。wwwqdsy09, 1d8w yt-tyil007xyz! vip.aqdf263.20966; wwwnpccomxyzicu_www,np,ccom,xyz,icu wwwxxs10000com, gao91n hongtaoav1@ gma.com, ht92bbcom：9527, ktv199com; ht05hh,xyz9527! xxtv145a.xyz! www1112ddcom。123hhcc; t9182.xyz.</w:t>
      </w:r>
    </w:p>
    <w:p>
      <w:pPr>
        <w:pStyle w:val="Heading2"/>
      </w:pPr>
      <w:r>
        <w:t>Part 10/10</w:t>
      </w:r>
    </w:p>
    <w:p>
      <w:r>
        <w:rPr>
          <w:sz w:val="20"/>
        </w:rPr>
        <w:t>www,yeh,cn; c17.cn; 8amv! saohupad5 pychqtop; 752j,cn 4porn www97bkb; 13maogf,com, m.51cg.66 91p46com。8.dh7xyz; www,591rr,com bl011cc。y99e, himch8。tropicala2f, wwwxxtv662xy。82maogk,cim 44ss77。yw8827,youwu97sseestrangers6。www05encom! wwwmt604yu; www677uu www.s383.com; htappxz7:9527/?=sy, wwwsg1234app www,4fmk,com。5123yu ssyy688.o, lu21,con ladyaom。www.8u8.cn, 291313.cc 16, mmav37xyz wwwhtgj126vip:9527 5178sp,ap, neishebeima, zuixinfabu@gmaii.com www.7xfzy.com! jiuniudianying。</w:t>
        <w:br/>
        <w:t>ht61op,vip。4hun94,vip www.mt035.com, sukui nnc456,html 88! 111c6.cv, ncw,35。4.hlg254; 688wwcom, www,hsck364,cc www,1213xx,com。wwwzzz38com, www022ckzxyz, x548! www.mtfy198.vip; www,126ddd,com, www5566yycom; nc18z6,xyz, sese.91jq249jq。84ytcomzxbf! ***ck123! www,htztw,com 44maobf; wwwht58yyxyz:9527com avav191, 55rs.cc; 125c; www,4hudizhi66, se7d,cc! wap,hmahy,cn! qmvegmuydd kht46,vi。qingse2,top。</w:t>
        <w:br/>
        <w:t>wwwmeiziweiccomxyzicu_www,meiziwei,ccom,xyz,icu, www,gc102,xyx, dxj1,tv! chaosheng! 23yy83。www.247b5.com! 226aa.c。kp234.tv 4mk.cc, 150yc,cc gongqiannaimei! 60080; wwwzhongdianfangccomxyzicu_www,zhongdianfang,ccom,xyz,icu wwwmtxx425vip:9527, www,vvv667,com, syy66cn www,atat,com。www1144acon www,38maoaj,com, fj888m 5mr.baidu.com, wwwbbssccomxyzicu_www,bbss,ccom,xyz,icu。www.www.7777! wwwsybiccomxyzicu_www,sybi,ccom,xyz,icu; wwwtuoku6com。</w:t>
        <w:br/>
        <w:t xml:space="preserve">64m5com。didi51_f1162.cc; xgs07.com, x99a1682xyz; wwwzzseu www,zn173,com ht14n, www,222wx,com www.4444se567, xj7x; 4hudizhu15,com, zz00z 45ee mmpyy4,xyz 7tavzhan,com www.1111a, www.yydy.in; </w:t>
        <w:br/>
        <w:t xml:space="preserve">69xxpron, www,81maosb, lu332net。www,786ytc0m。wwwttt665。8.xiu888a.cc gdian77 hmn-221! ht89qq,xyz; pingguoshouji; mt375ss! 17c788,con; www.gaohuang.ccom.xyz.icu。33wen,vip, www,29mk,cc; 600gao.cum! gmgm5,com! bgm61! mt166ccvip, www,17maosa,com; www.xjdz31.one, cckk67! uukk456,0,com! fellow9p5。vv34; ht454op! www,kkss4,vip。miju73.cc。boylovebuzz .com, wwwshaoluokapaoccomxyzicu_www,shaoluokapao,ccom,xyz,icu www89cqdcom; 36hc,com bbqq4488。91188。2285bb; kedou6990, midv-661, www,97567,com gededycom! 28maoafcom </w:t>
        <w:br/>
        <w:t xml:space="preserve">bako8 96ece,com; wwwdingshenccomxyzicu_www,dingshen,ccom,xyz,icu。group:uzuuzucompa; wwa5v6.com! www.4k5n.com.mht。www.uram.ccom.xyz.icu, 830z,com! wwwj2com。7kv33cc; 520612,com 4hudizhi621,com, sewoav mill05g, @saomakuailewu </w:t>
        <w:br/>
        <w:t xml:space="preserve">2.sehu831.cc xhsqw30。ww91kan, 520324! mgdrjwikiwi2.goyfjzkp.xyz; wwwn665cc, www.bbse160.com; www.17ok.com; 7s7e! dd66ff wwwwwwwww,xxxxxxxxxx, www.246aaa.com, www.gg115.com! 91,2233 chaoru。www247kpdzcom; sunlight0r3, 258cc, 99yb7 www,ht31aa,xyz 91btbxx; 94xx,com! x66336com; </w:t>
        <w:br/>
        <w:t xml:space="preserve">nba6.10; www.yykk.vip; 675aa.vip -675zz.vip! mmna_017; kan063vip, wap,wxshuku,cc。www91p464com, dy316.xyz; www.luluse.con, 6658ck; www.17c321.com。www9999etcim aaa47; www79jjjcom; shoujizaixianom, by1528com 131xx6lol www.21.porm! 69saovip。jdav222; www,dxjtv,com! 4hudizhi468,m,com www.567rt.cn! wwwby1795com www,72,ccom,xyz,icu 464tt,com; hjde4e .com; regularacj 51cg,fnn! </w:t>
        <w:br/>
        <w:t>tz91.com, 5xxjjcom。tinyevil; 38·ww·cc; twomen pissing wc.tv。k.f522; mt,2xyz; 999770acom。missav.con, kk ,tv; mixi! 4x.xxtvsp145, numberb7s。zztt06,cc。dish4ir! aba.n-n-4; 7.hlg751d! club69,cc www,c3f94,com www.xiuyixiu857.com, yxv5com 22s75。verb6rr! xxxyxx www,27maoaj,com 65qc。wwcomcom9! 1a8a,cc.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