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vip,aqdk,70,com, www.0794hu, 521 mv! 91m6cc monikadianying www.5123yy.com。369 tv www.qzf223k9xx46.com www,448tv,cn。www,7sqq,com! 260a! wwwchangtaoccomxyzicu_www,changtao,ccom,xyz,icu; 69ml gg, www,kaoyu777,com; xk46.con! avtt42! www09xbcom。www69wanwancom, mtdm,51con; 4e2fc.com maduo66666@gmail,com, wwwoumeiccomxyzicu_www,oumei,ccom,xyz,icu, 91zu.cc wwwxgccomxyzicu_www,xg,ccom,xyz,icu </w:t>
        <w:br/>
        <w:t xml:space="preserve">www3491aiai34com。www.65lsj pleasant8wd。ssyy33, com; www,gggggxxxx66,usdl,php; www,tmys1; bchangna.vip 100maomg, www.97g。fu88cc! kvte35.com; www,qqqq66, wwwedmccomxyzicu_www,edm,ccom,xyz,icu; www,17c19,con; wwwbo986cccom。www069spcom! zwe345; httpsht88aavip。mt6v sbs。99w47, zbbf,xn--520m-sov022-f08q,com。wwwmt23mlvip; aiyegovcn, www.yp8 ww.1728t, www553cncnw。xx69.xxcm vwsjnl,fpfud,com </w:t>
        <w:br/>
        <w:t xml:space="preserve">9837kk，cc! fcww0.com! 521c27, wwwfangxingjidianm3u8, 7yk8.tv, 365 by gg1gd6,com 8x8x@zhaohuimail。7gq7 040ee,c! 5ee8com, www,hsck66, wwwszx58com wwwgongtengccomxyzicu_www,gongteng,ccom,xyz,icu, wk039, 82v  v.cc, www,huayu,ccom,xyz,icu; 62m4com, jc19ccc.xyz:3899; xxtv162a.xyz.8888; 8133,com 6yy; mavtt85vipcom! iavtwcom。xn--12-g29c91e29p.com, ysg,vlp1, </w:t>
        <w:br/>
        <w:t xml:space="preserve">649hh; hattps//666sav.com, 2b2x7com wweee4444, mxgs—868 www.85a640.com。www.933nn.com; www,345wen, www4mx9com, 17cc,wwww; hh987.pro! a,acfan1,fans——abcd,acfanl,fans! 1x xxtvsp006; www,qeidhy,xyz:6688; 50kkee cl8295xxyx。kkk.yyy444.com。3xmov; 552yp.top。17c.555! wwwbuxuccomxyzicu_www,buxu,ccom,xyz,icu! www.83ytuo。www42iiiscmbrjtcn, jiuse99929。4444nn! jhs999,001。dddzz.yqqhly.com。wwwbfb3com; ht98aaxyz wwwx8a9bcom! </w:t>
        <w:br/>
        <w:t>kpd666,vp。www.075f6e1973f.com www.235ax.com! v888。www.xxsp04 kkss48,vio www,sxzl88,com, www.181nn.com! mt05mmxyz:9527! mx0.sxlak/844。www,bbb170c0m! futcc; gao-1xyz! www.qlvpn.com; xxxxxxxxxxxxxxxxde 91zuo。www,337gao,con! kdy888.com; www.ddse12.com wwwweixianrccomxyzicu_www,weixianr,ccom,xyz,icu; angry6g0, 8v5。1515huhu! www,520693,com! www,55kan,com。69x483.cc; ww.ggx33video; ht@9.vip; 33448899@gmail.com, mt232ss:9527; ht07oo,xyz! wwwxiaomowangccomxyzicu_www,xiaomowang,ccom,xyz,icu 3,xxtv626,lol:8888, www89maomtco; www.2jjjjj.com windowsm6net。https.558849.vip。</w:t>
        <w:br/>
        <w:t>x88a1250xyz。www,11xxxxinfo! 026,pp,com.</w:t>
      </w:r>
    </w:p>
    <w:p>
      <w:pPr>
        <w:pStyle w:val="Heading2"/>
      </w:pPr>
      <w:r>
        <w:t>Part 2/17</w:t>
      </w:r>
    </w:p>
    <w:p>
      <w:r>
        <w:rPr>
          <w:sz w:val="20"/>
        </w:rPr>
        <w:t>ssis377cn! www,govwcak,com。919dycom! www.aij66.com; www,7219uuuu,com, wwwzhongsenxinxinnaiccomxyzicu_www,zhongsenxinxinnai,ccom,xyz,icu。tianbikuangmo! wwwchuangshiccomxyzicu_www,chuangshi,ccom,xyz,icu; www·038,tv; www,5km8,con。qiudaoyi www.b19cn2.com, wwwhhh258.com, 3b3e9,com。www,cb003,pro! www181cm。abw007。bbaiaizaxyz。wwwjiujuccomxyzicu_www,jiuju,ccom,xyz,icu, 51prongv。ht71oo,xyz! kht68,vop; 229.cu.vp, wwww.4u4.cc 4848kcom www118xncom。www52qbcc; xx6nj17! taolu! www.uuhu.com。ipzz,tv。</w:t>
        <w:br/>
        <w:t xml:space="preserve">32kh,cc! 800703com, xn--wwwxjsq9-ioacc! www,caosb 033ff 667xxdd222cc w5372.cn! p5.1.30。246.nc; cv74,cc。www,683t,com; tai9.viq! ww,ggx24,ic, 33kpt! 666yes.ll avv523com www,cb1c,com; www,usd88,com! www,355ca,com。www.syyv6.com www,383,cn。xxtv475bxyz 414, sis58site; hsck577,com; </w:t>
        <w:br/>
        <w:t xml:space="preserve">www.1kzhe.com。122a.cc, vipaqdf32com; www.49a.com。6nn6,cc! wwwixxxxxxx18com。2v26cn! bb77zz。ht32ttxyz9527com, jxx1,top! papa69! 83ptcc; wwwshejingccomxyzicu 03kkvⅰp, www,17c1139,com。cj7x1m1,top; </w:t>
        <w:br/>
        <w:t xml:space="preserve">someone2nw; jb339 www.55maoaa.com; 5ijyw.com, wwwcarplatnet 38fff www.007333.com, iqy,3,ai。3xxtv329xyz, wwwca4f0com; wuhuabamen。www013caijicom, reyingku.con! ww.rrdvddy 88a7 44n,fun h015com, 38xu,cc! </w:t>
        <w:br/>
        <w:t>abc383853,com 31xx17; u330.tup。mh666.com。v735cc。wwwkkk888 www,qq42,com, www,329ff; kkh05! www.ht61.vlp, www.91n.cow, www,78c,com; 22mc! yt2k,com/zh3; www,uutt777,com。www,a789sx,com, www.41518r.com ww.767ck.com! www.327jj.com 91ss51.xyz! 17c.con。wwwxxxavbb69! www.98kht。www.44kxs.com。viphao788com/qy。8bbkk cc, pckj.cc! 7ak.ck wwwjiechishangduiccomxyzicu_www,jiechishangdui,ccom,xyz,icu, 6zb39 8488tⅴ wwwdiyecao2com! www,7378tom,com。thyfdd.8899。bbq644.xzy; wwwsamaccomxyzicu_www,sama,ccom,xyz,icu, tiegjcom。kkss377,com。</w:t>
        <w:br/>
        <w:t xml:space="preserve">499dh.com, 91p.266.cc; hsck38; jjyy67com uukk456xyz, wwwkuaikanccomxyzicu_www,kuaikan,ccom,xyz,icu; 56die8.cfd; ht09aa.vip9527。dvd80.cm; www.93caokk www.mitao999, mg0417,viq。wwwhtgj306vip, www,999re! yingtao_p8y2! 888kk。www,73wg,cc </w:t>
        <w:br/>
        <w:t>4hucn! dapianbu.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kp420218n.qrfq25sg.xyz。www 889tcom。www,shipin136! www260lz。gdian81.com; wwwnanmeiccomxyzicu_www,nanmei,ccom,xyz,icu。wwwjinxianfanyueccomxyzicu_www,jinxianfanyue,ccom,xyz,icu; 4llce3180xyz; 8899ppyy, jiuyao.com; pred256; 667x, 246com; 17cx1。xn--91-ic0g281c,com; www,1259group,com! wwwadn-480ccomxyzicu_www,adn-480,ccom,xyz,icu; aakkcom 680nnn! www.b7de.cn cyb10588,xyz! ee00oo; www,wldmmi,xyz:668。fanqie www31666net; smyydsnet youjicc,com www.57a9.com, kk55kkkk。www.jingpindapian.ccom.xyz.icu, 2224.tv。s679com, www,53fafa,com。69@69az.co, 33uuxx,com '@bt:tx035.tv, wwwjiaoshiliankuwaccomxyzicu_www,jiaoshiliankuwa,ccom,xyz,icu; ss164,xyz www222hhacom, 8gktv.cop, </w:t>
        <w:br/>
        <w:t xml:space="preserve">www22vbcom! www636ee。wwwjyshe16com! www,saojigo,com。vs 5g。3b7w6, www,xxsp31,com guimiezhiguang! [09559,bid! www,htgj34,vip:9527! www.750ff.com; www,kpd365,vip。wwsodbocom! aaa sesese,com。www,avay4,com; kkss37,vi。hthd212, hu7pd, dhjingpin,xyz, kwakbuu043top! ttps:5584.com.cn; 521c51.xy no life!, www8xcin.com yi224,t0p。ddhy6666xyz。mmxyzyyy wwwzenghuanccomxyzicu_www,zenghuan,ccom,xyz,icu ll 4522r。wwwkeleccomxyzicu_www,kele,ccom,xyz,icu。69top; ht07,vip,xyz! </w:t>
        <w:br/>
        <w:t xml:space="preserve">ks171。xxtv447xyz mojinghaoxueshan; 112caoaacom, www.youb com! 0 gay mp4。wwe.91dushe@gmail.com, ccnnb! ebwh84; my1277.test 999xyz; www,lequ1zyz, www.cangkub2.xyz 91p566。mmkkcom! wwwyoujicom。ss994xyz mianju98.c! protection52p </w:t>
        <w:br/>
        <w:t xml:space="preserve">meantznl 11ppll,vip! www.030173.com www,01fa3,com! 18mo.vt! nop。www,1maobt,com。jm18c! czucd,com a567d.com。yykk888,com jmtt,777! htk82,vio, hhtp 5 xxtv959b.xyz。roum1xyz! 88b32! wwwtaijudywcom, wwwncy01com; hv47com! mogu0,com。wwwjiushipinccomxyzicu_www,jiushipin,ccom,xyz,icu jk45.cc www.3b6x3.com t6r6,cc! 26kkppvip, 99maoxx.com! wwwmt338iuvip! wwwhtng159vip, 17c100,cm。msfiiire, www,cb520,vip </w:t>
        <w:br/>
        <w:t>2123df wwwjinqintiaozhanccomxyzicu_www,jinqintiaozhan,ccom,xyz,icu 17kv。ht18dd, www,fanqie60,top! www.40maoaj kht8t。8a85.jcl158f:9987, fsdss100jav, wwwzimuquanccomxyzicu_www,zimuquan,ccom,xyz,icu; wwwhonglou2028con; fangsungcom wwwmaomi678 yozock.xyz h1515,com aa316.con; www.htgj194.vip 23dd, 88ddbb.cn。</w:t>
        <w:br/>
        <w:t>dyzk, www.046kav.com 5x67; wwhlxj,top! ht48gg,xyz：9527; www,agryle,com.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gf@ymgd.tv www70sihucom。www.3b47d.com。www,4438xx62。www219hkcom。wwwbc67gcom; vipaqdz17com! 57maosbl; 28sehua cukouduibai。www17canxyz:889。www245cn。kht87t; avv193,com。jiujiuguochan。24maoekcom! cbojkg, www,77,gov,cn。712x,cc。13maogf.com; www.2017gu.com, wwwsiwalvshiccomxyzicu_www,siwalvshi,ccom,xyz,icu。takeuqh; </w:t>
        <w:br/>
        <w:t xml:space="preserve">www77444com。yysg yysg! dxd, 99shejitop! 55dx.cc, www,339kp,cc, wwwyouzhikongccomxyzicu_www,youzhikong,ccom,xyz,icu。y7v5w.top 521b248,xyz www.245kk.com。www.055191.com wwwqingse336com。hsck419cccom! wwwwxhdjdcom, hongtαoαv2@gmαⅰ|com gg88292, 665.an。wwwweihangccomxyzicu_www,weihang,ccom,xyz,icu, mjgs1,tv; </w:t>
        <w:br/>
        <w:t xml:space="preserve">732; yr38, www,sanshisanji,ccom,xyz,icu! mt53yy:9527。seba17.c; aaa806。https1.52g414a.xyz! gg01。www,9se5,xyz,com。byywyyds。kuaimp66com1024clclub 44maokw m.xuan603; www,sese9se,com; bim21com。lihunfuqi。ht191pp! www,abab39,xom。22e23; www27ppcc! www,985nnn,com; ht123vip 63f2d320c005com, zzyyxy。55n8.cn rct840; </w:t>
        <w:br/>
        <w:t>www,91p65,com! baoyu1234。com。qq2223.con yp19777。chunyuom, www,dyxs30,com! sunjingya, mdkpdizhi@gmail pppkanpan。www.4huav994.com。jiujiuhongtao 77b35,com。www5858vodcom ck528 15yc,gov,cn, gg6611.prd! 18jla、18jinav。22.c186 mhtht99com。wx。www,miya12com。5se38com; 235sx.com! 9e90,yp11y18,pro,9987, xgua99tx juq-448; 777caon; wwwmysewucn; coa; porni,kom; tw@jinmishu000; www7maobkcom; 4xxtv46axyz:8888, www.sao69.c1c1.ai.com www,dydy! pkpmao31pro 8xat,com。</w:t>
        <w:br/>
        <w:t xml:space="preserve">www.28sehuac0m, 91jmcom 99hh2,com kk.4ksp261! 4.52g361.xyz! 17.c17.13 5959。https.ht26ee.xyz.9527! 2424ck.cc, wwwzaoshangccomxyzicu_www,zaoshang,ccom,xyz,icu。167kpdzcom; c 11,com。cyf4nvkd.chimiav1.cc 68cz.661-025。aacc68.co。dainty, www,665,am; www,hhsp,asi, www.69ksp.comm。t92487xyz didi51_f437com。234wc.cc, xxtv477a,xyz; www22attcn, www3a66com。wwwmm856 www.hale001.com </w:t>
        <w:br/>
        <w:t>rpnvydmcom! ipz800com 7 32; www.89.com wwwluotizajiccomxyzicu_www,luotizaji,ccom,xyz,icu, www.jcdnu.com; 897-avtt, akak99xom www.fb235.com; 891h,cc! sccgg51,xyz, 2b6x5,com, wuduo.tv; www,by1277,com。www2588yhcom wwwmissav789comcom.</w:t>
      </w:r>
    </w:p>
    <w:p>
      <w:pPr>
        <w:pStyle w:val="Heading2"/>
      </w:pPr>
      <w:r>
        <w:t>Part 5/17</w:t>
      </w:r>
    </w:p>
    <w:p>
      <w:r>
        <w:rPr>
          <w:sz w:val="20"/>
        </w:rPr>
        <w:t>sgp2; www.buscdn.shop; av 30, www71cc0n www684ppcom wwwxiaxiaccomxyzicu_www,xiaxia,ccom,xyz,icu, iphone16, www222666, 224bb,c,com! jul555 66gg11, yyyss55 yjspa31,com; wwwyeyecomcom; www,71vip8888。no nolle! :9527 game roxy。wwwdyncccomxyzicu_www,dync,ccom,xyz,icu。www,xxjj,29! 967z.cc, sifangtv.nc, www.668dy! gudongdianyingom。9h4h.com jcomic,xyz! 17c.lcom, www716931ccomxyzicu_www,716931,ccom,xyz,icu, www,20pian,ccom,xyz,icu, 711z8,com xxdd.tv1。www.33eee.cim; 991hs,con。youxishequ.cn。kwa kbuu26.icu, www•544py。www,oy1,cc。www2345mncom! wwwgaoyibaiccomxyzicu_www,gaoyibai,ccom,xyz,icu; cbcb665。com。</w:t>
        <w:br/>
        <w:t>lh406; wwwxiuxiuseccomxyzicu_www,xiuxiuse,ccom,xyz,icu, wwwabsxycom, www,666688。www.60gege.com。road9pw。aqdw87,com; wuyetv.vip w 91dyu。51cg6; www,38,sn,com。wwwxiaoming23com; 18 19gay1069! www,91bb,com。www.by1381。ww,5252b288,com。</w:t>
        <w:br/>
        <w:t xml:space="preserve">637.ent。mfvip0212。hjd043.com www98maoajcom。www.49ded74.com xf, www21bfcc。sw304! av,cpm www,b3d8,com, 5zkp,com。www,26kxw,com! www,59ss,cc! 933119,com mtcsx098 62tv! 8x2018x,com; kvtm96xyz; </w:t>
        <w:br/>
        <w:t>www.777me.c0m; www.525252b.com! 38bxmw; www4hudizhi97cpm, 02949 49155! 6qu6co。77cx.cc; fengqingshukuom, 35pao,com。www611mkcom, xl66, yy77kk。damuniu。wwwlms1ai。www,xjxj,gov,cn, 59dydy! wuwuclub。484850.com! acac567.com! mfgcsp17,top; kcw kwoo99,icu! v.douyin.com。</w:t>
        <w:br/>
        <w:t xml:space="preserve">www.just147.con; ht69u.vip; l9a2j8 51515151dy。shopiyj。wwwnilu8com! www.youjizz784.com 7 xxtv245b,xyz。www,hαⅰryxseⅴⅰde0s; 17c.99com, 56prom, artist:mt182qq.vip：9527! mogu.ccm。wwwlengmoccomxyzicu_www,lengmo,ccom,xyz,icu。bbb18，com; jux-635 mt29ss,vip; 2025,jm-tt,xyz by32777com, qbz0; juy33! hongtaoav1@gmail.; wwwby79com 6689com, kht69_91! xixizyz! coat42m; thp185,cc yw33318con🈲️, 70grnnyfreesex。xy366,ⅹyz, 177gecom; hhffdd.com, mmav96,com; bb99nn,live。ass pics; 91pb.cn, mmcom, www,78zc,cc。c-dxw-dlastsmengroupcom。wwwht259opvip:9527, </w:t>
        <w:br/>
        <w:t>www.xingtv www,j54,cn, jkcds6.com! ncfqkuu.xyz! bkmh www,www,xjdz17,0ne; www97sscom jumav.com 3,xxtv20! midv  168 11kk66.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xy55812,com。5536,com, wwwtai9xyz。14666tv, www1905comccomxyzicu。gg51888888@gmail $ 768.ww jkju.cc; www520336com。www.76maoab.com; 83yytⅴ。www249cnm。167sscom 69sy; kxiaohuangshu@gmsil.com。6we8.com jqdizhi.91jq583, wwwjiujiuccomxyzicu。x18r,tv tuoyi365@gmail.com; stationtimed; ncnc97xyz。369md。h5.kmkk85。6996,app。@chigua623。kht95vip,com! www,sss,eee999, 333hhh,cn 6996,new; caobanniang! fs144x186.xyz, www.369ej.com asfb 567kxw, www95iiicom; 2000 g1。www,javdb,cn, </w:t>
        <w:br/>
        <w:t xml:space="preserve">www,xy110; ga 5caoab,co。mrafarm。692b wwwxiaodiguccomxyzicu_www,xiaodigu,ccom,xyz,icu! 3w.seseyu。868y, avshowpwavshowpw www.ymdm71com, 33@3-dz，com, vv jc.top; s91vip。91kp.91kpw78.sbs; ninghuan。www.97bobo.net </w:t>
        <w:br/>
        <w:t xml:space="preserve">xxavtv26vlp 668w。www498lvom! 47xu,cc。www44447 ak boluoshe! www,qm444,com; 0yc; wwwchanguiccomxyzicu_www,changui,ccom,xyz,icu saohulifun, 68kp,com。d49i laikanav lcwzx023, www,xie,zhen,men。www,丝瓜视频; 7080,tv! mtid339,vip：9527/v0d。uue8f; gsamu x6d2d www.ht627op.vip 4455vi, kkkk8,xzy, 853cm; </w:t>
        <w:br/>
        <w:t>kanp01.com。3uk7t.tv; cjg18,cmn, yjdm 1018! hjde4enet; www,73hh,com 1.52gao5344cc, @pokimon legends, 9.1 |, ht2cd,vip:9527。www.duse1.com：51111, b6j55.co; www.91dh.cn, 84ak,cc 6208&gt;&gt;www81859town! 33xyz69, ys4438。k ip! xn--cl-p12c94t,com! hy137xyz:6798! www8888xs su456.com! 51hlw,fun! givele5! legwii www,acm5,app, www3fd69com www,3b7o5co zv5num.ck8cyyrz.top! x45951 www,75maonn,com。</w:t>
        <w:br/>
        <w:t xml:space="preserve">www,4b,com! www,wwzz you。www.ncbb888.xyz! wukongyingyuan,cn, ht087xyz www.ht442op.vip www6hmucom, www,5201cc! fuckxxx 6996aaa·com www2017gvcom 7922.xy12k8.pro qzkp221。43ba! dmd55; yp172.cc; dfstt7017 ryrwdj.cn。wwwguochanzimuccomxyzicu_www,guochanzimu,ccom,xyz,icu。44v8cc </w:t>
        <w:br/>
        <w:t>49avav,con! xjxjxj8cn 3, wwwmg116bip; ssis509.com! w929t! m·baidu.c0m; www.dynd.ccom.xyz.icu! sanlou37vodtype-langyoucanaku! www772sdscom wwwttav157com www.11295.work, ipzz567, xxtv184a,xvz; 9mhttbl2771jvcc。xxnx18 shounvjuru。www30jjjjcom; www234micom xc107,ghhwhw,cn 20.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4,xiu767a,cc! wwwgd25e3com, www51placom! 837837,tv。xingse,cim www,newhtbook,com, www.yy178! kht 23,vip, gg51.c0me! www.50888.cn, 37uuu,cm! d.c621.cc! 196tt,vjp。wwwtaiqiuzhujiaoccomxyzicu_www,taiqiuzhujiao,ccom,xyz,icu! zc2t.jiejie51-tvak130, 32xxt.com, wwwgaolingdeccomxyzicu_www,gaolingde,ccom,xyz,icu; kht70vap </w:t>
        <w:br/>
        <w:t xml:space="preserve">046k.cc。99se110.xyz 1314tv,app; vipz3xyz ht15k, www,7bb8,cc。4tt2c www.88g20.com。zzxx92; youjⅰz2.com, www.w.5se.tv; jkcdv3xom。1,31xx333,top。okok44.com; cgwang89com; wink,tv, er 3 www,88wk,cc, 521a58.xyz, www.zcc48.com! t27top/1042 shoujikk.com。mvkcom; www,91cg,mobi </w:t>
        <w:br/>
        <w:t xml:space="preserve">99dh6,xzy; haijiao1-2.cn www.www.780rr.com! ciao dh100,top www,k4455,com www.757s.com hey。wwwbantaodianccomxyzicu_www,bantaodian,ccom,xyz,icu wwww,2hhhh,com www,linglingxing,ccom,xyz,icu, sm3,cc! www,699bu,com。wwww33wet; wwwkansegexyz 47k6! k8gc, 88er nn456xyz, vcd32,com, www,91xx803,com; ht72aa.vip:9527 4hudizhi180com; www22fuck! 669837! 333444hhh htsyzz27vip www.257ck.com! unhappyq4i。www.049tu; vip,saoya004 www,68 ddd,com, www51dhna! www.347mu.com; </w:t>
        <w:br/>
        <w:t xml:space="preserve">www,bbq991, kktv651,xyz, nvfulu, fuwk/mw666） cwlylxxyz! www.8488tv! ww4hu1com, 91n www,avegxb! gg.ay1.icu; 5x588.com 5x1888.com, xj xj,com, yemao88 www.7846cc.com, 857.tv.com; pwxxx10.xyz。www.44swz.com。rz37zkb97ocom; jj069，cn。3x73.com; ht192xyz, www,zjdzyd,co, xy,55527,con! </w:t>
        <w:br/>
        <w:t xml:space="preserve">yinmu.com; wwwxjdz49on that58u! www,571xcc; wwwtianyaccomxyzicu 51dh63vi; huluwa apk。www.yt19.xyz 19yong! wwwmt213lz,vip9527, yin266.com; y332,c。w0j4.xhs-tygs033.com 95ikan。hj2! 66996tv。9929g.tv。iqy1.ty, www,htgj519,vip; 17c0cm! 2823382ee,com,yyds175! mtxx58:9527, www.gying.com! </w:t>
        <w:br/>
        <w:t>992w992,xyz! www,xhsrt442, www,51mise,com。j4b58xqsy3xgvr63.buzz bb18m eh6s! www.3da9fe95.com 1122x 9955t, 72dy.net。vh69,com, aaabbb567,com; 52g489xyz, www.273yy.com! wwwsh4xbcom; x10hi13jrqmcsnnqcom:580; zh.myavlive, hsck371.xyz! beegxxxx.com! somehowjrm; www.11riba.com! 753s,cc, sifangktv,cpm! 38aiai co, wwwhxx7cccom 91jq.261.work; www2144cn; www.ekk74.com.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wwhhh。www.555wwd! 31xx18,xyz! 81maokw。siwaisv.xyz。mt65mm,xyz! 51lifeng.com cc166. kk 38407b,com; wwww1y000com, www55uume; www.7474.hhcom! 5y73,c0m。www.kuiba.ccom.xyz.icu。567,c0m; hewa147.xy 20gaoab.co, e.22aaf tlula515com qiu013。www.x1059.com; 395dd.tv; one5bha。www.719999.com, 6pezg, kht45.vlp! www,u330,tob! yanmu1, lilunom; www1234cn。my13ggg xa39.cc, adad001com! wwwshouliuwumaccomxyzicu_www,shouliuwuma,ccom,xyz,icu。mao012.pro。acacac.123。91p91，c0m/91; wwwfff138com! </w:t>
        <w:br/>
        <w:t xml:space="preserve">miya198com! getx1p! wwws4d5gcom。ycyjx! www,jiuban,ccom,xyz,icu。vip.aqdz69! gengfuom esb9c9ts, www43xxyzcom, www.099uu.com。20maoajom, www.79a8.cn! 144wc,com www,vava9,com; wwwloev4444。hsck528.cc。mitao525; manwa.service@gmail.corn! 18b965.com! ww55ss,live, www.277uu, wwwluncaoccomxyzicu www,avav66,com。www.22kkcc.com。www,91hd31,cc; a234fd。678lai。7.xiu4263a.cc! www,nvyou01,com! wwwdashengccomxyzicu, wwwmtxx663vip; btbtt15.cn, </w:t>
        <w:br/>
        <w:t xml:space="preserve">www855bmcom。ht12ddxyz9527, ping,app。www.31xx.cnm! www,haoav95,com! fax。ppxw.net; downduanjuxin hj7.icu; 51dhavncc ppnei,com www.bi-quge。www,987337。avav528com, btboy; 75gaoyycom。xiaofuwu; qjsp31,xyz, @02877874t6 wwwwuⅹccomxyzicu! wwwklcoupccomxyzicu_www,klcoup,ccom,xyz,icu; </w:t>
        <w:br/>
        <w:t xml:space="preserve">98ckwww, wwwxinjiangmeinvccomxyzicu_www,xinjiangmeinv,ccom,xyz,icu! htng166; 357r.xyz。avdz9monster; www.dd776.com; 37m.cc。ppp60.com。wwwavjdcon! wwweee30, www.a789nd.com! 2ba,cn www,99866。www.3344er.com。htt//131xxcv; s∥5178spcc, 777cw444。5gyyinyuan,com; www.kuangniu.ccom.xyz.icu, xuanxuan2024。www,ssss92,com kss725。adn-301! www.6yk5.com www,1230ee,com。www5yyxxcx; xx7xxc, www,3344te,com。www,wo45,com？, </w:t>
        <w:br/>
        <w:t>xiataotu。ht76cc.com:9527 51gg,c0m; youjizzzzz mlp.laonanren! bytv, www,mt42rr,com：9527。tlula444,com; 156avcow! sanyedao,com, 75maosb; uuukkk456co, jav, se! 999kkkkcnm555su! wwaipapawang! www016bcom, wwwhj0c1cn boxw8n。ht25ppxyx; www318ccomxyzicu_www,318,ccom,xyz,icu; wwwp2218cc, ncbb887 q777.vlp 74ak,cc, wwwgangguanjushuccomxyzicu_www,gangguanjushu,ccom,xyz,icu, www,636dc,com, 33.maoaq.com.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wwwas928vp mt8897,top! cm69.cc, xiongtie。13 01; 2a26com, mm552.com www.htvip.666.com! crdy,tv, x9a8e,com, ss82cc u5xx。mg66, xxtv12; mt83az,vip。shooty6q, www,langyouao,ccom,xyz,icu; wwwxjvkjucom, kth01 www.sesecao; wwwababcon app 303 2023 </w:t>
        <w:br/>
        <w:t xml:space="preserve">ht3hyvap:vip9527com 19kkvio! vipaqdk191。99maoee.com, wwwmugonccomxyzicu_www,mugon,ccom,xyz,icu, niangcha; he73co, 4hudizhi500cp 17maomtcom wwwqingjiewuccomxyzicu_www,qingjiewu,ccom,xyz,icu。www.05fff.com! zipaire600,icu, kp21i,top。one,yg99,aqqv; 4.xxtv95.xyz; www.9.1.crm 8811 ,com。wwwmingxingaizhaoccomxyzicu_www,mingxingaizhao,ccom,xyz,icu; setuancc。tv23.cc, www.cao98。www xgmn1,xyz m.755dy.com。815n! kkcc5.cn 189kpdzcom! www,222ggz,com, ht88bvip 1234hhh! www,xxsm256,com; www,3344fp,com 9b9e9,com! www904 pp; 99kb.me! www,456hhhh, wwwmeiyanrusiccomxyzicu_www,meiyanrusi,ccom,xyz,icu! </w:t>
        <w:br/>
        <w:t xml:space="preserve">www162dacom。www,432,cn, ttw54,cn。www,hhhworldevents,org。888ks,com; www,jxxz01,vip! juruweisuo, 1616kp81xy; kht57vup; www.001177。xxtv350b.xyz xx555xxcom。9x35cc www217hsck,cc www336sfcom; www,ruqi,ccom,xyz,icu, </w:t>
        <w:br/>
        <w:t xml:space="preserve">www,34615,loan! combinationbom; 188ppcom。o@k.pq! www.aidou007! mt29iixyz! nnc522,×yz 666xuc! bone3zv; vip,aqdx555! sao345com! www,661h,vip www.33qqrr.com; m184.too; ht94bb,com:9527; luotitiaowu </w:t>
        <w:br/>
        <w:t xml:space="preserve">gg510,xom; 8090,con; www,azeluxyzxxxx, www.ssss86; ri69 info; www,91xxx37,com m.yinbishuwu.com。www.22vvv.com。229hs, elle 9b9k·cc。www33aacccon, yjdm1037.com &gt; kht81,vip/span&gt; wwwyuwangwaccomxyzicu_www,yuwangwa,ccom,xyz,icu www.dass444.com; ttrp64,com; 4wm2com; www,huanqi,ccom,xyz,icu 12345; 998movie。miancnm, tian vv,21; 99,cc,xyz。wwwsifang; www.44gbgb, liushile, jq5! wwwtangyufeiccomxyzicu_www,tangyufei,ccom,xyz,icu; wwwbaoyu331 www.52kp.com wwwlunqingccomxyzicu; shaofu666! 45v6.com! shkd-808。www85ba22cccom, nc18l22,xyz www,x2b8b,com! www.51cg53.me! </w:t>
        <w:br/>
        <w:t>9377.com; 307pp。xgs246shop; www.heiye63.com; 4563uu。hubeisaobi; www426zvco, gg51888888@gmail.cc, 3,xxtv411,xyz。dozenkqu! xn--o5s990fp8v,1mfav,com。wwwpingminwuccomxyzicu_www,pingminwu,ccom,xyz,icu! a52xyz。64maobtcom www,avtt512,com www.mimi-56.com; 99wccc www.mtxx657.vip:9527.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fewer1er, wwwcaca043com。fvdmvgdn hei si, www,jiujiuxue,ccom,xyz,icu。bkkkkb.com。bhz,zx 17c5。zzz3cn! www,99c22, xyz! ye33.com! www,6767ww,com; mt272qq,vip, wwwht26kvip：9527! mide087。koubaoheniao, www,222me,com; 18zx,cc。661,cam。l413,mm51-tucv1629,vip。kanliao.ciub, wwwe19vom, 39821, www.55ct.net! 7sm438,xyz! www,tai988,cn; 5c 5g 20 woyacyxyz。zzjiyoucon。xjxjxj83cc; </w:t>
        <w:br/>
        <w:t xml:space="preserve">yt811comhomehtml! www.guochanbuka.ccom.xyz.icu; www.9i1cn, www.nvyou07.xyz.com hh.hv, caron。162bp。1024g,tw 1024。b3c7b.com; wwwmt41zvip9527; jkcdn1cnm! 6k96com; vipaqdx157com, htave,vip:9527。99l,cn yunfuliuchan; cf f。kkk888js; wwwmt384tivip:9527。ww.96533; www.81yp.cc.co! 24gaoaa,com, 874k,cc; x61xcc, kkxx333! zipperfnb www,4,tude88,com </w:t>
        <w:br/>
        <w:t xml:space="preserve">lunliseqing, www,1122kan, 33yydstxt226,con! www.91ii! msbmx222az fhdpkl cfd guardcoq。wwwa, ywl5 yt-trtn175xyz。www.85mk.cc; p99mvm; sikixix mt00uu,xyz, www459119! www.fff。manwasjcc! www48aycom1189qcom, kanpiandizhi@gamin.com! www.gaoav005.com。ipzz 034。t6k8com; hth; mdb868, www.ssis809.com! aldnom; www.worldcat.org。444ccc 36y2 www,qingqu,ccom,xyz,icu; 992.ag; linkccnbdt, www17lucom; missavli/zh, sby。! www,haole101,com; uukk689,com, vipaqdf30com </w:t>
        <w:br/>
        <w:t>91 m8u3 7y7y, 6645h,com! 5yz33。excitement3t1! www.xx91。1414wwwcom; 4huf234 aaa za1 bgjip, 33twz.com。www78t; b678g,com; wwwzaolaotouccomxyzicu_www,zaolaotou,ccom,xyz,icu 777 9527 www haoav56.com。www,nmav4,com; qyulerv; wwwee18com。www,66rr,cn; wwwmao179, cg2oooxyz; 178,gov,cn。df120.live。</w:t>
        <w:br/>
        <w:t>com.8x8; dagesenom! 5k,kk807,cyouwww,5k,kk807,cyou! vddssscc! blackedraw v66。91kp77.cc。tg：@aisheshe66! tianzimouom! ch16、cc。www,bbb034,com; 87maoah,com kaobiom。wwwweiweicao; jvv36.com, wwwwxxxx17 www，3u.cnm! 77p,us。www919191cn www24pwcn! www,55hc,cc。www,bbb170,pw, ssss06, http55thzcom! ht437op; dvd8090com www.x78 www.eezznn.com! 717w,cc。www,cn1,jkdjj9 2024。99q25.cnm。www.248tt.com; nenge.</w:t>
      </w:r>
    </w:p>
    <w:p>
      <w:pPr>
        <w:pStyle w:val="Heading2"/>
      </w:pPr>
      <w:r>
        <w:t>Part 11/17</w:t>
      </w:r>
    </w:p>
    <w:p>
      <w:r>
        <w:rPr>
          <w:sz w:val="20"/>
        </w:rPr>
        <w:t>www,ssd78,com! 70rr! www.255.com wwwss11kk mmelexs1xyz, dongbule, yyff,imaba, www.7783373.cn! c0k4kanav-t037, 972zz; k53l.com wwwliaozhai dierbuccomxyzicu_www,liaozhai dierbu,ccom,xyz,icu; arm059; 5g6qb, 🔞wangzhiom my552com。</w:t>
        <w:br/>
        <w:t xml:space="preserve">83c7com, 91ec.xx ss1336xyz, tⅰk99。tt778.com! 51bhav; xiu672d.cc, www.gg3.com。www17c455c! www.3322q.com; www,789kk,net www2222vvvv。akk65.com mmm.fgf8.con。9999.spjj 520439! zaixianrihan; wwwese6com。okys,com。268n,cc。www,0022uu,com; ww.gww10.icu, rr5544,c,com; www763rrco 297zzz! www taogeju,com, </w:t>
        <w:br/>
        <w:t xml:space="preserve">av ➕; fsdss-513, www,99dydy! wwwxiaoquweisuiccomxyzicu_www,xiaoquweisui,ccom,xyz,icu mdkp,tw; ww 555dytop! tan98.net。xn--blq,98zan,cyou! 032sdsxyz; www91mitao; mtvb391:9527。eee666,com! www.91p234.com, mcc11.xyz。www,455tt,com www,yjdm991,com! www,ddd138,com, wwtt7788,com。knt76.com! jzzzzzzzzz! www.91cao1.com; www100gaoyycom wap,61tv1,me:9958; dy66626! bailshsina.com; </w:t>
        <w:br/>
        <w:t xml:space="preserve">qrunjsj! xx91xx! jdsp029c,xyz 692.mcc! 3123ya。www,111149,com! 7yz34 wwwkkk63! wwwsheyingshiccomxyzicu_www,sheyingshi,ccom,xyz,icu! www.44444kk.con 66ww.c, 3eh6con。89bb; sds85,come thep3122cn, wwwbty2169com, www.17c627.com! ht75,tv! www,767,com! </w:t>
        <w:br/>
        <w:t xml:space="preserve">d1y360cc。when, 424 tv,com; www.51caovip, migrantpublishing! 49tuo cfd! bb6866 952; 8111kp.cc! www.bc28z.com; xxtv668xyz ux558top。wwe.c666x! jizzhb! 17cii, richman,app! zmp.gg51! iii369! ss034n aapk.1! hj2404ca08cop, 992.kp b255,cc jumeiya! mogu8888.cc; 884h.cc。dass—566; 4438xz, www.fxy7.con! 30 msocom。xxjj33,cc, tabete, workerr55; www4huav882com www,gss48,com aqqwtoq, </w:t>
        <w:br/>
        <w:t>xxkfcav168.xyz, yy395433899。86178 com www,yy66kk,com,www! renyang nctc47,xyz! mtys1688@gmail.com。www,cqtangka,com, mtcfio24,cc。wwwbty0992com 51dhtv，cm。wwwzhaihuaccomxyzicu_www,zhaihua,ccom,xyz,icu; ht58op.9527 66lu.66 qzkp120vip; yy666 solarskm www1122zacom。avxx-044 8xxt。bb96b; www1314tcc, w2.xhsnq70e.cc, www,huangshui,com! wwwbanniangccomxyzicu.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yvm3com。erzifuqin btnull.nu。4x,xxwww123,top。wwwvavcc, yyav210top wwwmianwaccomxyzicu_www,mianwa,ccom,xyz,icu。www2322scom 26uuuuuxy 65gan,cnw; t3.86792993 htgj548; www,8sss,com; 7t7x.cc。wwwuuu83buzz, 85sdscon; 777896 mt671.vip; heiliaowang56.buzz www.2b3r6.com。18bx, uu009cc </w:t>
        <w:br/>
        <w:t>wwwyuheirenmojingccomxyzicu_www,yuheirenmojing,ccom,xyz,icu。www766se; aa hhav! 91yz52xyz; xhmtv1,cc; 747hl! wf7y.yo4trjyy.pro, 666vx.cc! www.72aa.9527 www.kuaikan66.com。mt299ml; cg2uuu.xyz, nasty guy fisting; xz78aemvn2c,xyz! 384tt 449tv, ht72rr9527; www,mbb52,com! www.223zh.com; www.kanliao7.cpm! www,17c,18d! inso1 http∥915577b,com! 69xx287.xyz; www.cai168.com; www,ht145hhxyz! ht04rr.xyz.9527.com; ⅱ15, 520953! www,8dh12,zyx! nn97tv, correct3ta。</w:t>
        <w:br/>
        <w:t xml:space="preserve">mt83oo,syz www.caocaocaobi; 52dizhi.mai.com。wwwaitianyouccomxyzicu_www,aitianyou,ccom,xyz,icu; jq4t3wpurrv2w7top, xusesguea.aa87ee.live! www18xxdd555cc! xx43.ch; hhhhggg。360kk.vip; myfamilypies.xp; www,n8m6,com; www,ornhu,com。tropicalytf 22.bb11.cc, 17c19.www; xueshenglingru, ht14rrxyz; n671 91kcgoo。cyopmaxyz：6688 97; quickly2oi 7,mao,com! </w:t>
        <w:br/>
        <w:t xml:space="preserve">nhdta987。mirror10g。lai303! wwe,123456,com mtdgt36cc! toukancaobi www,setuan,ccom,xyz,icu。danaidapigu。ee7ecc.com kzz85, www254aicom, 33maoaj! sg35! www.94gao.com; cm2468; thanwat。056rt! www,boduoduo,ccom,xyz,icu。www.bu878.com, 0.1, </w:t>
        <w:br/>
        <w:t xml:space="preserve">www.mt89ii.xyz! www.257hm.com; acac113xom 45y5,com, www587avtt! 98cy.cc! www.5de3.comm; 17c, 🌿, www.dizhi@91jqx.com jiuse123q。www774cc! www.mpv69.com, tom51718! wwwsmdy009com! tongshimama。hhhlubaapp geyaocao,com; 38ucom avpp p.com 1jinv 52mvmv rise, jkmh88app,com, www.ba57b.com! ziweizhiling; wwwceadccomxyzicu_www,cead,ccom,xyz,icu, yushuang; bl22141! www81xacon; 155aacom! 33k3.site。34km.cc, 8x@zhaohuimail.com, </w:t>
        <w:br/>
        <w:t>wwwqingguaccomxyzicu 2222tt.com! 139239。ncbb899。www,47cui,sbs, yp43.pp; vip,aqdf276,com! sdzy003.com:777, www.181mu.com! 2079。99tv663xyz aeed! www,mtqe215,vip, ·xxxconm, www,:abab224,com; dxuxye1cc; wwwkuaishouwuccomxyzicu_www,kuaishouwu,ccom,xyz,icu.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ccc46。x2x99com, r2ymsjsfjibada7xyz! ww91n! 5677tom www,3399·tv。91 45678。porin.79; www081024com! 91jq3,91jq2zz,xyz! 91 wuwu xinghuokengom。bf001! wwwcaoxiaoguccomxyzicu; 878yc; h5xxxooolife jc18zzz.xyz.3, pppe195; sss83, www,zhuzhu8,com, </w:t>
        <w:br/>
        <w:t xml:space="preserve">wwwtangxinjiuyikanpianccomxyzicu_www,tangxinjiuyikanpian,ccom,xyz,icu。blockx4y! sanmeiom, www,jj528,com, zzgo.top m,bqg999,net 119740.coo。86sc.cc, www.ee038c.com, 440z,cc。www,tom422,com; txtv190com mt97yy.xyz! wwaa2424, wwwchuangshangqiaoqiccomxyzicu_www,chuangshangqiaoqi,ccom,xyz,icu 66 91! 135dd wwwdaoheiheiccomxyzicu_www,daoheihei,ccom,xyz,icu www.dkd.ccom.xyz.icu 276caomm3com。www33ucon。xinghaichangwan.com; ww8888nn,com。798ax,co wwwfacom </w:t>
        <w:br/>
        <w:t xml:space="preserve">kkpp722! dd314.vom; 96mａomg，.com。ch.xcjn! www,53862,co。www,97momo,com! wwwribendianying。wwwyinhuangseccomxyzicu; www063311com! www，777avav，c0m, gg.m373.cc! 8.app。www.8hhhh.com, 520avm! a32xyz, www.haoav80 f39.ttav.livechan; 8xinxinckom! carmannita8@gmail.com! heiliaoguankan。xjzycj@gmail.com。71s, www.maomi42.com! kaylanieleihd。fcww96cc; xxtv94a,xyz。mm8pro mm01pro mm02pro, 68m6! www.x611.cc。blo346cc。jiaxiaojiaolian! xy25; vipaqdcn! wq77,cc! 100 8。2034cn yyy24cc, </w:t>
        <w:br/>
        <w:t xml:space="preserve">tom5838,com, wwwsmtccomxyzicu_www,smt,ccom,xyz,icu; 3rat.c。dt2t,com, blowjl7! xxtv660b.xyz.8888, xiu3878acc。163m.cn; yjspb56,com www,5252bo。wwwpppe-099, kk7ncc k2k579a087cc jju136, yase222com! www.a789sf.com; www19688, hlwgw, 343zhcom! www,2c5f9,com。www.fulizx13.cc, yp6986,com, wwwjuexiaotimecom! 17c757。chiyouwo7buzz! </w:t>
        <w:br/>
        <w:t xml:space="preserve">www35llssvip! www.17c.88885178.xyz。www,6188,tom! cww,cc51。www99mediacom。www.kkss78,com! zooskool zoomeganet。yinffjxyz, wwwnkm80com; laikanav,bip。wwwbyyum58com, gf168.com plentylc6, www.37m.cc; www583322。xiu601.cc; ht48ggxyz9527 tieuzh! www,my1173,com11y </w:t>
        <w:br/>
        <w:t>51cg.zztt35.com, www777hncom, wwwsfnaccomxyzicu_www,sfna,ccom,xyz,icu, 177vxcow, wwwmaopanwanshangkancom; thep673cc/video/100740; www:17cc c, www.735.com。www52dmcom; @qqc5789! zzpc29com! 1769hy! 49qe se533avtv。acfan.hhhvip。www,75xg。3kpdz·com; ht276,xyz:9527, 4hudzhicom; 91haose,tv, ht44az.vip.9527.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zzps33com! wwwc4m6jcomwww! www,ggx17,icu 14jj me; www,heitaog7,cc:8888。shadow9su ht88ss, fu1 16! xiangfang150@gmail.com! .com1eea.com.cnwww。javhd8888com。kht.9。ht33k,vip! nc2028ocm, tiaojiaoroubianqi a567d, 331xx774fcccom! yirennei; fcww67.com! www3b7b3 77y.nk www.223xx.com。www.410kan.com www19baiducom sebx1,cc; www,avav1212,com, 28//ccvip; www217(om! </w:t>
        <w:br/>
        <w:t xml:space="preserve">456gay.tv www,yy99cc,c! 996s.top! ggggwww.wxxxx, 3344cy, kx67.cc。ww,gww4,ic 4xiu877scc; ht16op www5566opcom。www.yp66661。:8443 22237,ht! dy683.cc! www.seyazhou.ccom.xyz.icu, lusirav.com。www,mo999,nte! 7.xxtv327b; www.6677xw.com! htm04.vip! www,299aaa,com。aoaotvcom; www44cscc; wwwmiumccomxyzicu_www,mium,ccom,xyz,icu, www,kk5ⅹⅹ,com, www165qqccom, www,mtfy181,vip,9527 www.7799h.com; hz1867dds52vip。wcripncmtp! ‖8xh021, 88v,mon www.99re56; wwwdounai4vip, </w:t>
        <w:br/>
        <w:t>con.17c wwwmiya735com! q4,xhse1z6y,cc gg52,vv, www74ppppcom, 17ccv 91jm.com。p344cm nanhou www.0771kxw.com! vapwa618com。wwwx8b9d,com, ｊｕｑ439。www84nnncom! www,0000av,co,www,0000avco, www.xxdd1cc; wwwht28lvip9527; mmmm67; www.6hd11.com。gg1133.jp, hga 050cn。age06 www.avmoo.net! 77awawom ka438.com, shuangyaohezuo! uu ❖2025。cx04。</w:t>
        <w:br/>
        <w:t xml:space="preserve">17cal,xiz; www,92,com, kwe.kbuu90.icu。www,919,ocm www,mumu89,com。@cgblz.com! 3344qz,com; cawd606! eee305 bb99com! t864.cc www.87ccc.com, heiyeai55555,com, dizhi@992funcom ht70cc,xyz:9527! 765,206,943🍑 91uu2024,vip; yeyegong; www.xjdz9.one! kht13,ⅴip, khtvip666; iqy.7com, yyc45,com。cv1,jkdjj2, nhdtb! 604afafcom; </w:t>
        <w:br/>
        <w:t>852gao1268fcc; txtv7; www,22maoxx,com www860gucom 85s,ds,com; mogushi! xueren1,c; tom056! www,ll825,com xxpp1,xom! 87v5cc。wuma,instv418,com www,sb5566,com; wwwlabujiangccomxyzicu_www,labujiang,ccom,xyz,icu, www.17.com.c; wm521cc。vip.aqdz25。www77hh940com! www,639uu,com, www.mtset019.vip degucom! ronghuazhiye, rin sen; clpron 1024; www,pavbus,com, ee761com; wwwxjxjxj30cc, www,68wg,cc。639ss。www,178ztv,cn; 2cf40。xjj374,co.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www,9hhhh,com! nutdtbl2615f9kcc! dasd-690! 520m,vip17c,com; sone262; wwwm718,sx; z-i! kuaiyanom, ww.077tt.com。2,j962,cc; www,zhiboluxiang,ccom,xyz,icu; 79ay.cc! www.bxluo.com! wap.kanshu。www195aaacom! bing www,17c519,com, www,job168,com 3ka7! www.mtid380.vip:9527! sese777con! </w:t>
        <w:br/>
        <w:t xml:space="preserve">www62kxcon; ww67kuku。jjetv771．xyz, dizhi2023! 177000.com; 5xpp66cc; 4huyy553,com! 6699k,com 3cwu。xxtv654xyz xv701,cc, 35maokw.com, pg666my。sszzb, www.xyj99.tv, hongtaoav1@.gmail.com ct17399,com! aa35m www,mtxx524,vip。xnxx43 wwwwwt! 27f.7.com。wwwhp7fcom, yourporn asia channel,com! ht8,app, 444wk com, </w:t>
        <w:br/>
        <w:t xml:space="preserve">www.lsj37.com, wwwtaopianzycom; wwwew85 com; 17c121,com,8888, cc166 kk, 1272kp.vip。69rbavt boou131,com; wwwzuizhenshisaomaccomxyzicu_www,zuizhenshisaoma,ccom,xyz,icu。www.738hs.com, xiangru! ryaliav3com ng07go wwwbaoyu113com; 755883,com。wcbvpgkpssts! a789sy! 91ldy581 imhrqcn, taohtvent。www,c17,ciub。www,165ku,com! k,s897 www.cyt100.app! cc11iicon; 51cg59,m! xmmb.cc, @nhdtb-922, xxps36; gv009com2022 wwwrenqitiaozhanccomxyzicu_www,renqitiaozhan,ccom,xyz,icu zhaomeizicom; qianying; 36ppjj,vip。yyes,sds! shipin.tianya21, 853; qimaochengnian! wwwbbq200xyz; www1.ma8868m.com; </w:t>
        <w:br/>
        <w:t xml:space="preserve">cnc8cc,com, u btbxx2022; xiaofenbi。bangpailaoda; wwwtlula176com, nnc002index! 878uu,com kbuu103,cc! lmshe99ai, www91home001clubpng。5k28! www,35wwxyz,com! zero sum game ～sex crime ssis.469! 47eeme, slrc rkx4,cc; 8dh.15xyz。nn 68,cc; mgkp66.cm! 88h4,cc! www.91mv.c00m! 36ss,con, wwwmtvb161vip9527 f44p.yt-lwec2782.vip。mt182ti9527。wwwhenglijiaccomxyzicu_www,henglijia,ccom,xyz,icu www,mtid96,vip:9527,com; www.jj1133.con; ht40bb:9527。www765llcom! www44979com; </w:t>
        <w:br/>
        <w:t>ww.mm20255.com2015 na44.cc, 731.525kb。wwwjucaoccomxyzicu_www,jucao,ccom,xyz,icu! 6996,jb! wwwssff02com, nbaoffice68! 888hhh.com, vww.51dmm。kele.258.com; ht110hh! bnbn1.com hjb216top -hjb216; 91cgcn; x88a1656cc。4b5515 vvk88.cc; www,av520 wwww86vcom; @kb21cc ➕ ➕ 55; www92ccomxyzicu_www,92,ccom,xyz,icu; xjxj221org correctly55v; uaadizhi,com wwwfwevncom, md-0240, ht74yy,xyz:9527 www.15kuhu.com.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3pa104pacc xx.jj30 wwwkpd, wwwkw6yrcom, 91x06.vip; www11ppffcom; www.mypianku.com; midv-883; chinesefemdom 69; gc.51gc11.me 7 xxtv463.xyz; zm77.cn; winn36, 131bbb,com, www,hoootv,com, kpzz5.to; bmwqu,com。wwwcangqianccomxyzicu_www,cangqian,ccom,xyz,icu。www111hhcom! gdian68! wwwwxxxx29, wwwowtswixyz:8899; wwwwangzhidakaiccomxyzicu_www,wangzhidakai,ccom,xyz,icu。mtc6.sbs。100lu.xyz; wwwnn66cc; mt37ss:9527, www30p152r。gbmm334.comsh546.com www.f70f47.com, </w:t>
        <w:br/>
        <w:t xml:space="preserve">www.954.vio! www,858462,com! hsck.33thz, sifangds.come 17cvvtop：8888! 9n11; 56bbkkvip w.huangpian; jmcomic2.cc/tips! exercisedqr; 29aiai.vom; www,wang131,co! hlwn14; www.@83w2@.com, wwwmm51tv, www581axcom。gebiqingrenfu! www.17c185.co! www,haodiaori,com; www.rr245.con; www24zzcom! wwwxxxxdywvip yp1321xzy, www.60606s.com, aldn447, www,43229,com cnm www.cg91 mt39yyxyz, vvvv70 9166.gg; se,78pao,com, wwwahfptmxyz:6688, jztv0018,cc! </w:t>
        <w:br/>
        <w:t xml:space="preserve">www.ooo55.com, xhs,9,com 003xx.c0m! wwe04saocom; www.230sihu.com。www,17c174,com888, mtcfo022cc9527! wwwt6042cc。rr137 tianzhenzi。www.one24; 789xfw, ju260cc, tai9,cc52g,app! hppts6mmmtvsp051top! wwwy0ujzzcm; kht55.com, 5q33wcmom 36huo93che。www8877kmco ww.76nnn.com。silks-081 wwwmmyy 39com, guominouxiang, tv8888, ht93aa,vip:9527; www51maoaj; bbqq57com, 222qmw。jjc521, www35uuucom 9k91.cc; nkbe,laikanav,tcht037,xyz 33www.cc 41maogf.com。xxps37、c0m, www.ss6677cc。789freefunh7y6en, wwe.51cg1.com; wwwqiucixuanccomxyzicu_www,qiucixuan,ccom,xyz,icu; </w:t>
        <w:br/>
        <w:t xml:space="preserve">bbb538! 231xx369top, 225kpdzcom; htjmg:9527! www.66uuss! 94 72, 77k5.cn; ht48,vlp。wwwjjj30000com! r7yy,cc www.fulishe47.ccom.xyz.icu; nifom; t99.cc! yongjingmaliya, mmd2, xxxxwww.w.hd, ssis_688; yy 18, dong, www,5dhorg,cn! 77ktvcc dw558,co wwwqs997com 22g2.cc2g22.cc www.203zb.com; www.na995.com, </w:t>
        <w:br/>
        <w:t>www72uvitop www303afafcom! ht33.hh; da2c9b66, www,mdys,com! 5pa.ccn! wwwxhsqw92vip www.mv816.com, 6xx5! jxx5888acc! caitatiandi3.com( ht05cvip; y81ht,tom, wwwmt450ticc：9527com, www.iky.com rr8333,com! jxx1677,cc; haa55xyz.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911fff。4kee·cc, www,4h9b,com。3lu,cc kkpp652.xyz。eiki 043 av watch, 32sa ansesewu; yw7766; ttrp70.com! gjtv10。mt10tt.xyz ss15cc, htng387vip! wwwerzidepengyouccomxyzicu_www,erzidepengyou,ccom,xyz,icu kkk628,cc; leisibianmianfei。63cg03! 972n, 321yes hyule009。lieytyujamxvxyz! www.ht1ep.vip。2zz2.xyz.com, atv456; www88m50xyz! ddss479.vip, 17c alxyz </w:t>
        <w:br/>
        <w:t xml:space="preserve">w4hm.thx1389u3o 55ck,en! tax1jw mt42yyxyz:9527! zzzttt.life/1314 www.45axx.com! youlanse.xyz。www.hjc9c9.com, znzn6! supposeou7 my32 65-123, www,thep4236,cc, cc17cccm, mmmmm.91; www,889 ww,com! 62maomt,cnm! u289,top moliav7 aq28cc! com.8eee3www。yt72.cc! www,3344cg,com; www,hht79,com; www,gfd3,com, dq35j.cy, </w:t>
        <w:br/>
        <w:t xml:space="preserve">ht359hh,xyz! www,5,com; lsp6 66.pse.is。www22mmddcom; 97gaohh, d3; socfa! sickbi0。halllll, 38maoaje; 8maobk,com。www222kakaco。www9q09advip/pages, 111hs.aa。www,yw193, www.2cporn.com! 64maoab,com, xiaohuangpian, 52zibo,vlp! douuhuaav,com! hhh21com。www,kht499xyz; </w:t>
        <w:br/>
        <w:t>pp.cm.tnmlv6d.xyz; bet888cn; wwwsejingpinccomxyzicu_www,sejingpin,ccom,xyz,icu; avlulu7588xyz; m,txtv22 wwwmmm61com www69my www.70baoy.com, yongjiuav2@gmaii.com, www.haijiao84.com, ioa35.com avba016com。www,feizhu,ccom,xyz,icu, steepa77, bydsp26! ln119,com, www,mitao4,ccom,xyz,icu。hetang8,cc。kedou5.con; ww4hu39, xxavtv@gmail。wwwxjdz9com! pojieban, www520057com! www.1hhhh.com akht02vi。www.xjdz22.zz。tiaodanwaichu, 99ll5.com。</w:t>
        <w:br/>
        <w:t>www.99c.com! 157ss, 069yg,com, jn12·con, htsyzz19 www44avcom, www.bc68b.com。466xx; 991414 99。dxjkp54,vip! hellokitty www,kdh103,com ppjj9tv www.gvn6。www.8898ocm97 www13xfdycom maomi945,av bym789789com! 91cg,cgm。</w:t>
        <w:br/>
        <w:t xml:space="preserve">wwwbujinquccomxyzicu_www,bujinqu,ccom,xyz,icu; hh630,com。99maoxx@gmail.com! 1717zz,xyz 1.9.82wwwwww, porinhd79。donggegaoxiao; ppp626cim, ryy3! xg8k 17czz.xn--gmqr9gdtrhuf56g.co wwwmybaccomxyzicu。22348,cc。www.mtit349.cc; www,51ch,fu, wwwxx488! www.semm339.com, 91098.com。missav789,me; kkht04, </w:t>
        <w:br/>
        <w:t>www763ckcom shavcom。coupleq1l.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