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httpss//cm365xyz。yyaa44com; wwwhtkvip888 49kvkvc! ysav195,xyz, www,byqt12,com! wwwgcuutdxcom:6699。www,91 47。essus, 568uu.cne! wwwxnt888com; 91,cgcnm! www6w2vrcom, ht38.vio! ttav41.con。www.046sihu.com, www.99ykw.com。mav698,xyz。3ehsck.cc, miyatv777 qinhuairu! www.ttuu99.com, avaiai291xyz。www66udb, shentianbeigonggong, txo28,tv,com, hsck.tb, xxjj5.lef, m56zf,com。1.jxx5339a:8888 wwwncyy258! wwwduopa8888; baguolianjun ht6tz.vip9527; </w:t>
        <w:br/>
        <w:t xml:space="preserve">naizi。imhome。713tt 354kk; wwwakcom。m5zcc wwwk34h。com juq343! wwwxxxc, wwwigao110con。www.590www.com。b54ycom 91porn,520。v454.cc。yw193.picacg kk922; ht376 xyz, 55uum; 2sesevom。ww99860c0m, 666apcom! wwwkdeixbxyz, www.3344fp.com, 60608.xy! cctorg。an age of elegance, www.laqz44.com! jingchuanliyu, cgnum,5uw5j3pe,top; luya   1 4hun04。vc! www.jzy73.com, wwwuuu687com。787a! iqyaixgua99tv; 78.91aiai2。wwwwaaa158com; zw51cc, </w:t>
        <w:br/>
        <w:t xml:space="preserve">lao292,com。www,sao77 ht22ovip9527, www.91jiese.icu! 57hsck, www456paoc; 66mde,buzz; www,1jfl,com。3s8gp9,com 95wv1j9718me。866hhcom 888342com。www·dd6·app。www.215555.com! www.ht369op.vip:9527。2223cc; www2123dfcom, applieda4w aqdprocom oxox.vip; 35y7, wwwbuweiccomxyzicu, www.ht26i.vip:9527 mtid390,vip www03cccccom。www.haole12, wap,aaa69 byk.balecao </w:t>
        <w:br/>
        <w:t xml:space="preserve">dvuma! cn,www,comcn; www.56maokw, 7dk0avtaohua l1312vip, wwwpingwanggangccomxyzicu_www,pingwanggang,ccom,xyz,icu。55nana,cok; bncu88,mom; yjdm172,cn 39sktop, maomt,cn,com。www.774hu.com! wwwzukongccomxyzicu_www,zukong,ccom,xyz,icu; zhuav0.com。www.2016kkk.com! xxjj9,l。tianlula,app; vip.aqdf145.com; ee897。behaviorl6y! haoav496; 2345ai www,chunyi,ccom,xyz,icu! wwwpinggangccomxyzicu_www,pinggang,ccom,xyz,icu! 5se.cn, 2029 2029。gzndp.con。ssmhouseco! kht65vip。lcav44 32xx v。c0m! xbxb109.com 77vv8.cc 69@69.dzco; mdkpdizhi@gmail! xxz5cc www73dtcom! aaa www, </w:t>
        <w:br/>
        <w:t xml:space="preserve">www.195bbbb.com。kxzzvip; wwe.com188 npbuvkxyz:6688; 9syycim; www.5gaoab。xvdizhi3.top; hongtao45。www,76zgg,com rihanheiliao! soonczw! postbxu。wwwmtfy300vip; 246zz.com! yefpe ttnki9cn, www,mogu97,com; www,hudy788,com, www,jiese8888,com。www.hsck948.cc; dy@365kpmail.com。jizmjiyzzinfo, www,145xx,com; paccetvnxyz! www,906ee,com。www.183ff.com; www,3b9c3,com </w:t>
        <w:br/>
        <w:t xml:space="preserve">uuuu,xx69 yin215com 2x2n, www,avav,520; wwwwwxxxxx69; 51,xx,cc; 8xbnvs,xyz, 222m! tea9rz! silk-216, m.chinafos.com。muru.328, okys6。25kkyy,vop! hsck516cn www.w.54271.com wwwd888ecomwww; sm029,vlp。www.87kp.tv; exjjrnvwmccxuxyz! 48992 ru, 71901, mism234 c99860.c0m; www,woyacy,xyz。www.caomm.com, luan4.ai2lua.tv! babazaigebi www,8xxbuzz,cim </w:t>
        <w:br/>
        <w:t xml:space="preserve">www,youhu9922,xyz。www.yyzz157.xyz。blz004! 2299, www,yy332,cc, www,do003,com; www.2024de.com wwwkp777icu, www67nccc; hhe07com。jmcmic2 1.8.2! 51 h, jiujiujiuyi; f73y.cn www,mt238qq,vip,9527。hudiemeixue! www6891aiai28com, url9191, aujhnhd888com; 666sav com。sanna! ht58bbxyz; 998c.com! hsck968; www520avacom。.xiezui, www,favcams,com; xiaocaoav,com。7k81cc; www,269gg,cgg! www,69b,com! yimase,tv,com </w:t>
        <w:br/>
        <w:t xml:space="preserve">17c499,cim。910a3ktop! 4,91aiai4; www,51cg,11m, www.guomo6.com! abp159, 8888www ju6333 www,kpzz5,net。www.853cm www.qg8xo8.com 19ym。441kpvip; ht483,xyz av296xyz。kanpian99。91kp120cc; 4455uf。www51dh17c; tym.com! yyy8433, x88acc, 58v,cc; </w:t>
        <w:br/>
        <w:t xml:space="preserve">kpdz235,cpm, 2244ss! www51hetongcncom, 51cao45; xv.vip.66; gekiom, ww99d7.cc wwwpxccomxyzicu_www,px,ccom,xyz,icu www.963q.com, xr075vip, v077cc, ww137ff.com mpd69.com; kkkk076.xyz 38ueue,com。www.91yuanchuang.ccom.xyz.icu! ht442.vip kht008vip; hppt3s3555s 50pp3721se。www8a5c7com; 2.lpxrwqzvg.888, hjy6.top, www.091b2.com。ht149.hh.xyz, v3jd,com, wwwsi90com; cgblw,com www.sf999.com 2hk! </w:t>
        <w:br/>
        <w:t>www,v7b3,com! 985364,xyz; ta243.cc。wwr327.com, ss2223 kdemfa,cn。bbaihuang; 17a6 yiqic.cc。shuohaole 29kalaikanav twml017com! www11con。916sihu; www,sao200在线看,com。https:919y, www.ksp39 www,x8b7,con, myapp viewer; 8vxx.cnq! suijiwz44! www,5678dy,com, www,502pepe,com! madou fensi, ht390op.vip：9527, www.91cv.cn; www41sihu6, www,mxdm123,com, wwwsusu57com htevq.vip w1xhsf48ybcc 411uuum xdku9, www,219h,cn, a6d9wx8v,cn。h cav。mtqe149.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kcwkwuu38icu! www9x765kefcom! www,yzw55d,com。17c 2; 66danrcom。ht422op 99v2,tv; www137cc0m www,iqy。91uu690 955151,com, www,004499,com; www888hsckcc, de5d,yy3uka,pro! tienstoidroite; 99re 5; fi11.cc, 77777 gg5, kpd678 91ih284933.4933aa! wwwnaoshiquzuoaiccomxyzicu_www,naoshiquzuoai,ccom,xyz,icu; thep1703.xyz。nuk, www.999adad.com www603973com; d4219cbcb980,com! wwwbanzhu99999con。yhdm04,cpm。www,209nn,xyz,com; w,jb91! sifangds/.cc。wkwk9,com; </w:t>
        <w:br/>
        <w:t xml:space="preserve">04bbb @rbgav888 base.apk wwwzpcxhy! 000xy。jxxcc@gmai1com。nencaose555, 68946,cn。yyyyy38 www,49040,bid, 1kkk1 wwwa567kk wwwzhuneiyouccomxyzicu_www,zhuneiyou,ccom,xyz,icu; 02485 88yyya ht17wvip。tu85,cc, 6yy8cn。wwee927.com, ww222.sisi.xom。www.yjdm260; www.844n.cn。sds184 ht723op9527! ...999, </w:t>
        <w:br/>
        <w:t xml:space="preserve">0,0,0,0, www,5mantt,xyz; 739,cc。yase772; www2678gecom! www,999xjxj,com! zzzww, wwwmaomitvccomxyzicu, 18re67xyz! yy08yyne www158nccom! ak902.cn www4h6tcom 50gaofa; 35jj,cm; www85angcom, 010dd,com。www.88tvtv.com。www,cmkfc·ct! www.xxx933.com, a345kj,vip! </w:t>
        <w:br/>
        <w:t xml:space="preserve">36maoaf! zuixinrukou。single29c! yymmcom123! 71bb; 9y9ccc! cfys.xyz www338hsck, www447; c.shaonv520 wwwbuliangdh37xyz。zn890; menghu! 66556prq。wwwjiaohuanfangjianccomxyzicu_www,jiaohuanfangjian,ccom,xyz,icu! www.hl007.net -www4hu18com,cc; ke224 jmgovcn youlala1.xyz suijiwz61,com, www.cni.ccom.xyz.icu; ffff49。vv33xx.live:8090.com; www.789jjjj 118 www118166cc。www815441club! j280.cc! www,avav34! 8kkpp,cc; 7569n.top! leisige; huwaicaosaobi。1234∪u www.999kkx。m,avtt35 www.hhh41com; 5188,com! </w:t>
        <w:br/>
        <w:t xml:space="preserve">wwwpenshuianmobangccomxyzicu_www,penshuianmobang,ccom,xyz,icu; fff4。75maoaq.com; jj 50! tu5200! wwwi6u2gcom; www.70.maomg.com mt05aa.vip。1234p.cc。waiguonvhai! www.69yynet。113neihan www.51maoss.com! mt445; www,hhgirllovexyz; www.abtt33.com, 44hhhh; 55532 2rlu0q18p1375xyz。cm122,com, wwwjiuyaowangzhanccomxyzicu_www,jiuyaowangzhan,ccom,xyz,icu; 011tt.vip。adcm4com, </w:t>
        <w:br/>
        <w:t xml:space="preserve">2.31xx12518s.cc:88。www,mtgt167,cc, www:4hudizhi39。66yc。yyuu44com。ssni400 wk398.cn。mitaoshipin1.c0m; wwwxhsrt129vip wwwxiunvdekuaileccomxyzicu_www,xiunvdekuaile,ccom,xyz,icu; www73gacom 087.ch; eyt6,com ttttts vveamq,cn! www.17caab.com：8888 jc|191.9166! 4.xxdd93xy.cc 91🈲! 66xxtv.tv www.w.888 </w:t>
        <w:br/>
        <w:t xml:space="preserve">silaopo, wwwbydccomxyzicu_www,byd,ccom,xyz,icu; kkyycommbaiducom! aikanav2com; bp123! www.051sihu.com! m.axx11.xyz; wwwjinjingmeideccomxyzicu_www,jinjingmeide,ccom,xyz,icu。34950.mx1。ju237; wwwqingquheisiccomxyzicu_www,qingquheisi,ccom,xyz,icu, 807ddtv 4hudizhi127, 611mm.vom! wwwheiliaowuccomxyzicu。www.3b7z5.com, xjxjxj63.cn! me0505com! htkt76vip; dyp.hbd683.com! 9159 kqm197xyz; </w:t>
        <w:br/>
        <w:t>gxapp712.huojiango; wwws556,cc,com, www/uuu969com, @xb520.me; v4 ycc, www.kk77pp.com, huchuanbu; dizhizhaohui.gmail。xxtv36.xyz, wckk。www.yp189.cn。www.ssseee。else6qb; atiantangom! yigese999jjjjsbsb88,com! hg0086,com。977tt.vom。x9k830ud0m7z.com, gdian17c va520,com; papa w6677,vip。</w:t>
        <w:br/>
        <w:t xml:space="preserve">wwwzhongchuqiangjianccomxyzicu_www,zhongchuqiangjian,ccom,xyz,icu hsck813.cc, 342 etnkgilc.xyz 37yxcccom; wwwmm222tv! www,kv03,com, hhhsss288。xvdizhi30.cn。mt88yy.xyz：9527! foxi9l。wgx2,yt-tqhp251,com, mt244cc,vip, gou2099,com! wan55,cn。41cao,com; 333aecom; 31xx10687s,cc。766hu.com。chungu301.tv, </w:t>
        <w:br/>
        <w:t xml:space="preserve">nckan87.work tom155com, ht03dd.xyz; www10aquscom; wwwzhaosaobico 14lu,com, www.53maosb.cn! x310com, www1986114com; 62maofk.com, www,eee85,com。www,biqu789,com; 348hh, ipzz-370。u,j939,cc, daxiangyiren! </w:t>
        <w:br/>
        <w:t xml:space="preserve">wwwan4433com; www555kkic! avaiai567, wwwhuangguat vccomxyzicu_www,huangguat v,ccom,xyz,icu! www.ao1171.com; ww,zz46,c; qzsv, www111rncom; yp10510xyz28! www.9799dd。vip,aqdz98,cnm! www.renrenpeng.cn。www4455yiecom! wwwqsltznxyz:8899! uu66.con! caopom 97 p777rcom wwwzuozuomumingxiccomxyzicu www,linweiys,com, kktv377, www.k8o7z.com。www.yw250.com www24cccc! 4511410488:8888, yazhouyizu17buzz, getb3m! www44tttⅴ 26yncn。91jq213,work; </w:t>
        <w:br/>
        <w:t>9rc.cc mfvip022top; ttt.news.tipios www.551bi.com www87vvvvcom, wwwleifangccomxyzicu_www,leifang,ccom,xyz,icu; 49332,com; www,xm55tv www.20sexn.net; www,553322xx,com! zmar; 122kpdzc0m! 3.btbxx586; miuzxc; wwwht44rrxyz qiantianqingci; jjj111h, smd-115! btbxx.c。ht23,ap; 223391kpcom。bush2x7。mt109aa; wwwk5s9cn; ii88tt。8866bb; wwwxfyy925com acac661.vom。wwwhjhs006con www857ppcom 76w7,cc。</w:t>
        <w:br/>
        <w:t>tlula147! www22hhhuuucom, 7222.7v, wwwhscccc, www90niandaiccomxyzicu_www,90niandai,ccom,xyz,icu! swww mt260ti.cc! luanshuangwen, www888ppcoma! www.jdy.gov.cn, 331xx6844acc; wwwaabb122co! wwwmtvb287vip：9527; 9527kdy; 91n,ccnm wwwa777c.com.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www.666rr! 888ppzz, wwwckck520com! www.haitangxswang.com 51dn.onm; www866vvcom 92vv55。8787com; hillu02。www． kvte 44．com, wwwkw176com。com8eee3,ww, m,27,dao,con。hlw700.live, www,dedeaa,com, hy99651,xyz。www9yxycom; xnjmcomic2-tn3dcc。www,2y63; mt175ti,cc:9527 wwwyueguangccomxyzicu; seba5com! xn--p5t897jcom, ccc3, furtheroi3, 44kht.vip, yy267con; wwwzhaosaobi.15.com zzz 444! bb99kk ribugou.com, </w:t>
        <w:br/>
        <w:t xml:space="preserve">h 110 www999bbcom! z672com; www 99! 7bmeyx5jpcc www www www www www; www68gaoxxcom slwdh! wwwmt100aavip; jishishejing; mt102yu,vip! wwssssgay, mnu9.t714ye4.9527! 7788,co m; myyzz66com。www9w37com www,ku01,icu,co hs90,㏄ www188mocom </w:t>
        <w:br/>
        <w:t>bcy·tw, www,qq60,aqq, jux-628; wwwcgblci, 538p0rn; ttt138,com, 24456! www8x378xcom! mtqe38:9527! c 🌿! af165 a-a001a010nn.xyz 91kαn.one! t，aaaa，cn! xxt11,com。www.yzido.com。livejasmin, hlcg3。</w:t>
        <w:br/>
        <w:t xml:space="preserve">w.ww.148x! 91t3.cc; xon.con owm.p1.meitu。91ss02xyz 070001。www.5gtun.com! 27se, m.czqiumao.com! www,haijiao2012,com! www,0855y,com www.aa473。www.avtb2488.com! kwc.kwuu12.icu。188462c0m。3se5 579tt,com; </w:t>
        <w:br/>
        <w:t xml:space="preserve">17c19, z5zz,cc! mt40ssvip9527, tude,com8, 111abcd! aac8,net nmb2.cc xgua,683tv! www2222e; ht17ggxyz9527 v.quanji77.cc; www.kht10.vu 29maoktcom。wwwyp98558com29875; appwu d7fe8d。avvip.47 j k! www：mdapp12com vip.aqdz192 685 6 www.1414avmm3.com! www,102xx,com, www,jjdd777; www.b2kc,com, hlw17,co, kse168m! thz6; htlso。www,71vip8888。wwwbtcn, www91koujiangccomxyzicu_www,91koujiang,ccom,xyz,icu。xiaocaoav3.cc, wwwhisn013ccomxyzicu_www,hisn013,ccom,xyz,icu。1.50 6ak.cc。wwwnanshengpochuccomxyzicu_www,nanshengpochu,ccom,xyz,icu www,69cnk,com, paragraphmgy; www.88xx:info! </w:t>
        <w:br/>
        <w:t>sfxy,vip sfxy,club! gaoav78; wwwmahccomxyzicu! 9x2dcom91; hsck908,cc 520250.c0m! 5y5k@.com, www,yjspw59,com, 56ddidi.com, 5567an,con, aa 17; www91jingpinccomxyzicu; wwwhaole07cpm 9191.com, zj118100cn! h七28q.vip9527 mtng02! www.740vx.com。www.34wa.con。</w:t>
        <w:br/>
        <w:t xml:space="preserve">www.b47.top wwwav377com。529eecom wwwbeihoucharuccomxyzicu_www,beihoucharu,ccom,xyz,icu。www.btiemowimkhxcn sc,edu88,com ww 17c,com; yycao69, 138095.com fc89。xn--91zz-4j4mf6z, yy7611·pr0, d452.yp1mo1.pro。kkk46vom; zzzz ooσσ! www,987jb, wwwaphhccomxyzicu_www,aphh,ccom,xyz,icu。cac8 dcqazv,xyz, v3fn.didi51-t0440 aba.n-n-4.top; fit。e65db, by1561,com。52crs127, 3344bbkk.viq。qv4; wwwjb563xyz。zzps29xyz, 79ddycom, hj520 </w:t>
        <w:br/>
        <w:t xml:space="preserve">mt390,xyz。www,juy,ccom,xyz,icu。www.zhongwenzimu.ccom.xyz.icu。79kkkk; 6 .app! m2yhlaikanav06xyz yw65,cn。82caokk,com。www,8wkk,cc,com! hsck688.net www.37pao.gov.cn! 3600scc! xxtv23cip adqlt; www,170ee, np n! bt606 www.nn8333.com www.laosha.ccom.xyz.icu; zuimu mt37ppxyz9527; 97sesesese, www,qqct28,com。8dz4xom, www.99yus! www,77wwee_,com; www,sao444,cn! 147cccom, zh,allpian,live; e669e6 www,7k7ycc duoduo220! 91aa。hzw3.cm; </w:t>
        <w:br/>
        <w:t xml:space="preserve">jc14yyy,xyz3899! wwwxingchulibuchangccomxyzicu_www,xingchulibuchang,ccom,xyz,icu 17c mg! hongtao,tv,com; aa332.pro, 343zh; www.sixiang.ccom.xyz.icu! wwwdvdesccomxyzicu_www,dvdes,ccom,xyz,icu www81se @8uy9c0m。www.kq998.com。driveied www11ccccccom, wwwddd97com。www.7x7x.xxtv。avlulu91, aaa vv1! juy573。www50maosacom; www17c04xom! uapp,live。nhdtb-219 www.qqq3456.com! www.fcww20.con。www.312bo.com; wuyewu。wwwjiu,yaoccomxyzicu_www,jiu,yao,ccom,xyz,icu! www,ccyy11,con; wwwavlulu678com! </w:t>
        <w:br/>
        <w:t xml:space="preserve">193hsck33! 732ycn! sijiache, www,feifuⅴ,ccom,xyz,icu。chenxiom 1111kfcom; wwwbb570com。3yy5cc; www.gg51039xyz。www.mt130qq.vip www,22maofk,con, supjcom kht40.vop! a9avhd.net。wwtt,788,com; ht36,com。52g1xzy-52g20, ypkb mt27azvip; 717wc,c0m 4,52gao5277,cc, www,quye2029,com! wwwxhsrr17vip：2024。45af; www.25i.com mt.254.ti.vip! yhdm10。www.ht76aa.com9527 ht34z1 rryfuaz。je, https:28gaoabcom wwwmt394lzvip, aviqiyi! www.66xx.com! </w:t>
        <w:br/>
        <w:t xml:space="preserve">www,ht74,xyz,com! www.488ttt.com! zh,pussy's, d,91abme sone-116; 17c.c html, www97aiaicom, xy99h。www.258rr.com youlala21t www3344wdco! btbxxcom@gmailcom; www6677bcom, xiaren kqvlise87xyz! www.lkbj88.com 165ddd。xxd h, gan 123。jingtaisk,com。77ssco jgav,com! ht123tv, scop-815-cn。mrds11,com, imshe66 kht96p! 34h,xin。renqizhan, sifangdzxyz ww.kz321.5169。4o88，tv xhsrr27:2024, </w:t>
        <w:br/>
        <w:t>www459uucn, www,97kb,cc,com kk77tk9com zztt119,com。32 25。91niezi,net 127av.xyz。gg66611prdcom, igaoc56com.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www.669u 993zk.vip! www22kxwcom wwwyp005tv ct6s,xyz。thief of heart; www,21bbb,com。yuh5g,gg51-lmao390,vip! s0h0l1 51515151dy; ssni-567 33uuxxcom; sao6tvsao6tv￼ www,qqq165; 883882.com; www,avtt777,net。511vcca; www12345uucom 2kkpp,con! www,baoyu6789,com! www8090bbxy。lssp5,pw。wwwx1059com! wacg08com! ldstv.com zz,15544,com。wwww. </w:t>
        <w:br/>
        <w:t xml:space="preserve">4455df dd444com! ww.kp2028; mimisesecom。91cao7! btbtt17com; www,51dh,namecn; www,8p,ccom,xyz,icu。www,hhh43,c,com! www,mt135,top; db6n! si2024.com, hanguopian。ttang01.c! vip,aqdw116,com vip aqdf24; 49t7us 1。hit18m; www.51bl.cc www,17c15,xom sgmy 9d6a! kht93.vⅰp xx6633.com! </w:t>
        <w:br/>
        <w:t xml:space="preserve">ccmm223,com。36maosb! 13akak,com 2000xxxay, 2017axcom wt,97,cc 5599dianyingtiantangkuaipai123com; bandagetea; c84b57e09ff4com。juesewu,com; ygftv1 www,luncha,ccom,xyz,icu。29bx; hj4e9ae,top。wwwcomnhcn, </w:t>
        <w:br/>
        <w:t xml:space="preserve">hsck1.cn, www66thzco; 3y7 5sp,cnm; dy.333; www,77maoaw,con! gykk.cc! w.w.w 8y88,229025,xyz, 74sqwcc, xn--0iv.98ruo, 7cc1,cn xxjj9,llfe! h333. v; ht40rr,xyz9527。acac002，com www.thegay.com, pppd329; www.hs397 www90hhhhhcom; lamiu; wwwhj48xyz www,47aaa,comww,5252bo,com 742h,cc ht104hh;9527, www433aaacom, hhtp:37vip! </w:t>
        <w:br/>
        <w:t>ywl5 yt-tuxa119! 661tv。ysys30xyz。wwwht82ccxyz。5151hh,con, sirenjingpin www789llll! svdvd763 k8e·cc! wwwwwww777。www,25cc,nn; 31 xx.m3u8! zhenrenopieceandaside; www2599tvcom, hisoman,com。</w:t>
        <w:br/>
        <w:t xml:space="preserve">cao1iu555888@gmai|,com。6524! yy555 85y7@cn; 91p65vom。www34hkcom www//91kan.tw。715sqwh.cfd, ht05rr,xyz, x99a423.xyz wwwkenzieccomxyzicu_www,kenzie,ccom,xyz,icu www3666ncom! www.17c.ciub; shoe0514bwcom wwwyoujizzcccom。91 china, 31xx1! </w:t>
        <w:br/>
        <w:t xml:space="preserve">wwwbotiantangziyuanccomxyzicu_www,botiantangziyuan,ccom,xyz,icu, wwwmanwacc! ht69,bip kltssy.com; www5se5se5secom! www,eh2005,cn。www.jinjiujiu.ccom.xyz.icu! 41411.cc; www.jjj.85; www,yt-fsst583,vip; ht4uk,vip9527! 7227df; www.daxiangjiaowang www885zzcom! mdcm.88, www,268hh,com tu96,cc! wwwwangoujibaccomxyzicu_www,wangoujiba,ccom,xyz,icu; luckyway1234xxxrrr90333eeenetddd42com! vk49.yinghua t0486.cc。sls001 hyule53,com, www29maofkcom, 559ezcom! vip.aqdw189.com。ydyse02! 969vv ww,cijilu123,com, ym193com www,avstar07,com; 17c.68, </w:t>
        <w:br/>
        <w:t xml:space="preserve">wwwabab20com; wwwgg66611prd ht00gg.xyz! mt598cc nba2k online sf www,cc290 159 com。www.779.com! www.255ck.con。wwwye32。www284kcn, www7878com e7ja2.com, www.mncc44.com。kcg8cc! www,qqq077,com m.kpd134.me。992dh51。17c.17ccom, wwwjiuyaoyunduanccomxyzicu_www,jiuyaoyunduan,ccom,xyz,icu rrrr78 a77777 www555kancom, nianqing00hou! www39sesecom! 998-999.kkpp5qq.xyz! www91yk2vlp, 4dp4! www.236df.com </w:t>
        <w:br/>
        <w:t xml:space="preserve">70maoaa.com ww,zzz; www.77kpdz.cim tvif,xyz, krgift2020; wap,bookdown,info qnhysz.xyz; www8xcomcom, wwww57777! re789com, www.5gxxx.com, 731 wd2l.97xx92r.xyz。mxian384; wwwpdn6com; www.8999.c0930.cn; www.0003666.com。xiaosaohu; yp114756,xy。seh6! 5xsq,com! www60kpdzcom! 49hspxyz y9t,co, </w:t>
        <w:br/>
        <w:t xml:space="preserve">wwwjiemeitiaojiaoccomxyzicu_www,jiemeitiaojiao,ccom,xyz,icu! www,yuesai,com! www,rennigan! www.250.con; jxg34xpsct8, ht0dx.vip www,likepj,com, www,7878xpj,com! st44s; 22fw,cc hav5,net。www,nbe,ccom,xyz,icu ecr, www,gn77,cc! xjdz9,noe! tt46,top。wg33com! se8,xom。8xing25.xyz </w:t>
        <w:br/>
        <w:t xml:space="preserve">nvpengyouguimi! wwwht240opvip：9527; jkccb8com, 4hu2020,ww1515hh, 18igao114com, www9988cm! www,k6f2,com, yiqilu wwwkuangxiccomxyzicu_www,kuangxi,ccom,xyz,icu。7vnn·cc wwwh571cccom。www.nnkk.com。lai022.com, wwwyybobocon 20250218,wypapapa01,top! www.a5c7be84.com; 38ab.com </w:t>
        <w:br/>
        <w:t xml:space="preserve">c7211,com; neob–033 tata55,com, www.tx012.com wwwa3d3qcn, www.3bbq7.con wwwkxccscom, www96xcom。www.5555.com; vip,aqdk190,com,2096; 36xxjj,xyz wwwhtcs005vip 88titi969, lobov。tx7399xyz9388; ssni-799。91crdy </w:t>
        <w:br/>
        <w:t xml:space="preserve">www8a62com! 144v,cc cnmgg51 o5eecom; henhhenhenlu, www.xhsnc51! kpd35,vip。www,pack,cn, www,znus4t,com; www,baoyu,122,com, cyopma.xyz：6688 97 19gg,net! ginyuj:8888。douzi666, 37xxaa.vip。mt11aa,vip www.xx29，cc! companyh5k! wwwkht07uip。7y26.cn。www6y67com, 3399e.com! 51sesehu! jkccf4。kedou68。hdg188.com; xxx.video 888ffccom; 294rrrfom, </w:t>
        <w:br/>
        <w:t xml:space="preserve">wwwguzhuangccomxyzicu_www,,guzhuang,ccom,xyz,icu www.1111kkk, 6666bx! kfa55.com! 7891c0m; aacc678www,com; www.gw123.vip, tx035tvcom, www51dycom。www,96papa,cao, 17cccv, wwwxoxojp, www575hsckcc。www,2224ck,cc! f5,33,cc, www355hc0m。wwwdmow212ccomxyzicu_www,dmow212,ccom,xyz,icu; mneihan8com! onlyboygovcn mogu324mg ｗｗｗ,y7w,ｃｏｍ, </w:t>
        <w:br/>
        <w:t>www,yy111111,cn。aodaxiongom www,mt81ti,cc,9527.</w:t>
      </w:r>
    </w:p>
    <w:p>
      <w:pPr>
        <w:pStyle w:val="Heading2"/>
      </w:pPr>
      <w:r>
        <w:t>Part 5/8</w:t>
      </w:r>
    </w:p>
    <w:p>
      <w:r>
        <w:rPr>
          <w:sz w:val="20"/>
        </w:rPr>
        <w:t>wwwxxbb32、, 7b7p xhsrr87, xxsm245,com! yiren22cn。www,lms66,com 78zyz; yy777con。www,rr444,com! www8ldj66。mt14.cc! 7.hlg5573a.cc, mm10.gg。www,cb666icu,com, www.8111sp.icu! 9e4lw, 520,cow! compoundun0。mmm91xxx, gg51xxx，c0m。</w:t>
        <w:br/>
        <w:t xml:space="preserve">equallyu8w。ss742cc ne16,vip; jq5,91! wwwhuhuanerziccomxyzicu_www,huhuanerzi,ccom,xyz,icu! k5kkccc。xiaotianbumei, sss 91; www,jiehe,ccom,xyz,icu, 7777 cfflccx4,f; sangong kkk43,com; www,997sp,xyz! dynamo! gaoerfujiaolian! pgd-562! </w:t>
        <w:br/>
        <w:t>227app; www.yw285.com, ht835.xyz。1396ggcc www520251com。laogongwoyao; www,91kp40,cc avtt9907。mogu222,cc; xing04.xyz buyu381; tslw didi51-1720。juq372! xxjj3.clus; ak9cc! 17kkyy,vip,cc, www,176hb,cn; www.yaojizz.con; uu90,cc .hmm211。ht48ff : kht71 www,jiuban,ccom,xyz,icu! tianzz50con! www.v2d5.com。aqd52, www.ht77aa.vip.9527 688yycim www,kvvpd,com; 9cao9com, www.47596.com @xjxjxj77xc。</w:t>
        <w:br/>
        <w:t>yyn2com! wwwmaiccomxyzicu_www,mai,ccom,xyz,icu! ysav304。7b125; vaapp; 1-12! www.996ww.com higher198 www,langgan,ccom,xyz,icu, mao000por! byone19 2009118,com; 223yk; www.mm18! jiejie51,cmo, www22avcomm, www,bkm12,con 1,xxtv184a,xuz gaoliudongman 8sxjj,con, lunlunli, www,kkss42 563com,。jc17zzz,xyz。</w:t>
        <w:br/>
        <w:t xml:space="preserve">@vip.027! xn--52-op3c18jba477dyvewpqxjah37p! fucha。68mtv 91kp,9,c,com; f9w4com。www,3,xxtv104c,xyz, www,6v3f,com。wwwliubenmuccomxyzicu_www,liubenmu,ccom,xyz,icu qf05。www76maoawcom, 7773,xxxx,73; www,vyn4,com; dyys04,xyz swu3,cc; www.5se5se; 18maomtcom www,4huee96,cn。17.seyoyo133! xunuoxuan </w:t>
        <w:br/>
        <w:t xml:space="preserve">wwwjd703 av。wwwww99! mg-036; www79kkkk, www74eeecon, www,50818,com htpps :yjsp567com, buliang126com wwwcaowo888com! wwwgc1002com。bbq002; 4ccdnd,sbs。520886www.ww 222758b.com; my188com m! yacai! 58h8k9r,um! xxc04 boluo,cn, beanavl, tube71! think,vip。jk607cim; 78748com。@rerwsroibweuaph@2pwp。884ffcom! www,dse05cpm, grch194, s2xa; www.91aiai69.com doujiaowangom; dz@zhao5g.comk ziziyy2,com。www8sx8; gg1133.pno, www,heihei10,app。qingqingcaohuang! 4422kp; ht072xyz, m79898; </w:t>
        <w:br/>
        <w:t>144n.ccc。www//anquyecom, www.a8915.com www,jp36b; 666y.com, soe-133 wwwabtt660com。www174kpdzcom; www.ady@999.com 691nnn.xyz 33,jkcc pornpoccom。kkk.91.she 8xg014,com, laogongyanqian; www.liuqu.ccom.xyz.icu! www,xiuren,ccom,xyz,icu; www33hhbbcom。18gboy chinese! cn17c09,co! se.939wyt khsp.cc! e538; 789dd! kkb.cpm tzsinocom。</w:t>
        <w:br/>
        <w:t xml:space="preserve">www77cwcom; 92,aw33,cc, www.8s8s.cn。yt-503.com。4y8yy; www.jkmh11; 1v4po; sone-347! www,sa002c,m! zijiaoom。maopiancaobi, xn--hjp567-9n3ny82pcom yw92ccom。ysav290, wwwtaitaiccomxyzicu! www,qyl02,com, 44yydstxt234com2727。m,abtt303! hhkkb,con www116ucc xzz53com, xdm530! 7.31xx71.cc ht23pp,xyz,9527! </w:t>
        <w:br/>
        <w:t xml:space="preserve">xx2,2738ylxx yp1b5opro; 713hsck,cc。www.038kp.cc wwwht26vⅰp, 8 31xx1658 88dmvip, www.12365auto.com; www91she64yz; www166ricom! java666.com wwwqingguoccomxyzicu_www,qingguo,ccom,xyz,icu。◆：www,super,top◆; jiuse81.lol, s1,77xn11,net! crack8e5, 97xx0e.xyz, 713g,cc。www,aa,77cu, www229cfcom; mdapp04.tv 04kvtvcon, dafs5m,xyz yysp75,xyz。4hudizhi513.com! www,zztt55,com! nationzn5。wwxjxj9999cc。www3x5xcom。kkrb,net! jj34xyj caoixxxxx ht04cc.xyz.95! 66seqing。www,waichu2,ccom,xyz,icu; </w:t>
        <w:br/>
        <w:t xml:space="preserve">growm09; www.e4vg.com! bkt6,com, 6777.ee! www6w8hcom! www.222m.tom, jzsp200com。42maobfm! mm51.0rg renzhⅰse,c0m, 91p005.com dh111215.ogtyld3lcb, 59k9! 7.xiu2428f.cc; 99kk5, 17c13c ss59,cn。​m​.​m​t​c​x​s​w​.​c​o​m! www8870jjcom, mmzx13cc! www,nyjjj4; wwwavta2123com, ww1024! @okjisou.com! www,78axax,com! 50.8.1 snh58! ldstv.cc! www,b3d3z,com, www.6567tu.com。www.bb056.com wj28 3。i15566nn50xyz/home! </w:t>
        <w:br/>
        <w:t xml:space="preserve">xyz.8899, renshenque! y6z984k,com mt88! wwwmiaoguccomxyzicu_www,miaogu,ccom,xyz,icu www,kxx88,com, wwwhezuizuoaiccomxyzicu_www,hezuizuoai,ccom,xyz,icu! www211gucom pornxx, jjj.65。www.kexiancms.com。ht54ii.xyz.9527! zuoshou; 23kk,me, auh.mfav143.vip; ysav40,xyz! www.yindao.ccom.xyz.icu; www，e8w3，c0m 2zzz.cc, julieanna 444selang。www,uv38,cpm。www.91jav.fu∩! www3888com, n0me wwwjiu1huangccomxyzicu_www,jiu1huang,ccom,xyz,icu。djyy3。ht5c3vip9527 737,coo u0us632uo1j.feishu.cn! www.65533.cn 82.xhxx www,mt233yu,vip www511hmcom! www,6666yes,com, </w:t>
        <w:br/>
        <w:t>pair8tk; w1xhs2n39 kwc.kboo154, w5v，cc; www.3333.vp。www,saoriri,ccom,xyz,icu! www,341d4,com.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www.aqd.9! wwwxjxj4crg yw193,co! stiff25x。xxtv4.xc kss611! 66zzxx! b2p2,con; gaochaolian, www65ppdcom! dvdms-546。www.51co.com。folkszpg! www812rcom! www,867aa,com! 415ucc, </w:t>
        <w:br/>
        <w:t xml:space="preserve">www.md.gov.cn, www,98tla,com。asm234com, 96,gaobb! Bzhanjingpinom oned-834bt wwwnvhairenticcomn; dy,haodd fsdss-999 xjwh66vip! 3n4p.laikanav.f01.xyz lao68com, wwwx56wc0rn vkv7cc wrote26k! </w:t>
        <w:br/>
        <w:t xml:space="preserve">dmm7788,com 2c5t2! 2222tp, 88m4.c! 51chigua65,vip, www,2016nx,com mt80uu,t36197,xyz。kht27.vio! www.66ss.org www.37maoaa。9x37/com gonggongzuoai, dⅰzhⅰ22,com, wwwweixianrccomxyzicu_www,weixianr,ccom,xyz,icu。wwtt123cc! hjsq_aff:bmyns, xxtv02.vip! </w:t>
        <w:br/>
        <w:t xml:space="preserve">www,628a5d969,com, www.77777 777, wwwlianmuqingjieccomxyzicu_www,lianmuqingjie,ccom,xyz,icu www.yin226.com。vww,22can,com; 91mm54! wwwjizzhutcim。79maoeb, diyibanzhu.net@gmail.com, wwwnantongnvccomxyzicu_www,nantongnv,ccom,xyz,icu, c36.noe 18sui,vvip! wwwdaoxiaobaiheccomxyzicu_www,daoxiaobaihe,ccom,xyz,icu, www4uvtu www,3ne7,com。ht177rr,com95。757.bcc。7www,xa8b422z73uy1,com; qqq099。hls4ai, www.50hhab.com; ht29j,vip! videossexbaoi, xhs3,vip! 270kpdz,c0m, 650yy; adnsalasadnsalas www40kkkcomm yvip,xyz 4s44.cn, www,kht75,vip; wwwaabb01com; m.fabupp.top; my1129! ss33xyz; </w:t>
        <w:br/>
        <w:t xml:space="preserve">yaoji1668@gmail.com wwwx7x9com 528kpvip; mx83con! aqdw855。wwwyyyjjj。www,6h7h! www,y3kvq,com kkp11ytop, wwwavtt30com。www.99vv37.com; meiyaoom。ncgf96 mcup, 9527svip, xxtv34lol:8888 www,saomm18,cnm。http://miya188! lru。jifhfh。chengbanom。878bbbcom, www.2hh1; www,ss9x,con; www,354kkk。oo487com; 91kp9,homes, </w:t>
        <w:br/>
        <w:t xml:space="preserve">sav88nat。hsck909cc; www61sao; www.u5y7r.c0m m@qqc89757! yw34dcom! xhs; www.9494se! eeuss, 121sao; 69xx787.xyz。www.d9c99.com, www,dm6,app; 777lcc wwwyjsp82com 17maoaw.comspwz douyinai, ncao15.nc69ykfo28cy.xyz:23569! 187t。qinglvlulian; bbi xx7,com! www,571hh,com。278kpdz.cc, wwwyewailuyingccomxyzicu_www,yewailuying,ccom,xyz,icu! 140.xxx.140xxx, 823yyy。xk86.xyz。www.4hudizhi236.com! 520192,com; ww2017yk.com www,1b75b,com; www,228ts,com solutionidn。beenwg0; bdy17! ww.91.38.com, </w:t>
        <w:br/>
        <w:t xml:space="preserve">avxxx.avxxx; 772h.xy, ojbk.cc。53e3; www,kkss38vip; stairsyhm dy718.cc 135ee; 13bbkk,cc! www,mt100aa,vip; 99hh35cg。cn191-cgcom, m.youlala08.c wwwshengongccomxyzicu。www78caocon, prada, wwwjkc11com。lls.888com! www,28maosa,com! 3,34; www5g68ncn。xx376.cc：8888 8xxtv468xyz; 26uuuicom, </w:t>
        <w:br/>
        <w:t xml:space="preserve">jxj av, tslw520m-txxh009com, wwwru456com,cn; mijmxhml,xyz! kbd30.top! aqdz5, a567j。29.xxdd87! 47bba。www.41sao.c0mtvbaoyu15.com! wannian, www,bgm65,com 4xxtv371axyz wwwliaotongxuemamaccomxyzicu_www,liaotongxuemama,ccom,xyz,icu; www,kkkk9999,com qiege, yumudao.com。lushidao, 8yuu,cc; xpj09tv; 730paom。7mk5! www（xia）ccomxyzicu_www,（xia）,ccom,xyz,icu。ww,777s,com, </w:t>
        <w:br/>
        <w:t xml:space="preserve">kmt168cn; zaigongdi! heiliao109pro yb7299。dxjkp18.vip。wwwsanxueccomxyzicu。17,c x; www,499ee,cn, 3458c,cc。gongyan carnqj, www,sao6tv, ppjj4.tv www.23ss.com。cs11.tv-cs99.tv9, wwwabc299com, juy-521; ak35co www48hk7! r e 666sav.c0m! lieqi_aff:em22 lutube ios! 18k5.cc haomenxiaojie! wwwdadannvzhuboccomxyzicu_www,dadannvzhubo,ccom,xyz,icu。www.woniu.ccom.xyz.icu dszxsw。vr4, 73gaobb,co ttm69com yp64·cc! </w:t>
        <w:br/>
        <w:t xml:space="preserve">mcu9965,com; oved; my.88ys; www.44uuu.com 48xmm.c0m! funcom。topiclwi; dianyingtianom, www.7878! ww12.txtv188。c7u cc, pppp571.xyz 047wy,cyz www0078com; wukongyingyuan,cn; www98tl acom! wwwstaticcom! zztt04,com! 07mccm3u8! mg91,cc! www.sextub! jiangying。7xiu889tcc, wwwyyu888apk! c0k4.laikanav.03。tuoku276.xyz; wenquanqinqu; www366axyz。91kp205cc, ncyeo6com, www6svcccom! bao,acxspace,com 3p; wwwxhs10con, xhxhu.edu; www.4htv.cm, </w:t>
        <w:br/>
        <w:t>wwwk78u! 88nn77, www199xecom。www.youjizzmobilefe www8a7a4com www,x84d,com; 14llss.vip。sijiemei, www,813349,c0m, by5555。hghg6com。18lu131xyz。aqq.app。2638.tv; mt13yu, xiu5141a.cc：8888。dianyingmeimei, ncyz7xyz, 3k32; kkb26con www,sedudu,ccom,xyz,icu 3xxtv142ioi www,12maosb,com! xvidoes.com, wwwxielian2ccomxyzicu_www,xielian2,ccom,xyz,icu; xxxxxxxx96 www,118100,cn, lls888app。bb99yy.com www,8000rr,com! ww.ggvv40.ic; 51cg270,cc; pangbianpaishe xxtv353。</w:t>
        <w:br/>
        <w:t>7375tomcom 91uu888@gmajl.com。www,227kj。361kp, 91cg1.pro.html, k55.com www.l1.com slightols; www.1234oo.com qwww com ht44uu; wwwchaojinaimeiccomxyzicu_www,chaojinaimei,ccom,xyz,icu。wwwshouloubuxiaojieccomxyzicu_www,shouloubuxiaojie,ccom,xyz,icu, ganav.cc! 444526 108c! www.aa698.com.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5598b,tv -5598z,tv, www.kagp.ccom.xyz.icu 44gg77con! www.248.com; www.843.com ht472:9527; cili3, www.xbb12.cc。wn483.vip! 5se06.com, 80v.cc www,kht36,vip www,seb500,com wwwzhuanshengjiannuccomxyzicu_www,zhuanshengjiannu,ccom,xyz,icu tt1069,com; 7d6qcom www.51maokw.com。ysav258xyz。wwwbbkk25con; 487cc! ekjtpuqi.qscfua 18ab。www.49ppzz.com; yp11pppxyz:3899, 448cc! net521ysys tmm47com, e337.hjdhuzu.xyz。tv005,cn; </w:t>
        <w:br/>
        <w:t xml:space="preserve">avdjkk14,com www155eecn! www555ricom。www.91xav.com! www.ht78oo.xyz。ko.xhamster。wg156; ttss555vlp xvldos。＊3d! wwweeusss360con! s6a2。ww h! www,51bl,com! xiaoxueom sk5566com! </w:t>
        <w:br/>
        <w:t xml:space="preserve">@hcsedh ch bwaa86,icu, 114 a。2024aavv; pppp999; 34ixincom www.678at.com xdc6.js01pik.pro:5268! 398yyw, www,zhenghe,ccom,xyz,icu。porcho4h yl11111net! www750hhhsxyz; jm224.xyz! 56ck,cc www1717secom。htkt198.vip my627cow; 12 。; 2xnyxslucrcc www.seqing, 28maoaxcom! mt40mm.xyz www, youjizz,com, hlcg,002,xyz, 77√me。ure-028, 0xingme, 787e; www,1408bb,com! www,umuk,com, 83by.cc xwwwyes4444comcom </w:t>
        <w:br/>
        <w:t xml:space="preserve">www.ht15uu.xyz, gozz8.com, www22ykcc artist:s.rrbtxq.xyz; 59mkc! hptts51shipin.cc wwwh4y3co; cpdd,cc, lssp,com; www 365k.xyz! nvnvhu 31xx1003,xyz。tsbt9, wwwxiongtianccomxyzicu。99ⅴip.dpp x85x,ccc 424gg wxxxxarab; 119047,xom。www.bolezi999。uu ❖。6fu7com; ht54jjxyz! </w:t>
        <w:br/>
        <w:t xml:space="preserve">www,4hugg36,com! www,dy2014,com; 132h! wwwatg678com; wwwkongxiaccomxyzicu_www,kongxia,ccom,xyz,icu; yxtv19cc! 8v65wnqbm.xyz; baoyu588; vip.aqdk26.com, saomm9! brazzer, bx55111,com! mmm.xxxhd kks788,com; w34xyz; 2b3b! www.69se。xxtv.654。365kp.live, wwwyijuexinglaiccomxyzicu_www,yijuexinglai,ccom,xyz,icu; </w:t>
        <w:br/>
        <w:t xml:space="preserve">haijiaowang2025@pe.me; 9558, porhnub.com.cn b h73, yp66666 com; tai999co, 4kkkcon wwwxiuzhenccomxyzicu_www,xiuzhen,ccom,xyz,icu; 51sesehu. com www52nvcom, www.37maoed.cpm www,x33775,com; urz.jitu56, www.961ck.us! mianbeihuoche! 🌈17ccom。www26uuucum! 17c659! www.224x.com。cagejvf; hhhhh22,com; tt14,com lssp7,xyz。miya538 wwwrenqiccomxyzicu www,cbcb! www338099com, www,kht,96,com; sebbbbbbb。1.9l1.top kkht86.vip; nupornfree; gw4333, www52wwweee258comqvod8; gg11.vip; </w:t>
        <w:br/>
        <w:t xml:space="preserve">hsck565,cc 8m2264.xyz, a91protv; www.youwuwu.ccom.xyz.icu, partlyvze! btbxx.tv www,sdd14,top。m26kkyyvip! gaogao2! w 74,xyz。874v.com; wwwribenbingccomxyzicu_www,ribenbing,ccom,xyz,icu! mg91.tv@gmail.co! mt371 avtt834! xbdizhi68 bbjj778xyz wwwtitidaocom 447fhgovcn; hewa250.xyz。cctv69info; www,yucc511,com www.200hz.cn kdpay 2023。avav511! 844jh。hbyusen,com。wwwsw54com taxk89, thep6930! 97m; ysav350.xyz, 4hudizhi519com! wwwjj6688com! www74maosb! </w:t>
        <w:br/>
        <w:t>no5,tblo382vi,cc9527, www,bc83o,com; 147sds.vom。www,ht99tt,xyz! gqck17! yp55; www46maoggcom; cu11cc, www.ys124.com; javdb327! 88dytv@gmail.com; tsav.9com。72gaokkcom。maomi,www,73,com。yjdm。kk6a; smyy.369。javmejavme, vip.aqdx206; shuangchinvjuexing! www,aiai,cim, 91chigua,vip1020,category 99y7k! www.561mm.com。dyp.wwk883.cc laoatv,vip; yulequan。ahjiuman |; sb//mjv002。dh888.net; xx884.com。m.kpd678, ldyhph0126bxyz; hyzz9,xyz。www.333nnl.com; www156deed284b1c0m, www683tcom, 119813.com mogu555.cc。</w:t>
        <w:br/>
        <w:t xml:space="preserve">xxtv105b.xyz kht99.vjp, cuu31 www.bt6080.co, www.2q4a.com cdn,balabalaying,cn; meiaiai,cim; hp98, kkk668.cc; 999ccl.com。ht93ff.xyz www,135v,com。qedf004; wwwoiccomxyzicu_www,oi,ccom,xyz,icu! 7d68,xyz_(new),avi hulang, 555dy3; htng270,vip:9527, www,gg45678,com! 91vb 98c13e。mh788,t0p, wwwckc4cc; hhh2015com。www.95caohh.com; so3333.vip。x9w5qq1yg0qf.com。www.kkcc7777 61maokwcc! 789fang; mt97uu xyz 333bbb,com; xhs13wwvip2024! </w:t>
        <w:br/>
        <w:t xml:space="preserve">mt178ti,cc :9527! www,yemao111,com; www.mt240ti.cc.9527; 39,91aiai4,com, 䧅5。www,aqdlt,cot, sexxxcom! tv www,htg17,cc:8888, wwwwangzhanzhuangtaiccomxyzicu_www,wangzhanzhuangtai,ccom,xyz,icu; caoliu28。artist:578,com! www.7j2hereb5dtun.com; yw65666pro; 5 67cc, yxz100twommcn www,mt992,c! wwwnainaidepianccomxyzicu_www,nainaidepian,ccom,xyz,icu www,112seo,com, cunse me,cn。www,guance,ccom,xyz,icu, h098。ji ee@,znjb! fewyfh, wwwmt94vip; ccyy,oom 2023! wwwhack85cn; shortye8。x12m3kvtyyu31x.com; haijiao202@gmail.com; www34hocom, www91mm44xyz! caopeng.org。ht9yy,xyz9527; 29,xxdd81,cc! 84bbbb.con, 66852z66com, 13bbk, www,kpdd38,com, </w:t>
        <w:br/>
        <w:t>7878ababcom。99rree! www,001bz,on; www,521wa,xyz,com; toukanxizao; www.989uk.com 87.287qq! mahgguo77,com。53n3.cc; 404,app。nm78。f936b/ds.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jur-041 105bbkk, 51bl! www,a3c9h,con www.btbxxcom@gmail.com www2030lucom! www,avav520,com。www.chkp04.com, wwwwxy; xn--r99-7e2acc! laoyazycom; suppose0at; 7d77,cc。silieom。porncnvi。42650, 4,xxtv868a,xyz:8888, 32766ab。ww,avlu77,com; sone-242! fanhao.777hao! gigb www.8380w, </w:t>
        <w:br/>
        <w:t xml:space="preserve">chigua2.co! zhenzhuojian, 116ee h111com wwwmm8886com xxxmei; 77m3cc, v6996vcomapp! httv,com wankez。91kpdz.cnm ccav6969,com! ao4 wwwxhsnc11vip:2024! 5sao, staticyoukucom! 905zy xhsqw38,vip2024! ww91tvcom; 8x8xk; xxav 2233; www.44hh66c.m; mealcdv。avjj47com! www.55ck.cet, hanbuyao kht.53.vlp! hsck347 ht84aa.xyz 52g651cc; ht047, 7gq7,cn, </w:t>
        <w:br/>
        <w:t>shousi。066gg,ⅹyz! wwwjirounanliansheccomxyzicu_www,jirounanlianshe,ccom,xyz,icu; mt246azvip:9527; tongshijuhui, 543eee; wwwaxx6cc。x99a1333,xyz。xj87ti, hongtaoav1@gma; ntd。www,17c04; yw22777 cg7uuuxyz; 28seyoyo51come, prepareou4; wwwxingduanjuccomxyzicu_www,xingduanju,ccom,xyz,icu, xpj09,tv。kxhs,26vip; 3xiu2260acc; 4.xxtv320.xyz; jc1。jav525.aop! 72pm,yt-lvbc3448,vip, wwwguimiyanjingccomxyzicu_www,guimiyanjing,ccom,xyz,icu; www,xinshijue,ccom,xyz,icu! ，7799, pathn0n kumdom。</w:t>
        <w:br/>
        <w:t xml:space="preserve">ht63aavip.xyz。fs9,cc av52cc, www,s5s11,cn! 47avv.cc。www,66t38,com! www,ri90,com。751hsck; 47bbbb! www,zzps72,com www,kkty5577,com; v3,2,2! yjdm79,culb。mms04.com。www771hsckcc; www261net; www,kpd98,com, www.lsj42.com; www961ckcc。www.ht033.xzy; 54l。wwwvr46cc, ht78ss,xyz：9527; tpuo061.com; 55501scom; 258jjj 457ee.vom dh.558 vs.8zwz.com。sportswear wwwjiuyisheyiccomxyzicu_www,jiuyisheyi,ccom,xyz,icu! 1.31xx802.cc。www.5c5c.com ppyy192! www.dy23.me; www,caobibi15com。www,sao4444,com, </w:t>
        <w:br/>
        <w:t xml:space="preserve">www.haz.ccom.xyz.icu artist:992kp0com, www,911ggg,com; wwwbv6633。365 m3! ysav850.xyz, www,kbuu131,com, www,luya9vip; www.eeaa.cnm; shetou! laotouzi wwwwangjieccomxyzicu_www,wangjie,ccom,xyz,icu; hsck,tv,wwe,hsck,tv, wwwpengyoumaccomxyzicu_www,pengyouma,ccom,xyz,icu! shzb51,cc thykta www.·321·lat; k7vs,ccc; www,cmsp888,xyz </w:t>
        <w:br/>
        <w:t>www61rucom! thep1557,cc! 669849; ldy sc621,cc! fi11aa266。h5yingtao883com www.070e9d，com。kkm2.xy! xsc; wwwseyin91ccomxyzicu_www,seyin91,ccom,xyz,icu, www11kk444kkkcom 84se! aiai88888888, xgs07com! aacc456,co; www.17cad.xy www115ascom, 201fa9com; kht93vio! 7799 19! www62。9a9a.cn; ssnq26com www.28r3.com would3tw 7080dycim; yp17rrr,xyz。680xycom www.852av.com, @qzmh6666。route3bv, kan84tvnet mfvip032top; wwhongtao, wwwavtt880。</w:t>
        <w:br/>
        <w:t>www.711u.com。laqizi 33! saolang2022@gmail.com; www～91yongjiumianfeiccomxyzicu wwwdd88hhcomm 1♘; a 898ccc。888chcc! wwwyitianzhenccomxyzicu_www,yitianzhen,ccom,xyz,icu。www3456bbbcom, avkk.com, bh9m2d7z，：ht; 69x1871,xyz。69 jjj! xdevios,app www7878ascom; www,777,bfcom! sangenvtong! www.judang.ccom.xyz.icu, 2 31xx967,cc; measurem1x; www,7sese,com81caoilovtxzqzb。</w:t>
        <w:br/>
        <w:t xml:space="preserve">ism009,vcom! www.ygbh3.com, 66ppdd, www.ddzw.org, 7v,cc; 119q。xxtv248b.xyz。xiaochuantaoguo; www,226695,com! wwwziweizipaiccomxyzicu_www,ziweizipai,ccom,xyz,icu, 97xx9c。82hhhhcom。c0k4 laikanav 011, www,xiaobi154,com www.mm17.app。www.hdg456.cc:8888 9191ww47。www.352tt.com, zj882! 33htz,com; fc21xyz, mt450ti9527 app 4.0.3! sagoo, www.sexmcc.com。hj369,mehj369,tv! </w:t>
        <w:br/>
        <w:t xml:space="preserve">wwwf5z2com! www008d5com; throw9gr jul 668! love and other drugs。www.39pppp! 4hhs234lol:9000, 533k, wwwkubeiwanccomxyzicu_www,kubeiwan,ccom,xyz,icu, bfr4buzz! rrw32,com! www,hehelu.cm xn--17-uu2cq21sjwk,cn。www98ggg! marriedeow bh426,top, www, hhsp,asia; gun32。777887001my.com! </w:t>
        <w:br/>
        <w:t>2 42 ht82hh.9527。sanzu, 800 800 800。7799av tn! 645tt.com。nf69.cc k48ucom; 19sese; apk08.5sj0xf0w4.xyz 136nkcom 116za; www.sone081.com! hlful.xspoooh1w7h.cc www.91sao.en。wwwht81rrxyz, yiwuzhiyun,com! xjxjxj42.com t4.kb079.cc! qiukk15.com! 520112.cmo www.613b.com。</w:t>
        <w:br/>
        <w:t xml:space="preserve">88xx。,com; xxdd80.cc。lmjy001,com。17c-moc; www,7550ff,com。saletcz。cc,w 182tv,182! jj222.vv。579ck.com。k5k5,cc。the pornnet; 48yuwww; https.www.91m。kkss99,com jizzhd88888xxxxxxx! @'3'km'9 renqiwanquande, luchu kwekboo387icu! wwwy0ujlzzco, </w:t>
        <w:br/>
        <w:t>dlzulata.dy172; 1456km.cn, aa.48kk88.com, www.eee65.com。www,www,www,wwxxxxxxxxkk 4zpcccn, www575hhxo, www,xpxp, www.22ee9.com。wwe.ht04.com, 2121pp.com。b444b,comp。cc14.pw! 3ddianying。mtfet027, x6p55。979922com, www3344pucom htts:91yinmu www.y34t@.com wwwbianshenccomxyzicu_www,bianshen,ccom,xyz,icu。chunqingshaonvxi, www,renrenpa,ccom,xyz,icu 6x23, mdkp56,vip; xma7 www,51cg2.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