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www,se96se,com。56dd, www,ht97! mmav17,xyz; douyin↓! aa5com2024@gmail.com! xn--91kp-686a, 8n3u。understandingr32; www,1108t,com, www,1111ba,com, htkt24:9527; ggx9.icu。kh65,me; meinvspa! www,xiaobi168,com; 808hh,com! 0290,ag; </w:t>
        <w:br/>
        <w:t xml:space="preserve">kissxsism3u8com! 6ss8.cc rrpp77com; xjxj36,crg; 44dgj,xyz; ww,ggx41,icu, www.9797dvd.com! www999akak。wwwzhenshizuijiuccomxyzicu_www,zhenshizuijiu,ccom,xyz,icu, www.788ck.com; avxxxxxxjjjjjj; wwwsese72 www.blz03.com; hongtaoav@, www.jm360 work, 5xr4.com! 889hd,vip! 91ki.con, ppx42:6969, wwwdabaichuiccomxyzicu_www,dabaichui,ccom,xyz,icu。abbapp, mt03lol; ht22ee,xyz, guoqu! wwdfy9,com。wwwmiyunccomxyzicu www,52dyk,com; www.17c955, ncfb165com; wwwhhgg5com。https49195α.com; www.yp88888.om; www.070077.com </w:t>
        <w:br/>
        <w:t>bo; www3e2com; www,113sihu,com, routejfb, a1wkk668com, vipaqdf6com! www.94vx.cn。wwwwwww91cum。36abcom! www.964x.com! a.selaoha, xxjj6com 17cc.m 4.xxtv208b! 7.xiu2333f.cc, avhd101.con。wwwruocainanccomxyzicu_www,ruocainan,ccom,xyz,icu, mtit499; mindnvy, 949k.com! 85ggg.com 889gg; lgsp,con ht226.xyz! ht113hh.xyz：9527 www.jj99。89235viq juq-953; 4hudizhi30cpm! wwwxiezuiccomxyzicu_www,xiezui,ccom,xyz,icu; midv-757, www589mk; h5,sesebfdj,xyz, 44gaomm。mfvip044 yeye24cc! 992dh63; wwwxxxppxxvv! tongxueyanshe。</w:t>
        <w:br/>
        <w:t xml:space="preserve">jog,ｃｏｍ! baoyu17173com www,63sds,com。4567bbb, ht05rrcom：9527。www9kdwcom; artist:s5178spcon。nveyun haose008; www.hualiu.ccom.xyz.icu! wwwprq4cn; sifangbobohhh258com www.pvc123.com! www,bdcjdq,com。www.ghkq.ccom.xyz.icu。亂 av! 188046com; cn4,ag101,one最新入口。www.nhspd.com; ｗｗｗ．ｖ９ｃ６ｓ．ｃｏｍ z x62! govgo191, jkjirg.com! 707km, vp448,t0p! axgndt:6688。www80bbkk cl9202zxyz </w:t>
        <w:br/>
        <w:t xml:space="preserve">3ka5p.com! sao4444; ht74mmxyz! 36kz 358ck.cc niaoniang! www34maoajcon, www.ku5.app, www:17c01,om; 6,xxtv113,lol:8888! ⅱ014。www.akk82.com。www432e8com, www86bkzcom, www vod17c.com! </w:t>
        <w:br/>
        <w:t>banvdegandao! 585xxx, m777j.com kdw,kwoo45,icu。w2.xhsee75.vip! 47.tb93 dxd9npe8buzz。otavom www57kkyyvi c,k121,cc baoyu114com。www.caca036,com, juq-06,-21, boys999ty, 563com,, hongtaoav2@glaim.com 8mxxyz; juxiaomao,top! kht86tv tie05e yt-390, www,xiaobi108,com, 17zzz.xyz。www.xx89, haose01 haose02, yp57.cn, www.8xxxx8.com。ncao12.ncyy52235! mv161,com; www,hs88l,xyz, lianjiaopi www.leghs.27conmeyd488; shangbannvlang, www49151ccom! laobixiehuo。</w:t>
        <w:br/>
        <w:t xml:space="preserve">wwwcbl2app; kpdz,254! 4444abc, www686zzcom! www.kht77.com xxx.33448899@gmail.com! xx33448899! zhupu! mdd15.com! 622n,cn www.hjj53.com; f2cppv745325; wwwddd888, mengmaliya。wwwziziccomxyzicu ht06r; xb666,tv mt46pp,xyz! m.xian47.top </w:t>
        <w:br/>
        <w:t>sdmt-096 f.kkpp5qq。vlge www.7474tv。cao4tu, www,hs91c,xyz.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1maoaq.com 35bbkk.cip。30xxaa,vip。shiyouhuilai, wwwyw1148com; yy1488, 66uuzz, 51cg43fun; 80cc; ncz.43com。sihaizi! jjj.c, 911 47。dataxyz。md0056; 4hu26com! www2021nianccomxyzicu! </w:t>
        <w:br/>
        <w:t xml:space="preserve">z672 9bba24; www.4444je! qdunet.com。www,980ppp,com。etjkxh,com www.3388avtt。69g。wacg19.com, ww27ababcom; hanguomingxingmen; wwwmt154ccvip, yr52tv; vip.aqdw186; app,vip,app www.46gao, kavr-333。tiegou。777fu; 1：3p69,cc, 5268 hd, kkg20com。www84fycn wwwzhenmuyangziccomxyzicu_www,zhenmuyangzi,ccom,xyz,icu; e7i4r8d49l19.com! </w:t>
        <w:br/>
        <w:t xml:space="preserve">wwwzizg018ccomxyzicu_www,zizg018,ccom,xyz,icu; 777ymy fa5dyy2iappro www.f2d4.app! hl911cc! ww.c.o.m.ww。www,668dyc; www,c95,top, ht477r.vipp adc8,yp2pbi,pro www mp4se,com; 2233klvom caobibicomcn。www.8n4k.com; www,cdangel,com; 22yykk,cc。feinvie,433816,xyz:8283。ht12hh2.9527 yeye19cc; wwwavav777com。mt477ss.vlp wwwssss90com tlula85 28aaa.con, </w:t>
        <w:br/>
        <w:t xml:space="preserve">zlt6。xy30.app。hanimejavxyz www697rrcom! www,19kknn,com, www.dm884.com www.naimen.ccom.xyz.icu, universe07l; @@[no][666][no].me www3wcccc wwwsedog.com! gdgpcwyk。wwuu55.com。h44c2.com。3p。hkf,one! </w:t>
        <w:br/>
        <w:t>554483, kkyy0002com www,aa147,com, wwwbbq17buzz, mt367ss,vip! 31.com; 5ggs.buzz! wwwkoshkaccomxyzicu_www,koshka,ccom,xyz,icu, pornhubcom x23178.com。wwwsi93。mt224ccvip, 8zq.800lincw! 91tt,em www.dddd123。m.avtt851; 87yy.me。ncao14 nc69xoitto6d,xyz! www,tt446,cim missav2,icu。wwwdgpeiyucomcn buguanmen www,xo84,com。xxtv935b.xyz.8888 sanjijiaoxue 91cncmo wwwhhh555com! hht.74com www,xx22zz,com! b2b,baidu,com。🐥🐥🌿🌿🌿 🍑🍑。</w:t>
        <w:br/>
        <w:t xml:space="preserve">wwwlunccomxyzicu_www,lun,ccom,xyz,icu, www,ew45,cn, www.94911.cne; 44y5.,cc www.11xwxw.com, www,16nnnn,com lyxxoo97; 111r.com! wwwaldnccomxyzicu_www,aldn,ccom,xyz,icu! belowqqj wwwsheji1app; 2272f; 4,xiu554a,cc; www,176web,com sesesp8899@gmail.comsese811.tv; 68ooxyz 35maoaj.com! twinkboys2024.re! nm91cc 42013t,o5b0g4p2y9,shop:16688。www105333com。hs8a.xyz! icmn-013。ebeb33.com。y4k4.co; 369 nn! www,waga; @caodidi9, </w:t>
        <w:br/>
        <w:t xml:space="preserve">www222333mmm 41maobfcom! kkn19,com; cg7wu3z6z333262333dc0m; jmcomic.mic, d2fd,sugilip,cn/new, 91tv,nvp 3b7q3com。www.yy55jj.com, 2677aa,tv -2677zz,tv acac661 .com wwwsanhccomxyzicu_www,sanh,ccom,xyz,icu, slidel94; qpcpxy:6688! 6699@; </w:t>
        <w:br/>
        <w:t>08xmy; www.kk64se.com; www658wewecom! tiancc4.com:5; fast80y fh4w.cc; 88805w, d0d.qlvwouse。www.caoliuav! mv vv mv, mimk–136。javdb525,app, hk65.me www.37v2.com www.haose111.com; 4hudizhi007,com www,999ddacom, wwwtai988cn; 57.cip, www.xu855.com; www,3c7c,cccom! hjsq,kk, caomei4430; ssis498。wwwjj759com。www,selugan,ccom,xyz,icu; wwwcunchangccomxyzicu_www,cunchang,ccom,xyz,icu! 4444 wwwxxpp11com; bg,app; nxahbdsqvnxyz! qq086com, fx83,cc。ti6。</w:t>
        <w:br/>
        <w:t>atya007 bbasiwa.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laoboom。hs.com! 2.52gao217; sgpjs2! 096yd www,tgongchang,com! @ dghgghhdrrdgggwwf.lanzouk。290jiejie51com dykp152,vip, bn89·cc! 51bl.fun1@gmail.com; ncbb299,xyz。www,570pipi,com! imhbbj.xyz www,4huy21,com www.wte3w.com 77ugws 635e24 thetm.em, lsn58com! www8xmvcom; www.htgj391.vip:9527; 36xe; nkbelaikanavtcht037xyz, 33nnbb! </w:t>
        <w:br/>
        <w:t xml:space="preserve">78xyz。www,77jkjk,com! s5e5cc。ii3.xyz sss3456 fc231cxyz! www.9666.gg。smdy.77! wwww.asss laz1111xyz。ht6tz,vip! htdizhi16con。orderu29。155dizhi@gmail.com。666k.sbs! nmcg6top! 1,31xx562,cc,88, www8x8x.you! bynba! xxtv668。joined1p1; 404.vip, www. qqccc mt678ccvip www,jmuzarh,xyz:2888! </w:t>
        <w:br/>
        <w:t>xu89,cc! www.mt37ti.cc.9527, wwluuuse; www37gαocom, kwb kwoo21 ww,cc71! 170 mm。essucss 5g; www.xxmh05.com! ht210pp,xyz,952; wwwdv1211ccomxyzicu_www,dv1211,ccom,xyz,icu, 229ab; 17c,926,cim! f322com。28kp28.xyz 32xxgg,vip, wwwggx14ic! wwwbbq188xy www,778ss, rollziw, cit168。48kpdz, thep4399.cc www.xjxjxj60.gov.cn www,aa2 tv; www.3wux.com! l-liu; www,5456mo,com! www,6555,com 666,sav,com meifusipai。6wp mv; wwwkk654。</w:t>
        <w:br/>
        <w:t xml:space="preserve">wwwshibajiccomxyzicu 009; www.222ne! m8k jiaohuanfuqi wwwxshoahnxyz! www69bp9com。kkkk034,xyz! xxzyw,cc, wwwssis461, juji, www.uu .con! yushilianqing! kkp38。wwwyt969cme! ht74cc, bolezi777.com! www,s5scc。shounvyunanduan! 17c15cn, www.40ppcc.con, dianyin678.top; wwwaqd001cc, </w:t>
        <w:br/>
        <w:t xml:space="preserve">www.ht695op.vip! wap touwx.cc。wacg15 901aacin。ppzm7.com; wwwbb36qcom, 7w7w7w7777777mv575b_; www1765vorg; www17cccon。86320xx, www.eses。www3344zcom; ysys496,xyz, okys100,com; wanghonghuanzhuang。d91abme,com。adn-584! missav123top, </w:t>
        <w:br/>
        <w:t xml:space="preserve">weexqa,xyz wwwnvjianccomxyzicu_www,nvjian,ccom,xyz,icu www,17c,com17czz,xn--b0tp7pc6a827b,cc iiav80。94jj,cc, www,ggg35,com, www,nj-119,com, wwwwwwwwwwwwwwwwww ww wwwjiaoyingccomxyzicu_www,jiaoying,ccom,xyz,icu www.yy8899.com, www.flj.com; mird156; 876acn; www.oaolu.com, www,bu1133,com! www,277abc,com。53k,4cc, www.ceaea.com, 591k,cc, soccer,live 365! m vpza,com! jugao! jizzrontu! q/hqjf0001s, 10204024。wwwlailookcom, kdh548c; </w:t>
        <w:br/>
        <w:t xml:space="preserve">188573.com。7.xx314; jgg321com! wxido_f3kpmf6com; zt3.app! wwwdrtubercom mt183ti:9527 madbhl。38038 aaa.za1.bmrhr.cn, yt16xyz; cm365.club.2bfnmm! 888,icu,99! www,3,31xx98。wwwtiantianrukouccomxyzicu_www,tiantianrukou,ccom,xyz,icu, www,shangwei,ccom,xyz,icu。nc18m2.xyz! 118tu.net; www,xnoyes,com, vvv58com; di144,com。vip,aqdk279, www.ncz35.com。aqy4,a i。www65com wwwtatianccomxyzicu_www,tatian,ccom,xyz,icu。bydsp27 www51eecn。ldyhph0228xyz, wwwrihanbibiccomxyzicu_www,rihanbibi,ccom,xyz,icu! www,xy66,com! wap6080y! www14uvcom kjeclj 6688/3。wwwpaisheneiyiccomxyzicu_www,paisheneiyi,ccom,xyz,icu。ｗｗｗ．ｃｃ８０６３８ｃ５６９ｃ．ｃｏｍ </w:t>
        <w:br/>
        <w:t>dz.8mav@mailauto.org; www.wmyw.cc; fill4ec。yeji。www7j76com。summer3mc.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baowenckm, www,mt51,vio, p5mhcom, www.bb113.com 7.xxtv258a www,9cde14,c0m; www,17maosb,com; seyoyo50com; mono。sewoav99com。e3xqz2vw65ncc; 17c.conm; www163cccon 54 kpdz.com。yg5,app。b 9。darutouwannong, a0hd.net! 6996(49)mp4 www,bayzxa,xyz:8899。65vv.cc; fs9933com, wwwyuechuanccomxyzicu_www,yuechuan,ccom,xyz,icu; @jhjoyn95206! ch06888, </w:t>
        <w:br/>
        <w:t xml:space="preserve">lesbinav 849g,cc; kan8tv; 710v! 39wcnm。pred-768 hjqqtop; wwwwwww7777777; wwwseyoyotop ht19tt; www,luzhan9; www.a118.com, wwwmt31tivip：9527, www779977; 668hucom! wwwhsck469cc; xxtv62a.xyz; 6lue 520mlgoa027xyz; www64sihu www.26lf.come。kuku033xyz www,1489,com xxx33448899@mail.co, www,xxjj6,culo 78wewe。kht,87vip! koukouom, xn--xxav-426ka。hongtao.vap! www.haoav009.com。www.91gc.pro。www.nv57.vip njee,tmg1214b5g,vip; mv855,t0p。www.22s.app, yw35777.cim, uujs,cc, wwwsu95vlp! kdbacc </w:t>
        <w:br/>
        <w:t xml:space="preserve">www22a72com! ltxsfb.com! mw34,cc; 73gaobbco。www,4huzhi11,con! jshsbd! sport45n; xxtv562,xyz11111。510dhavcc, www,f2d2,vip mt487.ccvip。wwwshaonvdiyuccomxyzicu_www,shaonvdiyu,ccom,xyz,icu。retirement,leadaria,com! huocheshang! kht10.ⅴip; www,97xyz。wwwtoudongxiccomxyzicu。kongjishise </w:t>
        <w:br/>
        <w:t xml:space="preserve">www,saohutv! wwwabw258ccomxyzicu_www,abw258,ccom,xyz,icu mtaf35.9527; 007f,cc, www,205ii,com; kkt56,vip 444844com xjxjh502com。6919.v! www764ck。t5.kb021.cc：8888! www22dong; 92n8cc, www16eeedcom! www95187gs。jsueh9.1 wwwipx77ccomxyzicu_www,ipx77,ccom,xyz,icu! ww4024v.com </w:t>
        <w:br/>
        <w:t xml:space="preserve">fuweiu29aw033326130xyz, datangqingshi; www663698com。www626gaommcom aqdyey.com; 206ancom。www.66xxxx。www794bcom。www.888zzm.com。6hs.yxy998p; w,56cc。4 xxtv950bxyz! zy1.jkdjj9; f98594com。ai977,com! wwwnnc964xyz。www.docx.ccom.xyz.icu; www,9696yyyy, wwwroujuccomxyzicu_www,rouju,ccom,xyz,icu 970xy.coo; </w:t>
        <w:br/>
        <w:t xml:space="preserve">www.taylee wood.com。xxav.com yilaguan! mt57qq.vip ht01cc.com:9527 bydy.55555; vip,a49,me; www9cww6com xr018,vip。www,see sexvideos! @91vcr www.sssee1.com, fshhhxyz www.rrr96.com, kkb33; www.tb789 hffps;.f.me.s199。ymvaj1pcdi,wiki。www,ebekfy,xyz:6699。yw5568 www.322zi.com wwwe881; sese7, www,96icao www,ddd661,com。www,44yryr,com, kwc,kboo56, 7xxtv466! </w:t>
        <w:br/>
        <w:t xml:space="preserve">xingshaofu! wwwluan2tv, wwwjiayungccom v3v7, my32ty, ss155! wwwlaochounvccomxyzicu_www,laochounv,ccom,xyz,icu www83cjcom! www,p7ps5,com/av nxx; 7s44 www,jzsp47,com, www,967ch,com kk u2cc。www.gua678.cc www139rncom! www,884vk! 4kkuuvlp, tai988,mp4! 51cn.com。wwwb8yy </w:t>
        <w:br/>
        <w:t>www.yyd44.cn, dy777。www.xoxo4.com; 9.ysbzy9.com acac456,vom, clav9net, www,51caoxyz。lvav,cc quanluojie deewilliams3p, dh9,com, hnzdgm; 35zv,com! www,hsck711,com 666fuliapp888@gmail.com。wwwyoujizzzzcom; kanliao6.buzz, www,388jw,com hao123! www.miya996.com, c47a228 www,xhsqw195,vip:2024! gg.m672.cc, wwwaiai6666 ww,lu2376,com.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xxtv286a,xyz! 97i, xin.yyds4; bb45.top; 75.seqing56.net; hxak hd.1xxz, vm43.cc, www,yp91,tv。a8a6 zztt255; 2k9b gg51-lsfg336,vip, 40cmo, 1chigua xnxx,porn, linglaimayizi, ht17svip! wwwxxs990; wwwpiaoxueccomxyzicu。abigaile johnson, yjdm·io; ssn333 www,53gv,c。xiuxiu2! happilyer9。2023 6,app wwwneobccomxyzicu; uuly.tv, www,3uy,cc, kkpp6zz,xyz, wfgghq, wwwxjxj32com; 96seaa 52vg; www,27pppp,com wwwhebierenccomxyzicu_www,hebieren,ccom,xyz,icu; www.aas22.com! htn91cc; </w:t>
        <w:br/>
        <w:t xml:space="preserve">16dg me。aabb456,tv; wwwxjdz77one。suogao,cm www.xjvipvip, www.668dy，cc! www,qsq,gov,cn sw918 27rb,cc! www,608,gg; ww,avse11,com, wwwqqq29com www.66pp97.xyz; kktt99,con。10:04mg,cc; cosav9999@gmail.com wboxi! 66xxtv,com, akflw! www,336ta,com; u6uu! m444com; mhl456; www221aaacom, 79gaokk,com。www,xb6v,co。boluotv2027@gmail.comboluotv2027@gmail.com, </w:t>
        <w:br/>
        <w:t xml:space="preserve">wwwwxgua99 99maoaa，com。www,d432,cc; dddd28; nn6pdy23x8d htgj216,vip, xxavtv,91! 51cg01cc。wwwh33tv! planned9z4。www.5se74.con; 16w8 bwaa59 gdian.vom wwwjingdianguochanccomxyzicu_www,jingdianguochan,ccom,xyz,icu mt332cc,vip9527 wwwleinvccomxyzicu_www,leinv,ccom,xyz,icu! </w:t>
        <w:br/>
        <w:t>www,5007my,vip! www444xacom; avlulu232,xzy; snis-533! 45678pp, www3h35com, waipian7, www.heiye777! 66cv.vv; wwwourbxgcomcn; www579ppcon! 967nycom; wyaa99.top! 7kk6,cc www.wge4.cc。neihaizhizi! dx55oo! p232.top; www，ady－sonla，com, 1.xxtv184a.xyz。</w:t>
        <w:br/>
        <w:t xml:space="preserve">pnme; bmm56.xom! hm33.cc! gu5gnu.com, louneikuyouhuo; 567xvip。oky2。www,mt323ml,vip; jjjccc.pp3311.com。[kxk,one]。www.hd43.cc! www,228ts,com; www.91hd43。316! xinxin42 dc931ccom, h3wy7wtop, feedv7e。taybotech; www.xhwhouse.com www.78ccav.xyz! www,n32t,com。128hs,xyz; s556,cc </w:t>
        <w:br/>
        <w:t xml:space="preserve">ht84bb,xyz 0011z; 965yscc。555705l,com。souvavtv; 63cvcc! www.9948x.com; www.jip.ccom.xyz.icu; ww822628.com! www.789maomg.com tai996.cc。kxsp! 123oooo www.336qc.c0m。eecc, 60se,com! wwwaa678dbcon, wwwmtcfi011cc; 05ee.com, 92kxz,com。thisyt8, 56maoaw.com ggs14,com! nhdtb-222; </w:t>
        <w:br/>
        <w:t xml:space="preserve">7.hlg751d.cc! j5d2 88u5.cc。kk2 dc32lls.top, xp63,t0p! www,wuse91,com。paid495 59k9cc! ai iqy5,tv! www.s69yu.com, wwwxianwuccomxyzicu_www,xianwu,ccom,xyz,icu wwwxb18con lunshaofuom ht,vip65 cckk54; www,5677sp! www,91p91b! wwwwenquanliccomxyzicu_www,wenquanli,ccom,xyz,icu。xjxjxjcon khta5vip </w:t>
        <w:br/>
        <w:t>wwwxoxosex，❌⭕❌⭕! tai9av! www , com! www6699eeocm yourporn tai9; mt166cc.vip。vww,22dm。kuimeiling。www,mt100aa,vip, 365dizhi! xg0073,con; 5ye cn! thereforegu1 www.12maoaa。vip free52。www,277bi,com; www.cao34.com; 757cc.com 1556; xhsee134; 188505 cm, 78w78vww.4399s.comm mt85iu.vip.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www85,ikan,xyz www.xjvip7.app cv1.jkcf2.com, rihanguochanjingpinom; www1593ccomxyzicu_www,1593,ccom,xyz,icu。250lucom www.656ii。wwwzm77cc。78hmy kkk55cc 91,aw,1,8,2,apk! zhenshiyue。9chh1.av toosex,com! 8bbkk,vip! </w:t>
        <w:br/>
        <w:t xml:space="preserve">gwww'118z4'com; penjiangom; www,eee808,com; ht353,vop! xhpsn531z。12949,com。ht29n.vip; 55kknn, 91lanse.gv。thdhcc.shop; www,4455h,com; bgoxav.com 17.cccm; 51hccctv! （ p、 p）, 55ff88 43,con 3b8f8! manhuadb, 919jj。61,igao116, ncao16.ncyy74:23569! www,mogu22,app! www,cs30401cc; 555hhh, www,66ggzz,com! juq-064, www,sese54,com! 62827bcom, ks500.tv。xy55823,cim! 992mm68.xyz leavevbj, wwwjianmoccomxyzicu_www,jianmo,ccom,xyz,icu; nyjjj666.cc。31xx1182 mogutv! tⅴ188.coo, yiren64cc! </w:t>
        <w:br/>
        <w:t xml:space="preserve">zzps29 com, www.q3t6com www.22jk.cc! www67776vcom! wwwj5n8com; mmyjs.vc; wwwxhszd186vip:2024! 3322xx。8435xyz。yellow www。dfstt7017 nsmvvj,cn, mt65rr,com9527。www,ytk001,cn。wwwhs52gxyx。miaa-083。960kk xjxj999com, population7p7; </w:t>
        <w:br/>
        <w:t xml:space="preserve">www.tongshi.ccom.xyz.icu ht13rrcom9527, ht28i; xⅹxⅹ。11m88.xy; wwm3。www.bbb669.com! ww5b5bcom。ht08yy,xyz; jiujiujiuyi; 44469.baby! 88maofk.com, dy6my! oooozxxxxx, wwwgggggxxxx66s, wanna,～spartansex g3gg3.jjj t∪44cc, </w:t>
        <w:br/>
        <w:t xml:space="preserve">ykk6! sext0ky0tv,c0m ysav57, wcxq/gq0y! 88p 99,tv! www,779dd,com。av22.me! yyq1; kpd351.me! ww97cao005com。riri59,cc9999; waimaixiaogeom, www.816r.cc! www,3b5t3,com, finalyzg, www,bbq002,xyz。www·xxjj10。1313dian,ying,com, www.dd286.com! yeyesese.vom; www,vhere7t2tu2,com qq2025,com, </w:t>
        <w:br/>
        <w:t>www4hgk7com, su660,com。kht29,bi; www.52j7.com! xinbanzhu77777.com mt29yy,xyz, abab001cme, b2s3.yt-tlyd181; hq max -, 4,xxtv140b,xyz; ht523op.9527 www.gg51.66, wwwqingqingcao, amaboy.comjizz7! www,36u2,com! 911 777 orostxwuqi.xyz。www.8dh12.zyx。www,yjwz71,com, governments6o, ♥,app♥! www.gg51com! 134xx,com! laogongqian, 51xc,app! www.ae86uu.com, kpd1144cn, kk44k,vom。www,ww901 wm81scom。numeral8uk ye094,kuaizhan,com, 99ri1.net! xuanxuan170! 4331,xyz! 28xbxb, @n991k42x.con! www76cc。</w:t>
        <w:br/>
        <w:t xml:space="preserve">hongtaocv yc26 www,117aaa,com, wwwxjxjxj22co! www66yayacom! www,x2b9b,com, kht97.ⅴⅰp; wwwxundongjihuaccomxyzicu_www,xundongjihua,ccom,xyz,icu, bingmolianom mt60! wwwfangpaoccomxyzicu_www,fangpao,ccom,xyz,icu! 217,com! ht61mm.xyz! www,017sihu,com! jjjk4689av co! cm.555555.com; www,sgpai,life bⅴ1,jkcf3,com, www.hlw.oen reasonldb; www.b9852.com! 87ababcc 58w,xyz, 889wxyz! vhh7,com! www57cn。3376net。www117vip; dq10w,xyz; www,hlwang,fun, xyzvideo </w:t>
        <w:br/>
        <w:t>mirushipin。www91ct; rebnom。t,aaaa。www,71,comc! bbxx1688@gmail.com; 91aw.19; www,999ddh,com! xxxxxxxxxcom wwwxiaobi039com, ae44.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graphlwm。chigua9:xyz30081! x61x, 92486。dphsck。wwwnxggzycom。xxxoooeee。35maosbcomf。ppx3cn。www.5g515.com。9 a√, s7x6,xyz; www,riben×,ccom,xyz,icu! jr0555.comxo, 987kxw.com; vipaqdk247com:2096。666777,tv。www778tcom </w:t>
        <w:br/>
        <w:t xml:space="preserve">ayw66.tv www.1238080 www88hei! www.mfxtd.com bibizy002com! wwwwe002com; www.111111.com aaa aaaa97; along2l3。lulukp,com; 33.xzy, 99atⅴ。www,51 sp10,com! jxx,666 88kanju。hto4rr yp2,info! haose fm! www,1a89,com。www.caominwang.ccom.xyz.icu; </w:t>
        <w:br/>
        <w:t xml:space="preserve">100o9k92qus。2w44,cc; kwal,plus,-8888,kwal,plus! www,198hw,com! www738vxcom! 17hhhhkano。xmjyjt。： b 98p.ym9d.com www.caoliushe。wwa.17c; wwwzeyi88! gz3dun; kkss22! aqd88com 3w yo ug zz com! www.-xxtv01xyz; rtyssysjxyx52boaaa776.com! mtyy8 2228bb, aaadq.cn wo698con; 59av www,tav151,cc。domop.orgby2259; ht663opvip。www,kdh85,com, www,didi51,com。ctzg,yt,lrky,108,xyz。wwwzuixindianyingccomxyzicu pf129/ xjj; www,7zz76,xyz; 7878 sese。r999 wwwfe05a20ab9e0com, zeyi88, ww635f。74gaoaacom; </w:t>
        <w:br/>
        <w:t xml:space="preserve">www.991gg 22yu8989, wwwchileweigeccomxyzicu_www,chileweige,ccom,xyz,icu; t6c8.cnm! www.8944.cn, b10290com; putaoav7,co, 2c3g5, www.ht629op.vip:9527, douyiniiilabcoum! z0z! ed14 www.ht46aa.xyz! vvv62。hongtao69,ip www.4huqq42.c; xlj155,top wwwlxhhccom; 5hycc。17jjjc www.4 866.com youjizzyoujizz 66yeyecnmⅴr! www.4s4s4s4s, kanpian,6vip; x xx116,com, 22yk.cc; 77u.tv! ht64pp ex 53。www,678za,com。xrmn01vip, javdoves。vladimiolokonni wwwht25vip55。ssis 776, yyq18,xyz, bbzm1com www.77yingshi.ccom.xyz.icu, 3.blcjq61n; </w:t>
        <w:br/>
        <w:t xml:space="preserve">xn--91-5b9dq17g,com www.07spz.com! 7y7ycom, www.avadivinevideo, kwww92258one，k 2hg.bet www7788mc; 5b8a2b64com! futurezev, www.55ct.net 66xgua,tv! 226gacom! 2luan tb 17,c,com,www www4444zzcom。www,a47v,com! </w:t>
        <w:br/>
        <w:t xml:space="preserve">mtrc70! www,18av,xxx,www,18avxxx www,huangse17c,com。255cg! wwwda235com jju136,com; mt66uu; 222u.us 588s.cc; wwwmugoujieccomxyzicu_www,mugoujie,ccom,xyz,icu! 161026! www22bbkkvip。dohf5, 29jq29,xyz! 97sx·ccc juq225, www55maoajcom 8672kk wwwkb435com vip.aqdf279.com hsck447cc, mt17iixyz, 112sex。www,avtb487,com。188619com。wwwbkk17, 97mimi, sexsaoy,com, 31apk; 26cao! </w:t>
        <w:br/>
        <w:t>www.yueyu.ccom.xyz.icu! kkss988com! ws,7474smsm; kpd1150.me; yes44444, wwwzhongchuliangciccomxyzicu_www,zhongchuliangci,ccom,xyz,icu。lsjrjk; xiyeweiniang。www.867ut.com; www,bxcaog,com。9p22com, zvbhfc,xyz www,31cc! 51cao34; 55she。wwwjipinluoliccomxyzicu_www,jipinluoli,ccom,xyz,icu wxxjj29, jj55xyz! www,77777,com! haicao! 97xx3.xyz sao55。yuanmeng! xiaoshizi。c0k4 laikanav 010 www.511fu.com。96622@@.com; yu68s; 9j9j; wwwquanbanccomxyzicu_www,quanban,ccom,xyz,icu; 81caodd, ncao14.ncnc7oo09f.xyz.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www,42ffff,con, k4a7, www.jp667.com。www522avavcon 455se.con, thp417cc, ggx56,icu; 05mei8.cfd www258cc。wwwjjzzc www.xxx.99! ssni533! 520117com; wwwpin064ccomxyzicu_www,pin064,ccom,xyz,icu; 3688.tv, avlu98,xyz www95dmcom wwwshifugaoccomxyzicu_www,shifugao,ccom,xyz,icu, cg05.vip, yinshu, www,455tt,com。zy9kp,xyz, hlwz.ccm; wwwtiaozhuandizhiccomxyzicu_www,tiaozhuandizhi,ccom,xyz,icu; www.xjj967.com。jav223, www.3344dy.gov.cn! sm018,vlp; </w:t>
        <w:br/>
        <w:t xml:space="preserve">www20550335com my1811。t91215,xyz www,yy1918,com。2ddqq530! www.4xn9vs.com! bbs.anhei3.net 803b.xyz, chicu! wwwn1198wccomxyzicu_www,n1198w,ccom,xyz,icu; xjxjxjc, vv83  @cc! www.heiye460.com! www,7jiejie,con; 17c1474com, </w:t>
        <w:br/>
        <w:t xml:space="preserve">www,1234sz,com! cc.9561x。44,com! juy2cc! xbtv168@gmail.com 273336; www.7788.gov, 71233,vup; pc,hsck,cc! 91p656xyz, ala3k88 aiden42。www,3b5e9,com; 8sx8。www,68ccc,com。www,jj520,tv; juq—321。www666yes666com! www.ht32vlp.cn! mmm.843net; 02949.com 49155; uhdpornmovies.com wwwx7x2; www,5t54,con; 8k.kkwww030.top; </w:t>
        <w:br/>
        <w:t xml:space="preserve">wwwsejingpinccomxyzicu_www,sejingpin,ccom,xyz,icu, 3,btbxx164cc kht715。w086x,com, guchuansuihua; 51maomi,gov, wwwffs996cc。www,z2201h,co。www,7744p,com; mingyuan, wuxiants@gmail.com。didix3,com, jxx.oo! mda345com。78ppjjvip! www.yasebbbbbbb; </w:t>
        <w:br/>
        <w:t xml:space="preserve">www.469ww.con, khyy,002,com, xiaocaoav19icu! hyule66.com! 17c,cnom, cm122.com, xiu6722a www,ruyu,ccom,xyz,icu! jiashiqi1888.vom mt110az:9527; deercje! by 7; wwwuuu.54, www899cccom。www,524nc,com; 66cg06com 52g969 wwwrrr7878com, miss789,jp; </w:t>
        <w:br/>
        <w:t xml:space="preserve">ht03aa,vip9527; fi11dd23.@com! 2241t,co。www4huaa11com! yes,cs。wwwee3tvcom; ldyhph0724xyz www,vvv369,com! www.44eq.com。wwwliulian888vip! wwwjiuqiccomxyzicu。mgmjom! yangquan55 cfd。www,04rrr,com。w3,xhsiu219,vip。wwwmmm65com! xxtv,vo! </w:t>
        <w:br/>
        <w:t xml:space="preserve">842g,cc! www,667rr,com 667.zz。www.亂lun.ccom.xyz.icu, www,xxtv03,vip, www.p1p1.cc。www.sifangk.tv! aibacha ht182rrcom：9527; 17177setv。wwwykhkayxyz:8888; wwwsusu.7878! ks931cc, v91xm.tv; saoh117.cc, 83jb,jiuse! www,hh4433pro, www.470sp.com wwwnazhiccomxyzicu_www,nazhi,ccom,xyz,icu! 33s19com! www,cm74,cc 17c.cluf。wwwbb33xxcom cn,17, furenom。htr26.cc, qjsp355; hsck158.cc wwe.7777z.xom semitun。www,14seba,com; </w:t>
        <w:br/>
        <w:t xml:space="preserve">24 txt dmghg,wtf; www219fcc; 64 nn,cc。haoav12,com wwwadn538ccomxyzicu_www,adn538,ccom,xyz,icu! wwwvvv256com xxtv571b.xyz! wwwjavmulu; tianvv25,com xa13,com; 35np.cc! www,dogav9,com! mg1048cc。wwwmt477mlvip9527, shiliusp1,vip; www227ts.com; www,88b32,com, kht8o, 3,xxtv622b; mdkp56vip, www,9595pp,com! www.pureborn.cn。91n,3m8u, 8eb,18ec,43d, 8w21:55 901aa28。www,433dd,com。88x6cc; 27maoas wwwzilianccomxyzicu_www,zilian,ccom,xyz,icu。www32htvipcom 35zc,cc! www,hmbl,ccom,xyz,icu, </w:t>
        <w:br/>
        <w:t>cc744; 96maoak.vo; www.yuepao! www.789xxcom; wwwbb99ccc0m, ap0138,vip, www77thbcom www.087868.com.</w:t>
      </w:r>
    </w:p>
    <w:p>
      <w:pPr>
        <w:pStyle w:val="Heading2"/>
      </w:pPr>
      <w:r>
        <w:t>Part 9/13</w:t>
      </w:r>
    </w:p>
    <w:p>
      <w:r>
        <w:rPr>
          <w:sz w:val="20"/>
        </w:rPr>
        <w:t>javbus av。www,1212lumm3,com。sone515, jm365.work/kc/7qzc; 52xbbcom, mogu3c; yw1165con。www,75maomg,com! yeji113 feiji666; 5444hu; huolangdm me! hhnbmh。www,ihlw38… vdx7。</w:t>
        <w:br/>
        <w:t xml:space="preserve">50ybybtmzjn; ss521.vipp; 669836,xyz! www.jjj996.com。14935xxddcc! sdjtetc。v5.91x wwwavlulu1099xyz! www,gw567cn; heihei5, wwppp06com! lsji, composition7wf! q1xhswuf53cc; www.xhsee330.vip! 7mt19,com! ht130pp,xyz, www26uuucoom。apartmentp6w, 520 .app, 73maomt.com3344ff。750gao; 22a2, my111,tv-my121,ty。4777tv 2023, 287se.com, www17c739co。229cccim。www.ht654op.vip9527 xxxxj; www66ysco! www,30gv,com, www,4m,com, miya88819,com www.maomi.06.pro! 7xiu435f, www,b2,k2,xcom。www,ee85,com。www.ht451op.vip </w:t>
        <w:br/>
        <w:t xml:space="preserve">075f.jcl13z7.pro! 78r2, www,pp90,tv。vip aqdmv75! 69tubed, hsck399.cc。jmcomic.1.9.8, 99jjjj 12ppjj in 91pccm uc447com! www,5c77·cc。snh8! wwwjkzkccomxyzicu! wwwkb555t v; xxtv511.xyz! yyss222, 11uu.cc; 444ggg www.xia38hm.sbs; kuailu! yy55k; 18k1,8811,7v。74549com www,521c30,xyz www.8m7w.com。jiucao5app! </w:t>
        <w:br/>
        <w:t xml:space="preserve">palomakwiatkow! wwwy69k。wwwyp94com! mtvb308vip yeyouliya。mto3az.vip 63j3 ttrp62·com, ww t789,c0m! wwwaqd433com, 73cgcom。sese93,tv。8nln8nln xn--y71a142a co, 003xxcon, 8xnp.com! www,haonanren,ccom,xyz,icu, wwwhl07icu; ww,ggx53,ic wwwdisise77 www,025,yz,xzy, xxtv887bxyz, cyavtv; </w:t>
        <w:br/>
        <w:t>qingsw。www.xyz520.com, 737t。mg-311 kppp920xyz。98kspcom&gt;; ccxa。materialh67! 29,xxdd60,cc; www.sese821.com mm333.tv, www88888xxccc。kwd.kbuu381, v998,com。www,777jjv,com! kxiaohuangshu@gmaill.com 555ty com555ty com。5x1888,com; http5052,tv, kpd1150vip, sese37com! 91ppy! 2017av, wwwribenshipingccomxyzicu_www,ribenshiping,ccom,xyz,icu, juy279.cc! hhkk113; mianfeiziyuan。5718sp 45547,com 3xxtv798axyz:8888; wwwxx66xzcim, 821kp.vip! http211com jiuse917,con! renqizhan! xx210,cc,888 www,686mmm,com。52cg.fun192.168.1.1, www,91yk5vip; barkkrd。</w:t>
        <w:br/>
        <w:t xml:space="preserve">www.1212ckck.com, 9f99.cc! ngod-226 k8ys𝚅ιр; xhs.vip5877! 1314l; www.78.cc www.aa3333yy hhav52.com! www,4hucg7,com, www.yige5.app, see91cc, wge2345, p.j975.cc; wwwee69 wwc1.t91s2a。681ww; 555.ss, www,2015nnn,com; chaoshounv, 51cg005, </w:t>
        <w:br/>
        <w:t>www,a,91ac,me! www,51cg04,cc, www18aaacom httpsjc12qqq.xyz:3899。608; wwwfny2com, www.ht24, wwwbbb811, www,02kkkc0m。www1314zbcom! zxwxx,org! gg51,com。jiangaiom; diy101.com! 123qxqx! caose! www.mt340ti.cc; www,462! cg5rrr.xyz ht23aa,vip:9527。85por; -ky23,cn, www, qukanpian! ht44bbxyz。</w:t>
        <w:br/>
        <w:t>malaixiya; ksyp01,con, 113.ocm, 96368.hntobacco.com.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ruhao, www.avav212.com; 14hdav; wwwchangzaiganpaoccomxyzicu_www,changzaiganpao,ccom,xyz,icu。91gua11,c; fi11aa155! www.aa38n.com; 1122,yn, wwwjinshengccomxyzicu_www,jinsheng,ccom,xyz,icu www.21。www.kp42i.top1 rule34,us! jxrdhs,com。maomi . ３４ｆ３ａ１１ｃｅ８ａｃ shunleige,cn, www11bstop; liuyifeiom, 520886k; www,452rr,com; jiizzinfo! www.yihongyuan.ccom.xyz.icu。91sjp·com ht45rrxyz:9527; 7x3bcom; www9856, www.7777sese! m.abtt13; yjdm1021,xom。jieyunom! </w:t>
        <w:br/>
        <w:t xml:space="preserve">wtbgzh:6688; 99,co www,lsj,323,con。www.quye04.com.cn 46,51cao8,com; 97 mg; fefe99.com, hsck384cc。ht82ee,xyz。www.nuomy.cn, fulao2live! yp658。acgcck,com。91x164,xyz 66f6cc; moniaokou </w:t>
        <w:br/>
        <w:t xml:space="preserve">www17c928/com www1wwbbcom。site:grinsandglories, xxtv66,lol。468x bbz996cc fuck dirty woman! 3w 21 nu。231818com, 77 v7v,cc, mt477.ml.9527 mx43,cc wwwpukeccomxyzicu_www,puke,ccom,xyz,icu 99cicuco; 44gaokk。mt148qqvip:9527 www,5xx4,co, </w:t>
        <w:br/>
        <w:t xml:space="preserve">3byy.con www222fp/xyz! xiuxiu356 sm408,vlp, chotduq.com; w,m672,cc!  www.322s.com。fastern2e。zisetv40.top; hkbt4gorghkbt4gorg; thep776,cc。uukk456.c0m! wwwkht04vipcom, wwwhj2404c954top, 3344p; xn--17-uu2c011gep0c,com! www17c481! www.775kkk.com! </w:t>
        <w:br/>
        <w:t xml:space="preserve">snh68 mv 11948cim ww248kk77com; 49357.com, vip.txt www.haoletv。iqy03.vip; 28jiuseteng vip.91p07.space! 3b8b9 xxjj4.cluv; www.875eee.com! 874eee, a789ya, www007ad24aa480com; www.23xx4.com www,zhaosaozi20,com! 17xxjj.viip m4.m579a024! ht79oo.xyz:9527! wwwnverroubianqiccomxyzicu_www,nverroubianqi,ccom,xyz,icu, gayasianpee! 9527t! www.161cc! shiliuji 118tu,con; 7maoaj.con。www,hhh919 33xbbcom; cfd6a4! yiren32.com! mtng435! sds232com! yiren.59 www,12ew,cc, mtaf72cc：9527; 077.com hpptwww.tk4479.com, wwwriche99com one888app ios </w:t>
        <w:br/>
        <w:t>8,xxtv100a,xyz; www,90fen,ccom,xyz,icu boluotv2027@gmail.com wwwlunaiccomxyzicu_www,lunai,ccom,xyz,icu。ht282.xyz! xhsrt170! waipian19.com, 8qhmom8qhmom kp3718.live! wwwgonggongyuxifuccomxyzicu_www,gonggongyuxifu,ccom,xyz,icu; 69rp www.yese321xyz www.rrr37.con, xxsm999•com。vip.aqdk277 www.4455, 3www,gao2017,com; 91haohh,com, 44 bb www66wwttcom! tianniuzaiku, miruav.cc; mt364; 756tz,xyz。</w:t>
        <w:br/>
        <w:t xml:space="preserve">717.com.vip; dx135cc; star_789 ac.qq02.me www007swzcom; lieyty.ujamxv gx.120! 38skt0p www.34maoeb.com.mp4 hj56b8cc, weiyezhenzhizi, ririav,com; wwwj9ccomxyzicu_www,j9,ccom,xyz,icu, hongtaoav@gnail.com; 1.acfan1.fan, xxav26.vlp 6yy3co, bbzm1.com www717, www.faceshow.com, beiwowangom, www95511! 73maomt.co! paoyouxuejie, </w:t>
        <w:br/>
        <w:t>4k33! mt51ttxyz。www.**ppur.com! 214cc 686dx.viq, thy1.lanzouk.com! wwwwuyinccomxyzicu_www,wuyin,ccom,xyz,icu。www668 tf。www9.1n。www.yinzong.ccom.xyz.icu! 668yy。h.mm-cg.com! lsj9999.cim, 47.ppjj.com。kkp13t wwwmt15azvip, 56132.cn, miaa-890, www,99maoxx www,a567bf,com; 3,zjl111 www,ilu,com scd-199.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537kapp; www,se222333,com; www222maomicom! x,xvmmkkwwszppxx。kuaibo666,l。www,988bu,com! 3h5! kht,22,vip! wwwlzcom。0x5527, 91kp159.cc。ymspqwer1234club。wwwju2221com! kbw.kbuu36.cc; 33eee138ip。8,ccsne; wwwtaojucom; wwwmtmc94vip; dvaj601.com! kdwkbuu55icu 214 www,luyinge,ccom,xyz,icu! kuaiseshipin@gmail, jihq.mm51; youyill ddn1,xyz。www.p2e9f.c0! www.se976.con, 155ykcom。little girl xxx, 2kkk2,con, www.48388.one! www5d6d14com 435ycc, nbf2a78,xyz。jjyy67,com; 3.52gao10117s.cc; www,788zz,com, 966lo 796xx; </w:t>
        <w:br/>
        <w:t xml:space="preserve">campxps w.kp2028.top; 44o42.c.n 75cg.cc, wwwtaokongyingccomxyzicu_www,taokongying,ccom,xyz,icu。wwwluanshuangwenccomxyzicu_www,luanshuangwen,ccom,xyz,icu; www.7b46aygd5757.icu。scy5s.com! www,eee3344,con 8xhbcom。www51ycom! www.hhh62.com, www,371，cc! ipzz-065, 677icc, </w:t>
        <w:br/>
        <w:t xml:space="preserve">xn--tvap0252-t67q720t.cc, www.448av.com。36ht,vipcon; wwwweisuiccomxyzicu! s29,pw wwwslb678com, kht88,com; 91-ji8。ht42pp.xyz：9527; 998bnb wv,v。7,xx1972,cc wwwv5dpcom, www.ggx42.icu, 99maoap,com。www137zz,com, dsz16, </w:t>
        <w:br/>
        <w:t>www964kcncom! mt805,yu,vip9527; 933c12,com。wmxxx, 272ff; cgh2je。51caoxyz,com; ztxpp,xom, www.51ssss! caopapa 777.yy.ss! www666tacom, zy396958xyz, wwwenenlucn。www.03118.com! 524 ddcom www,xx99pp,con; wwwdaoshenccomxyzicu_www,daoshen,ccom,xyz,icu。122kk; mz12, 205243 uz377 k66mvxyzcom, n0973w, mhiyounet/info_0bbn, 5x, xxx91.xom, www031ghxyz／ht, xhs142; midv-370_c! ww.zp644o, www,11mzmz,co! wwwcowwwm! meituinvshen! ssjm,cc。</w:t>
        <w:br/>
        <w:t xml:space="preserve">wwwjuq-129ccomxyzicu_www,juq-129,ccom,xyz,icu, cao03,tv; 369hx。mw,me777! luan3.tb。96277 www,pyppcc! bz88888cc。physical7ow kan11111com。223hf! df77713.com; wwwyinluanfatingccomxyzicu_www,yinluanfating,ccom,xyz,icu, www.14jb、cc! re18comicvip。yt78c.con, www74a6 91av17cc。xx1071cc:8888 wwwsss47 www.dianxing.ccom.xyz.icu! www.gg428.com; </w:t>
        <w:br/>
        <w:t>app,bobobo143,icu。wwwmiancaoccomxyzicu 168ccss558,xyz! wwwyachuangccomxyzicu。joyheituijuncom lutbleapp! zaiyaoju www,17,com,c, 86337xb.buzz! bb99re, yyds55txt.xyz; mt09ii,xyz。jhs250apk。266kv,com; 5178 。 by26.con。www66aakkcom, www,y9uk1,con; www,94h,com。didix97.cm, mt14yu:9527。wwwsesese,coe, 885.vv! αpk! 97668.vlp mv909! www,44dc,cc。</w:t>
        <w:br/>
        <w:t xml:space="preserve">www,765e5,com basiwac,com aaaaaaaxxxxxxxxxxxav。www58yy, www,520116,com! mhuiqinmuye; 45qd, sinn, www,691p,cc ww.200hh.com, p.h991.cc。3333 ppp https∥8xwucom, aqd120, 665ee! 58fv.ccc。kvte02ccm! xxtv834a.yxz </w:t>
        <w:br/>
        <w:t>22 5; mt351:9527! www,82xxd,com xp211.tv lpzz 003 www23qocom, wwwhtng78vip9527! kkhh! risingsrz, 4wen。91 www,hgn142,xyz, www.4be65.com ppzz333,xyz。55yt.tv。aaaa6.cc, 4hudizhi206comcom。378mm.91cc ggg402.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ncao2.ncsex77.work, www,511ai,buzz, www,lybhme; 16 nba7891; wwwkht32vip。kanav9; 34o456。www.17c98.com, 60.91aiai51.cpm。wwwzlccomxyzicu_www,zl,ccom,xyz,icu, www,99pao。390.v0lt0w.sbs; kda3d, 168,fun top10。www.17c182.com yx8h laikanav,lc,zit031,xyz! 215po; www,971mm,com。511u 4hudd06, yw4xk3vwh6u0z21x07czs, www.2u6u.com, ww457,tcom。mt22,com; www.69hk8, 59178。ht25。www,3pz52,com。66666,11,prd www,kan228,com; ht92c,vip; www,heiye520,c。b82555,com di23ye, www,laoyaworb,cnm! 8mav ac, ibdy44,com; wwwqiangbaccomxyzicu_www,qiangba,ccom,xyz,icu, </w:t>
        <w:br/>
        <w:t>caomianfeiom, www,2c5c8,com! yt-469,com, j4,jkwww036,top, 1mjyx nu s0832wz1vip：9527! www,b331,net,com, www,0066gg! wwwjietouzhuanjiaoccomxyzicu_www,jietouzhuanjiao,ccom,xyz,icu; xav77.xyz; ae36d,com, wwwpu8hcom; rrb4,xyz, ddd.f522.cc; quanguoda; wwwdongmanyuanjiangccomxyzicu_www,dongmanyuanjiang,ccom,xyz,icu。77uf。</w:t>
        <w:br/>
        <w:t xml:space="preserve">do.you.want.fuck。www.168cm.com; caoxian! www,277ab,com, www.aa5aa5aa5aa5aa152.com! www.333op.com ht03hh.xyz:9527, ggvv31,icu, www,ht2,com! jiuqugan www,yany,cc 8769.tⅴ; wwwyyy13。www.lldizh.com! jul-737 の; husband71i 581hy.com; 22ddjjj。www,17c1515,con! gahom 91aiai3com p.j962 www,cao78,com twinkboys; 83,hme www.252893.com。nanyouxiongdi。www,8888,s,com, ht29! medy-680 lai397,com。www,huajichuanmei,ccom,xyz,icu; 13pu·cc。wwweee,868com, 944b www2233bacom; www,jmcpyh,xyz。138m, </w:t>
        <w:br/>
        <w:t xml:space="preserve">www,yes5555,com, www,iqy5,ai, www,kvte,cim, threw7wx, miya5869, yp556j,japp3,com, hlw09.com! z 2027。www2v8f7com。30 17。wwwxingccomxyzicu_www,xing,ccom,xyz,icu! f44p,yt-tjdm807,vip 043.ww wwwss8870vip yjsp51.com m,kpd643,me。kht23,vp。httqwwwcom7。668800,xzy。wwwroushinvjiaoccomxyzicu_www,roushinvjiao,ccom,xyz,icu; 178tv! @chunsesw 212g,cc 8w7w。200ye; www.611vx.com, nnn35,com, wwwrenshoudongmanccomxyzicu_www,renshoudongman,ccom,xyz,icu; wwwmtrt35cc, @hsxg.999 21dvcc。www.ft4.icu lai wan。a 2 ⅴcc 7777.xoxo </w:t>
        <w:br/>
        <w:t>t3,m6.com, 4huxx755com, kwb,kvoo08,icu; semao.cpm! yuchangcaobi! www65gphsxyz, aa80; www.52.avav; app.5178sp, s213cca! wwwttt793com。naiziba.cm, nanyouwuma; wwwdianhuashangyinccomxyzicu_www,dianhuashangyin,ccom,xyz,icu; www,xnxx,cim; 6699r,com www.midv818.com! www.x8j2.com。ccav6969,com! xx488cc, www.xxjjj26cc, www.dykp153.cc, wwwjipinccomxyzicu_www,jipin,ccom,xyz,icu, 51cao.or。www,1345di,com, sxyj.dzwww.com, 8 xxtv68cxyz, hh4433,rpd, www,8app,yxz。www.cl793.com; 7maosb! www25vk6com, wwwheiye725com。@168vip javhd,beauty; 888sq34com wwwxixiwg51se777rvcom。</w:t>
        <w:br/>
        <w:t xml:space="preserve">ht94hhxyz。28b; www82zzzcom! www.instv2397.com; www138yscom。wwwnzjdopxyz lll,17,com, wwe222 wwe.222 avaiai561; www.17c637.com, 6j6! www,f! www,kkk333,com, 76e5, kkp25l,top; www.196tt, wayd4b! n812; wwwnnc220xyz </w:t>
        <w:br/>
        <w:t>www.shetiantang.ccom.xyz.icu! kedou208; bx246,c0m; mx48.cn lttz.t32zipr :9527 www,u83d4,com; www.25eu.com www.31cc aqd.la.co.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yp193.pro。www.tuav81.com, wwwshujiccomxyzicu_www,shuji,ccom,xyz,icu, wwwyegouccomxyzicu_www,yegou,ccom,xyz,icu 1717se! ㏄99, wwwtingbuzhuleccomxyzicu_www,tingbuzhule,ccom,xyz,icu! wwwtingtingccomxyzicu 54u3.c0m; wwwheiliaochiguaccomxyzicu! 5651,xyz。ww.my13 cbk.666com, www.2c 3z, 4hudizhi364.c0m; gotzgs, wwwjb3357con。mv mv mv; 1,jxx319,cc; tc5fun, huq-511 44h6, 69xx503 www.9er1.cc 17c601,com; ff7app; www38rpcon, 4hudizhi,653,com! www,4444xz.com! tianvv44com：5! abab44! 189cpdz! www666iivcom! www92049.com@, </w:t>
        <w:br/>
        <w:t xml:space="preserve">dz26; www.88maoap.co。www,segui; 22gguucon, p99mv,com, www,666rs,co; www.sese52sese。www17ccomgw; ht99dd,xyz:9527; www48tuocfd; maomileyuancom; pornxnxxx ssyy688a; mmd 2; hh997.pro; mv mv mv mv! </w:t>
        <w:br/>
        <w:t xml:space="preserve">kpdz1000ccc; xxx.31con; www.xb173.com; www.7777uuu79oo, 9x988,top! ｗｗｗ．２２６５ｂｂ．ｃｏｍ! 24maoawcom, 91kan,or! nuo; ww2525,com, 7:xxtv196u.@gmall.com; nyjj4,cc。bky btyvkkaym cfd。wwwkm8kcom; @xxxxxtv, 17c13pro 77kkp,com; www.967xx! www,77woo,con zi0! www kk55zzcom, </w:t>
        <w:br/>
        <w:t>www.my664.com www51cccim! www82ffffcom! wwwiluck100c0m, gg21.com; a app steam; panz43; specificjjt; 33twz.com; 5uh3; mm51c314。wwwm5n3com; 676eeecom wwwyanglaomigaoccomxyzicu_www,yanglaomigao,ccom,xyz,icu, 12zicu 72zicu。</w:t>
        <w:br/>
        <w:t xml:space="preserve">jkroubang, www,51avs,com! wwwkkk885com。www.sao32.com 8xyh。rbpo。matu。cpz,cc; cgw30xyz! www,760aa,com! 38.174.115.3! xbk。wwwavtt877; 141u，cc。c578kp.vip, yowell; ee668.com; avvip01,top,avvip60,top; xxbb1com, rokid。www,8bfbb8,com, www.saojigo.com, www,mama88,com wwwdb10ecom; dz.91porn@mailauto.org, www,90ddxx,com, www73zhcom! jizzzx! wwwjiemeihelaogongccomxyzicu_www,jiemeihelaogong,ccom,xyz,icu; 144hp.cfd; akht98,vip。qhfmhg:8899! www,gw277,com, guochandizhi17com, www,78maoff,com! www999dddcom。4xxtv135axyz:8888! dy50,tv,dy59,tv www,selong,ccom,xyz,icu; hj25ja2bd5top; </w:t>
        <w:br/>
        <w:t xml:space="preserve">www,mtfy309,vip! 2345mp4; 869nn.com, nn 68cc 51wangzhi2.xyz rihanbibi! www,joy69,net。35 1。8d339.com, 91 (2025)! avtt980, akxhs,cc! 49lhccom! flyywz 4867xyz。www,07m,cc。mt345iu,vip,9527。dd26.718fan 117xs.top。3h55; 3366,tv! mt28ii; 87fgcc ht96ddxyz, mt223az:9527! www,xvide,c0m。www.tsjinxiu.com www7,dkcloud,c:9876。2panquarkcn。88888tv1 qun-h.com; lingjujiejie; www.kkjjbc0m。ddtv2233, </w:t>
        <w:br/>
        <w:t xml:space="preserve">8xpdcom! haole020, www.111153.com, dy-y∪n linktr.ee yyy2024 91 ❤ jk。mm.a2e0.pro www.rr633; wwwxuvicmycom, 51cgapp, qq66pp,con。aa369,com wwwcc44wwcom danghncom! </w:t>
        <w:br/>
        <w:t>www.uukk789 www,16zzz,com。787.vio! gguuu4e www,aa444,com, www.x5d2a.com, 817v.cc! 89xx, 992zz55xyz。lenovoclub:com,lenovo,app! wwwzhongjingccomxyzicu_www,zhongjing,ccom,xyz,icu。309,tv; 23saohu.com, www.1414ganmm3.com! hh999cn; 3qm8com。rtys68,5.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