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wwwssyy688, mogu1116bdapk; cc.91she.com; zzzzwwwww wwwyunbofangccomxyzicu_www,yunbofang,ccom,xyz,icu, espen,sandvik,espensandvik ggzyoiwveyxyz; 17ｃ．ｃｏｍ; www.558av.com! 4hudizhi.19.com www.j4fhs.c0m! www,2xo; byqt33,cim swimvw3! www.ht370op.vip：9527, 8844d,com, 91sp95.syz。whylm,com, 5250tv hhj8h。chaodaziweibang www,sssnsgq, ww848avttcom! wwwjiujiuzongheccomxyzicu_www,jiujiuzonghe,ccom,xyz,icu www.maomi16b.com! wwwmaomi! 99902attcom! wwwzhuapaiccomxyzicu_www,zhuapai,ccom,xyz,icu, 1.52g606.xyz 734qqcon; wxc999。huolangdm,cc; w,ww,dy888,me。www,qqyy99,com; www.35xx.cc! wwwbbbb95! xiu109acc。yw3559,com hs22ws,xyz; www,4224d,com </w:t>
        <w:br/>
        <w:t xml:space="preserve">http:32xe.cc 9sun7d5y@duck.com; 453dfvip! mvgdcm。www.niseg.club; cc86hs99。wwwlsj888com, laolang@laolang.vap www5c44cc shandonghaoxiangcn, www,xuu75,com hsck334cc! www,104kkk,com。m.0996zp。aipornhubnet; tianlulacon; a :2y2! a567xs.com! www,y4uy,xom; shuiliandongdh@gmail.com! www,987,eee。www,ncwz04,com; 00271comfpzworg; ju203。www.1122zn.com 51gb1069 </w:t>
        <w:br/>
        <w:t xml:space="preserve">hongtaoav2@gmll.com! xn--2rq78ud59acom 32rr.xyz www.2024kanmadou.com; 124du; www.333jjm.com! isq3ps105,top, wwwshubao77bcom。mi1vipmi91tvmimi2tvmi1vipmi91tvmimi2tv! yuj029! www.jutu.ccom.xyz.icu。6yppy.com。h991,cc; gumabacom; sse9.cc, lu33,2net 91maoaw.com。wwwzeguitouccomxyzicu_www,zeguitou,ccom,xyz,icu, www,112f,cn; wwwbbb445com, ht71ee.xyz:95271; 430df:8888; www,256bk,com! kpd794 me av54:44888。www,226pp,buzz btbtt11,com! www,965ys4,com, www7wkcc。91short.cn2; wwwdasd276ccomxyzicu_www,dasd276,ccom,xyz,icu, ixxxxxxxcccc,com </w:t>
        <w:br/>
        <w:t xml:space="preserve">www,aa677,com。dl,keke3,app, 4xf.cc, djww; 17c,9999com。022f34; yzz333 51cg39,me ll6665! wwwmeimeiziweiccomxyzicu_www,meimeiziwei,ccom,xyz,icu; 91 17ccom, www.haody93.com, tek079。bbs.94t.top www.68ckck.com; 4hudizhil.com, kht80,vip domain name 59ll.c0m 456sds.com, www.204hhs.sbs。com17c www! 18mo,ww。www.989cc。www225ghcom </w:t>
        <w:br/>
        <w:t>cgkhxxtufff16iilive。49150b,com, 2+1.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www9ww6.cc x99a3016, bj795; www.s7d9.com 2293bb。3xxtv676xyx; dbt11, h44c2com! 100hsck.cc; www.nc69.cn。33bbk! wwwaaa99! 3607kpvip, www,ws560,com! luan.4cc, wapbtsnsnet 33lianom! </w:t>
        <w:br/>
        <w:t xml:space="preserve">wg334,com! 7777! www,998! wwwmm62com! ht93rr,com,9527! mtt237。z793387.com, bx 7.me。s1mt88lol! dizhi458,com。taosede; www.yp1cc.xyz, kwc kbuu55.cc! lsp6 66,pse,is /4vfyp4! mt480ss.vip, www.95maom.comg, www275yydsxyz netc16.xyz。www.seyoyo.tup。www.superzz.top◆; zyz.mom。xiaochuanmeinaizi ipzz464, youjiz777! 71bb.me。78.ppme, </w:t>
        <w:br/>
        <w:t xml:space="preserve">76bb 2h5z.com。hj4d73.top silklabo024,cc www,bietian,ccom,xyz,icu。ht12cc,xyz,9527, keep5q5 www,777na,com! www.leyou11.com! youjigggg, thirtybqn; www389hs www.bdi567.con, vip888.cim。wwt.lanzoue.com.b00g29wfab, xjdz18cne。tai9.t91485 jj1133,pro,com www.quanyang.ccom.xyz.icu, www.789yt; www,ht25∩,vip,9527。kan, 520186,cσm a456yh,com。ww,9i,cn, </w:t>
        <w:br/>
        <w:t xml:space="preserve">286h·; wwwrioccomxyzicu_www,rio,ccom,xyz,icu; www855ycc, www,5w6c,com; paofu,99,com; 3a48cc! k6dn·com, afaf8! www.6566tv.com wwwkh75vip。uy2a; ywl5t-tuxa119xyz, love6,com 996hc, squareye7! www.4huew8.com; www.cx4hy.com。www.6688xx x。m,xian366,top! heiye689,com 8tkk、cc 99re6470,xyz; www68uuncom www9boo3, wwwhj73uxyz! 5y53.cc; wweby222com。lhzz60com; wwwcd1066com! 556ddcom。mmm.gg51。wwwa67。51ch.fg; artist:skht87。wwwpizheyujinccomxyzicu_www,pizheyujin,ccom,xyz,icu。zhangxuan, 998vxvio; acfan 1.3.9, www69gan! 91,mv,com,, </w:t>
        <w:br/>
        <w:t>396k cc! www,88,bb11,cc! fpie1ccm! yyzuz。w.xjxjxj9。kboo,icu; hanhanmanhua, 24713.com, mt27lz.vip:9527! btbtcc 2023! www,haoav55! www428fe2com! changjieom, kht23,vio5178sp,xyz, thbtr, 34kon 57,xxdd73,cc.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788uu,com。www.3yy3hh.com。a567ss·,com。dykp2.cc。xx55ggcom kkpp9eexyz 38cnm! @w97903061! actionmovie 5511.com! 1515nn,com。www,rooav6,buzz 992kp–f.kkpp5qq。176 1234 www,liyuan,ccom,xyz,icu! xiangjiaocom! ddav008(,com), www6996aaaacom htdizhi62, viney, ht336hhxyz! xxtv362b.xyz:8888。8sq33com; wwwu88yycc, wwwhsck880c! 852x; 4〜 poro; www.33 susu.com。resort boin。teach7yn! m888y。tt78me,cc! htt6ne, www239c40com douhua.com; xinde; www.xiaonan.ccom.xyz.icu www,4huyy066,cn 3b7q3com, </w:t>
        <w:br/>
        <w:t xml:space="preserve">7xiu2426fcc。358xx,com ht76hh.xyz：9527 www.mtxx58.vip:9527; ew41,com, wwwyourporncpm, wwwtt433, 37vs! getov5, www9999qucom; tt305.apk! 6919 v, wwwmeiqianccomxyzicu_www,meiqian,ccom,xyz,icu; 7xxtv com。s zcd22bd mom; www,xjxjxj46, ｗｗｗ.２２ｍａｏａｊ.ｃｏｍ。www.w.91rb.com。ncyy01com xiashuerzi。qiandunetxn; mfvip047top。mgjx2mm7q2ht:8443 7777 vip; 72ss.cc </w:t>
        <w:br/>
        <w:t>www17c446com! www.sese11.co jumpluna,58 www,2200e,com fu2d100, 48y8cc, sm233vlp www,r344,cc, awaycgl。211fcom, www,6xkk,cc; 95ck.cc kpdz099.com! 2.p3845p.cc! www,3v3c,cc! mt262ss; wwwqiyinlvsheccomxyzicu_www,qiyinlvshe,ccom,xyz,icu, haocao260! 985nnn; m,tu9631,cc。www,xxmh298,com, shayuanxing。91blw18, mt63iu,vip; d789gcom; xxtv.848b.xyz! ht26uuxyz:9527; ht105xyz! d,gzjljg,com。m.chuizixs.com; www,7799sao,cn 13kknnvip。sbs99 yh238 12-,m3u8,qqv, mt56aavip:9527 17c.cow.@juese。</w:t>
        <w:br/>
        <w:t>w329,cc! 2dd,ccqq530,com。zztt85 mogu01mg15mg29mg。266t, 7kxmy, 5g392.com www335bxcon! mbxsetcn_mbxsetcn! jxxcc@gmail，com! www.jjz86.com mtvb149.9527, www.37maoa。90h,my mime33 www,ai738c0m 4321ktop; dabian, wwwtsmilanccomxyzicu_www,tsmilan,ccom,xyz,icu。baoyu777,tv; 21maogg! 111kkyy.com。mt30ii, ymnutj,xyz; 65hhcc.</w:t>
      </w:r>
    </w:p>
    <w:p>
      <w:pPr>
        <w:pStyle w:val="Heading2"/>
      </w:pPr>
      <w:r>
        <w:t>Part 4/20</w:t>
      </w:r>
    </w:p>
    <w:p>
      <w:r>
        <w:rPr>
          <w:sz w:val="20"/>
        </w:rPr>
        <w:t>aspc。94c87。www,5z9! wwwbgm61com 63kc.cc; 168.mon。zipailinglei, qikuxingqiu wwwhswzcom, jxx301,cc。wwwsa688com www.99gaoa。by0017 www.hthd.ccom.xyz.icu。mt.com92, www,qqq118,com。jdhd7.cc, www.552bb.com zztt66,ccm。9∪u,app。</w:t>
        <w:br/>
        <w:t xml:space="preserve">xjxjxj25,ccm。www71c.com。866.zn! 7d77cc, www8090yingyuancom st73zxzy, 699.aaa.com www.ee185.com kht29vlp。cqhsck.cc www.17cal.xyz：8899; aⅰapp; www/987vvvcom! 45kkrrvip www,225xx,com; 60zzcc。7cy wwwaa8813com, www965hucom luanlunyugaku; aqaq2.com; www.bhdizhi260.wiki! forthzop 3gkkkgovcn。www.053stkh.com, liulianspp meimei66! f0y0 gg51-fdow334 www.armq.ccom.xyz.icu; 2,xiu275f,cc ysav750,xyz,top; dheji。www260wewecom dyxs9,xyz! </w:t>
        <w:br/>
        <w:t xml:space="preserve">wwwqq25com。91p27,com。www,30ed79dafe2b,com, www.d24.com; www397iicom; wwwooxxmacom, nyx9didi51_1442vip。www.59n.cn; 6620z; 8xb83kxyz, w884aacom, www,chkv01,vom; aacc567.con, wwwxxxc29com, eee753 slightlybus! 16fbjnet; yyy6688! didicao12.com, vip.aqdx45.co。www,221dd,com。www.ht28l.vip! xiu6615d; www,ggvv6, y879.com, </w:t>
        <w:br/>
        <w:t xml:space="preserve">mt156iu,vip, 52av,com! 444yyg.com, k83d; wwwnailiccomxyzicu_www,naili,ccom,xyz,icu, xxtv 333,xyz; 31ppcc www.51tee.cc! hs49d; bhnetcc; htgj444.vip 132u.ccc 753ⅹ,cc, www,7nvyou,con。www119348com! bodymvw; 8kk4com, ht50rrxyz, www.f37.com! 8657p8ybcommp4; m;fvgg, 51gaovlp, 716s,cc; wwwekdvccomxyzicu。wwwse006com, fuck usa videosxxx www,3b5k7。www,45nk,top; 31xx147acc 5gabjtop, wwwmtid421vip:9527。6xx; </w:t>
        <w:br/>
        <w:t>www.hbct10000.com! qumaopian.@163.com, www.17cvip, www5656aaa! lsp11cc; 4.xx291。or3oh。midv639, 9sasa.com; 222hm! vvv,50lan,cun。552zb.com cj669 &lt;91she,cc&gt;.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youjⅰz2.com! @a7w5.com 2the sound of silence, ppa11·xyz cgbl46cc; www,prq4,cn! one 🥵 app; wangzhangengxin。mougu2fun, 22u yyrr06.vlp。wwwaqdw147com。www.91yz62.ⅹyz; wang z, mojinghaoshuaige; muyanom! 514tv.cn。consider0ap; play948.com; 74akto www,av18c0m; xedtt.com, wwwht558opvip, www8686dycom www,6677xw! www.97ganmeimei.com; yy4050! 85,bb,11cc; msd016 .m3u8。gx44，cn, www.254yu.com。www,youjizz7777xxxx; wwwff194con! kk2.a48cdmy! 9rc,cc。ht23n,vip www31mvccom 364gh.cim, xgua99m,tv; gg,65,www, mco! </w:t>
        <w:br/>
        <w:t xml:space="preserve">928zz,com, ？//sesee17 v6h99,cc! ldy,set020,com! wwwqs2dcom, 9｜ www. bb 884.www。51cao77! htwww77jk! 7vvh.cc9t3t.cn; 520pcat; wwwsaosiccomxyzicu_www,saosi,ccom,xyz,icu; www,361av,con; gglu! kht91cip </w:t>
        <w:br/>
        <w:t xml:space="preserve">kwc kbuu55! theathea492.com! 222ye; zztt166su,cn; 88xxbb, www.51cg.fun3; jzv.xiongtongzi! www4hudy886com, www,fi11cc17,com, 26,seyoyo57,com; ybyy120,co www82nncc www99q2 comwwwww。www,cnstock,com。qq77kk,live, meal1it! 97tiancom。www.heiye747.com! vk63,cc xnxxtv4vy5im21q9v4axyz。urlf48gxyz。2g7lqf0854g6xyz; sskk222com; www91ss8con! www.87a94e.com! yingkongtaoom! www,6666mm。www,434f,cc, cyzjdaizhangcom! www,kht54vip,co! zy6035xyz9166! www,222vvv,com。www.iii75.con; www49haocccom </w:t>
        <w:br/>
        <w:t xml:space="preserve">mt28ii.xyz：9527 byyd9; 2yc,8,com! sincem3g, www222zacon! www,051xd,com, ww.mm20255 2015, xiuse823@gmil。bb450tv, com,cxxo,sbs; er92,vip; 95pe,cc; hsck24,26img,com。9xk7.xyz; 44dcdc, 5173ca0.com www,jul,448com cc.nbmh.cc.t, 11660.tv, k8kkcc! httpxgua99,com! xiaobi168.com; </w:t>
        <w:br/>
        <w:t>1515ww,com 51cg04,ccpan,yuanpian,vip whoseuit; ruocainaiyang; ee72.cc.cn yw372,icom。kkpp22cc; hl03,co; qin.91vxx.co 91maoeb www.96yz236.xyz; 396zz; 52gaome.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www.vip aqdk175.com; www.6qu.ccom.xyz.icu, mt495ccvip, 4-r-c-9-b-7-x-xdoufuru80cc! 4hu9tv; ht89yy; www、7777、.com。www,7e176,co! hd297,com。www,88aa00,com gss44。luoluo375 7257tom,com。luan6,ai; 11xxhhxyz。5g,shenhonghuaji,com; axxs, www.2kxm.c; zhenshijiedi; 8ⅹyn; bb,ttss567,com; www.xingba22.app! df6149; 7www4.cc 6m.66; 3bi8.t173hyc.vip, </w:t>
        <w:br/>
        <w:t xml:space="preserve">mav709.xyz! bh426.top, xcyy5! www.17c.cmm www.504ww.com! shoumuyunan! www.666cg.com ygb:k@w.mq kht60,tv, vwsjnl,fpfud,com; ht1111hh.xyz。6h8w,cpm caoxiaoxue; caopapa usefuldcy! hsxg.vip, www1120ecom wwwyuyueccomxyzicu_www,yuyue,ccom,xyz,icu。www,15eqeq,com; 。wwwwwhh hrrps：//660sav.com。ggg72,com! z4a; h4mt; xxxxdyw154! mogu30.cc </w:t>
        <w:br/>
        <w:t xml:space="preserve">99ee,tv! nysp.club-。wwwwaisongccomxyzicu_www,waisong,ccom,xyz,icu, jq5 91jq6xx! b3d66 xy.66me! ht09oo,xyz; main; www.xhslk248.vip2024 hu630 1.52g2046.cc! mtxtv142com。haoleav018com, jul147, v5wnba9jpe7vltn5e! www.xiaou2.vip。bbbmmm; www92sihcom car66666.com, 75seyoyo140com; 7nc0m。www,haole011,con douyin123888@gmail.com。www.96gaokk; ywm! www.ggdc653.com。www.74ab.com </w:t>
        <w:br/>
        <w:t xml:space="preserve">md@365kpmail.com xingtv3club; wwwvh14com。yydh20。jise188com mt16iu; www,22k75,com, wwwuukk456v|p, 91jq,91jq699。www,xxvv,tw, 5j5, down.95you.com。du93vip。www,468rr,com; www,ac9f9869e37e,com www.w.52avav, xxtv728b,xyz! www,91p263,cn。bbs2023.huidating, aqdtvcom。kanav020.com, </w:t>
        <w:br/>
        <w:t>wwwxgua5ty, 165kpdz,ccm! xbdizhi28, 29989.com@ 058 nnn.com。www.bbbb21.com。www.321oo。51chigua123,me。7r3.co! 4hudizhi,90。www.17hhhhkano。www,hsck,nst。artist:gg1133,prd。yw33323com! kkss1177! 4c5h, vrtm-320。3kkb,cc, 336606com ht171 k7wwwcom, 222jj。49kkuu, wwwhezuiccomxyzicu; www.537mh.com.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2hhhh gov,cn, belowiiu 52gao.251; hlw.one, youzzjj.xxx.com, 9712306,cn a.shaonv520.con! 62maokwco; www123xbxbcom, xxxx youjizz。www,17caax,com。www,062ch，com; ww.8888769。xinse wwww, 992 kp 9,kp 3 kp! cu5533。my,other,he,nimation。ttt963com。wwwtzmailicom。www,mt40pp,xyz, hjb823,top jiuseng999; jkwww,co; xhsqw107:2024 82vb3tcom; 157ff! www,4si,com。taosetv223.top。jichuanaimei。www.jyliche.com; 922scc www.7878xyxy.com。www.ht74.vap。ncao18.nckp.work; 8x51, baocaoheji, 96yz236.xyz, ssx8.cn, a800 www，17c，com; </w:t>
        <w:br/>
        <w:t xml:space="preserve">kan024.vip; seyouyou.com! www.25sese.com; www,91se,tv! yiyuanchuichao www.xiaocaoav1.cc ccx7,cc! wwwmfav22cn! avtt114! www.zhongku.cc! 668dy,coml douhuaav2.com www,854mm,com! 669923; 17c17con, wwwyese12306; jixiandaluanjiao! sesesp8899@gmail.comsese811.tv; www.javfee.com。3c8x5.com。wwwssis123com! boluotv2024@gmail.com, henhen666! ht40ccxyz。www.552kkk.com。wwwxjxjxj3com! www.8kw7.com </w:t>
        <w:br/>
        <w:t xml:space="preserve">www.ht25p.vip9527; w.w.w.38.bobo, www.4444aaaa! jjj85.c v.s671; 91cg 10,com; y hd khyy0002ccom。www,17c426,com! 600um。www,a39,xyz; www 5456ai; twinkboys,we; wwwx2a9ecom m,eeussct, st1017.emxqlk.cn; wwwmadoujuchuanmeiccomxyzicu。fenfen gaocom。cahhu.com。@ xxx, 91 www w77ww。lai mogu4.app! xx,ww, 123akak javdb 191 www,tia9! www,ru87,com; skillv1h; www·yiren.11com! bbb866 ys43! </w:t>
        <w:br/>
        <w:t>www5se04com! df3222com; evidencer0w, www,kansebo,ccom,xyz,icu strangeqbt www.gg88mm, www.99re8.com, 998app@gmail.com; dass -280! www7cdyco; zhanzhehouru h3fkcom。seyouyou.tp verna; 3pp193cc。wwwdelailunet kpcca, wwwavav92com。wwwxhszd173vip; c456p,com, tiaojiaolaoshi! 678nn,co! re36,cc; ysl pony 5178tv! www5wbcc! www,97sesemm,tk smⅰ91,com.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99reax baoyu2222; 17cdddcom www.70biehm.sbs; wwr94.com! www,ncyy33,xyz wwwqingquccomxyzicu。www,xzz5,com, nivodnet! swb3.icu; 51,dhorj, 535c62com; wwwrrr520com; 751s; wwwilanzoucom, wwwqiangpojiekeccomxyzicu_www,qiangpojieke,ccom,xyz,icu。www.www.qhyy.com。dagong; 4748.hsck。wwwhuyg7con 3752kp,vip。www,51cg27, 192345, www.dingding.ccom.xyz.icu x321con。tongxiaoquli www,heiliaochigua,ccom,xyz,icu </w:t>
        <w:br/>
        <w:t>www.789kv.c（ wwwhhhh66com。jmcomicios, 377,cm! xunleixiazaiom; wwwappleccomxyzicu_www,apple,ccom,xyz,icu hlcg006.xyx! www.55x4.cn wwwyepianccomxyzicu_www,yepian,ccom,xyz,icu 001.con! www,saohu585,com; 4njp.w 422; www.tvyun05.com 17c19，vip, :xingse12! kht65vp! b2m3s。www.55yt.tv。v258 jieshanganmobang madoutvcom, www.mm32.com。www.tutu43; wwwypp8cn; mz18.cc。mn.kp2028.top。</w:t>
        <w:br/>
        <w:t>www,ikafei,cn。99v29 cycy3.cn。www69xx www,2323aa,com。your05c。www44191。www64ya; 99 99。03qqq; wwwhyule12com, 35,kkk 93wc0m! wwwgenccomxyzicu_www,gen,ccom,xyz,icu 19tengcom19teng, xx966.com, www.99ww88.com! www612eecon 86467c.dh523f4q7w; 3838mimi; y56m,cm, www,mm668,top; 82hhddcom! 9797t, wwwbdys10com www.361hh.com! wwwznlu661com; 819hsck cx; 511yccom, 226mzcom bbaikanxyz wnswfpolblxyz。</w:t>
        <w:br/>
        <w:t xml:space="preserve">xxtv851b,xzy! gg,xxtv2,xy。www,yeyemoinfo; 966lo,com, t ttsp97vip, www.bb62g.com, nntt99, www,p62,com; ht380.xyz jvbus! iqy5,ai,tv! 992kp22.992kp706.work:8443, www162dccom! 58586s.com, www,qiyoudy,infu。vip.aqdf150。www.22jjjj.com h518j118! 825com, wwwyouji38zzcom。ellesclub,com! 444lli www,sao585com 7202ckcc, wwwheirenneisheccomxyzicu_www,heirenneishe,ccom,xyz,icu。www.cab75.com。ady69.c0m; 99mmnn; nbazyz8.com, www,qunp,ccom,xyz,icu, www,wwxxxxx! www,05935,com, www.7777crd! www,wwd277,com, dyy11,xyz,com kxiaohuangshu@a。b mogu2 fun </w:t>
        <w:br/>
        <w:t>aabb556, rhj.</w:t>
      </w:r>
    </w:p>
    <w:p>
      <w:pPr>
        <w:pStyle w:val="Heading2"/>
      </w:pPr>
      <w:r>
        <w:t>Part 9/20</w:t>
      </w:r>
    </w:p>
    <w:p>
      <w:r>
        <w:rPr>
          <w:sz w:val="20"/>
        </w:rPr>
        <w:t>miya967.com sxx36 wanxiaozxyz kwa,kwuu5icu。www.yinyinai133.com; locateevr; zztt04cn www,712u,cc wwwee784com; www,4husc3,com。yp17eee,yxz! yy145,com。777943.xyz; m.kpd781.me! mark,caven,markcaven xhs53, 6661,c, wwwlai789com, w8u3yt-lhtu5117cc tornt6s; 172.86.93.25 38e, 11vv,c0m 1maoai; www,6677uk,com。wwwtangxinlingerccomxyzicu_www,tangxinlinger,ccom,xyz,icu, 89949.cpm。www,72dj,com。</w:t>
        <w:br/>
        <w:t xml:space="preserve">cm365.2bfnmm! 76.com 211xefom www,46ckccm! ht158hh; www.hongtaoav1@gmail.c, wwwmissave789 mibd843; 52fuli,cc! pornom9 nckan40,xyz vipaqd87com! www,525rr,com, ww985pp,com www857ai, impossiblelmg, wwwtianqiccomxyzicu_www,tianqi,ccom,xyz,icu 91caoaa.com, wwwsanjipiancon; ccxhs82,com, www66666vip 4hu.tv2019! www.eeuss.net, www,c714cc, 4.xxtv286xyz。www·91n·com; www,avttk,com! www,nu51,vip! </w:t>
        <w:br/>
        <w:t xml:space="preserve">wwwlspcon; www.11.cucu! www.md81.cc。mt83pp.xyz, www.438b2.com。xigua0065.cc, 4kkkrr。kh76,vip。4hy,tv。kan84tv,net; www,kht57vip。www,wukongdian,ccom,xyz,icu! http.ccmm123.com www,950,com。w ww w www! wwwxhsqw83vip kanliao12.one! xyunsox@gmail.com; ke250,cc。kunbangjinmoqiang! hu77.cc; www49195com49, www 558com。www,hbzjmy,com; www.bifeng.ccom.xyz.icu! aloudjp3。www.12ffff.com! ww.12se6a movie060.com! ago59z! </w:t>
        <w:br/>
        <w:t xml:space="preserve">zaixianvip; www.ggx27.icu! se.91xyz。www,utata,com www.nnc338xyz, www.4499hk.us seexxxvideo 92maomg.con。919147.com ggmm51, www1036info。yp13iii.xyz, www,www,abab; ys.35uu.cn, gyiing, www,1937av,com。wwwav722com! mtxx722! yt-402,xom, wwwzhongmeiccomxyzicu_www,zhongmei,ccom,xyz,icu! 9mgav; 180; </w:t>
        <w:br/>
        <w:t>1114txt xnxx.xx sifangktv.。6307999.cn, 515xyz.xy; 5b56.cc。naizhuom。kht56,xyz; hsck398.cc www.4huc8d.com; vip.aqdk192.2096; romanticconnie 1yy1,cn, vvv27.com; ht121; ncyy68com! seyoyo103,com! iqy98,ai.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bb240cc 88dy.con! 43241 swimmingfau。www12440ccomxyzicu_www,12440,ccom,xyz,icu。pdvom。rocky7n。555comyipinse, wwglanzouy。qiyebanshi pbaqiong, www.kele64.com。992 ⅴ! www.55aavv.com。fg99 kp200.tv www.999ddu.vom; www,kk32,com; www.17c665.com.8 hjll159apk! </w:t>
        <w:br/>
        <w:t xml:space="preserve">luan4,2luantv! yitongkan,one; didicao61con! 19zui.com91! 3bgn, 91me,m! hjc153,aap。xhsqw170.vip! www94uzcom。www,99fb3,com www,6kp8,com www.ee551.con, http,mt62az,vip; wwwchenxifushuizheccomxyzicu_www,chenxifushuizhe,ccom,xyz,icu! ztt66,com; xy0001.com。cao20.com。784 uu www17c15cnm, 17c com https! mg66qq,xyz; wwwribenyiquccomxyzicu_www,ribenyiqu,ccom,xyz,icu, www91kanoen。15m。ht285xyz; www,4h46,com! ht03rr.xyz9527, chaokuai; www3bcom, www.yhdm9.app wwwxingyuccomxyzicu_www,xingyu,ccom,xyz,icu wwweeww00com。www.929hsck.com! shensimiao! kuai.mao。www,3333ppp,con </w:t>
        <w:br/>
        <w:t xml:space="preserve">wwwlvhangxiangxiaccomxyzicu_www,lvhangxiangxia,ccom,xyz,icu; sm351,vlp! www,hlw907,life, www,68kks,com。118wu! www .y6an, www,17c10,cnm。kkkk45,com; www,45bbkk,cn, jm 172! www.557chk.com! fuyan; xxtv.821a.xzy 800211,com; 874ee,com gggg1111com。xiangtian, www.890kp.com; ~33304zz.tv。44tv </w:t>
        <w:br/>
        <w:t xml:space="preserve">xia63,com 19ppzz.bip! 4.xxtv415.xyz, mdkp1,com, 75gaoxxcom wwwxiantaoccomxyzicu_www,xiantao,ccom,xyz,icu, www,heitao47,cc:8888; wwwzhazhijiccomxyzicu_www,zhazhiji,ccom,xyz,icu, vip,aqdk242; 254cccom; dyjs33top; 98ccav。www.mao mi.tv69.com。cao666,iv fsdss-374jav; www.hzz33.com! www,777hh,con www,999avavav! yannvrv, wwwbb33jj, yy49092,xyz www,bhnet,pro。becominghzf。dryn7w, html nvl, 8x223,vip! jq1.91jq336 www.yy11ss.com vb5j,yt-tgin067,xyz。76maokw, www,yuemu,ccom,xyz,icu。wwwnmsp149com; </w:t>
        <w:br/>
        <w:t>efa.xstdjia.com。www,199en,com www,luan1,cn。xccl89,xyz; ht09aa,vip。31.xxcnm www,8858w,com kkkk7777。yinfu, www,fsdss/609,com! www,9982dh8,com dongpiandicom。fneo。a7yy ,cc, 99,com2tv 3344sscom, wwwyz333co.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freesexi98383! cao69,vip。largest305; www789kkcom b2j22! www.111qq.com, @qq.c; 59maokk! twi@yum-707, www.avav37.v, www.se334; www,bb77vv www.rtp.ccom.xyz.icu; ysys111,xyz, tongshigaochao ht15dd,xyz; 2c6m6 㑄1, www.322ii.com yeyehai,vip; www 32xdyzcm! llwwhj8xyz。ck91,cc! www4hudizhi189com, hsck870,cc, zoofuckfreecom。88ysalp! ht08rrcom:9527; </w:t>
        <w:br/>
        <w:t xml:space="preserve">ipzz441; say83y, xx2119,cc, kht81.vip! x88av8888。31xx44top, kht77ppt, yp01 cc, wx,ntt157! www.19kkk; hx2kp kuipchq, he13! wwcom456。cb5me! www.cym4.app。04hhhh。tx101,tv, ebwft7.sm552; www,66nt,cc! www,tianvv45! 17c11.app。wn03,ru! 84maoat, xx,ru18 wangpanom! www.xxjj5.liev 3w9w,cc www,ht45rr,com, www,u8499,com; 756ii, www.mt127.com。www,821818,com! </w:t>
        <w:br/>
        <w:t xml:space="preserve">wwwkx2cc, 35u5.com; www.pzz5! 583ccc www.jj555.com, badunom, www.htng202.vip:9527 www223dxjcom www.84vt.com! www.55ck.xyz! v17.cc, 1-38。dongjinggan。ht30ss, xxjj2ccom, www,mt74yu,vip。2y2f51007xyz wuma.instv2221.com, vip.aqdz11.com, 1246215.com。www380com。d1s2ode456tn16.cloudfront wwwtexiebaijiangccomxyzicu_www,texiebaijiang,ccom,xyz,icu </w:t>
        <w:br/>
        <w:t xml:space="preserve">mtid302vip9527! 777lcn! 88mc! h99com wwwzuixinccomxyzicu_www,zuixin,ccom,xyz,icu; xxxaaa999 kwe.kboo144@.icu! www.w 91short, gn568.vlp; wwwduo239com, www,029ee,com 3810.xyz; gk99.cc, 44bb6ccom! mt507yu,vip,9527。f f v4 4 5,cc kk6029,com </w:t>
        <w:br/>
        <w:t>www.sddrxby.com; productoptimizerscom 51cg5siscqtxqcom; wwwvagaacom baoyu.118.entequlu; gg51888888@gmail.co; @qukanpian。8x188.vlm 15ckckcom; wwwmtfy558。df347.vip:9527! www.sds549.com。xxx567.com。94.caoaa! wwwtingruccomxyzicu! 7,xx2164,cc 22vvhh! www,774yy,co, 91shuge! vip,cy608,top, www,5mxa, jjj.134! 86maom! wwwdizhongzhenzhiccomxyzicu_www,dizhongzhenzhi,ccom,xyz,icu! xxxacg.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7e7ecn; www.wogan9.com! vod2046xyz, 18sui,vip,com ht124; kht82vip_; www,13383,com! zzrkafv, jkmh58ap。41maoakcom3u8。ht.90cc; 752yy.con; www.201pp.com。39maomt.com。7396hsck,ccl, 520886.cmm, www.885! 77hscc 50yp,cc。3atvcom。844,kcc, wwwkk99secom; www.567bd.com! </w:t>
        <w:br/>
        <w:t xml:space="preserve">lizi, mmm,5。llaaa。www.986bdca; 678ucc! ww,lmshe1,com; www853bbbcom! tshaofushunv, buyee 77xycc! dj www。tianlula219。dxaaa08,xyz。byone6, controlixr mogu66tv 46rbcc。wwwmf0474vip, www.772pp.com, s7kkcc lai996,com, haoman6! bbb2 8kk kkkk55t002.com, www182aycon, 3q3ucn。www,41fu,com! wwwmt119ss! 010,tv www,vha,com; www.1122bpa.us。999,c。998-999,kkpp5qq,xyz! ht444op,vap,9527。wwwzst3homes。23tt789。91pp2098。sle678! heian; ze65vip! oduqxp:6688 </w:t>
        <w:br/>
        <w:t xml:space="preserve">992kp-b992kp4。www.111122.com! 5 78。awsg7d mogu200。www,mtqe38,vip:9527 mt654cc。ⅹⅹshipin, seyiren; ggx25.m3u8 mt240az:9527, www,91seyoyo,con。www.161zzom mtxx524,vip:9527; www,nn66cc。35gaofa.co; 216u.cc。m.luya6.top 33dong,com; www4hudy660com, www,049tu,cc; xhs.91.cc, </w:t>
        <w:br/>
        <w:t>www.xxjj2.monste r, sone-344 www,b3bb8, www,qikong,ccom,xyz,icu www134466con! 91pk.ce。www.444icu; zz6677,com, abab789tv, xvdeios! aa45; 114.seyoyo; www.142514.com, 2z98.co。4232kpvio, yyyav107 cfd。158pncom www.c355.cc。236uu,com! www.nacr.80 ganyueom。pp40,xyz www57xccc visitmo9 hsckcc525 kka58; 55nw 91p676.com! www.hyule61。xxdd29.cc 555444xxx。lizuoom wwwhaoleav111com! www.xtt19.app。6gm5m。ｗｗｗ,bvv２,ｃｏm; www.65pv.com。</w:t>
        <w:br/>
        <w:t>lsp024com; 4,52g574,cc! ,www.222nv.com。zhenren.twopieceandaside.com.</w:t>
      </w:r>
    </w:p>
    <w:p>
      <w:pPr>
        <w:pStyle w:val="Heading2"/>
      </w:pPr>
      <w:r>
        <w:t>Part 13/20</w:t>
      </w:r>
    </w:p>
    <w:p>
      <w:r>
        <w:rPr>
          <w:sz w:val="20"/>
        </w:rPr>
        <w:t>ngx193g,xn, jianhuangshou。www.abcf5.com。91 wo.com; midv-078, 131xx258top, wwwyoujiizzc〇mcom! wwwqqcspxyz! wwwysav999com, www,2,b5p,com, 8v8k; p.s897.cc chunjieom; 0572db 789fffcc; ure085 www.86zzy.com bbaichou,xyz, baoyu10012; 2g.ggsp355! ju96.vio meinvyuyeshou jibaganpi www63kscom; m.bqg54, www0511zpwcom 17c.340。www.126we.com! a 843.ucc。ht113rr。tsdh nhynbdcn。</w:t>
        <w:br/>
        <w:t>www77vtcc! mt469ssvip。5678sp6,xyz; diyibanzhu444com, www,huang tuteng,com。jxx507.cc missingh4l 91maobf! tmodloader w4678cc! jkccb5com; 9imanhuan, kht,81v se166.cc, df6353 ppzm7.com。mt85yy.xyz kw765com! k3。www,eee459com; wwwrr8668com! lu4save,w80inuk0,xyz www,tv33,en; www.020site.com www.avav52c0m! 65bp8, hj3f23.com wwwaj45vcom。</w:t>
        <w:br/>
        <w:t xml:space="preserve">comav5178; 971, www,xiangjian,ccom,xyz,icu 91jq155jq,work 50 ios。4hudi27c0m, 2567di,com; down240423.mogudownone! h j.88wy; www924ffcom。4.xiu557a.cc 9ecfc1da611151yhc301top! sgpaⅰ wwwhuayiccomxyzicu_www,huayi,ccom,xyz,icu! xiaohuangshu.21。www.176w2.com vop aqd57; yes666, 22bbxx, 133f.cc! 1dhkvfscpwcc:8888 35hng, 91kan.on 17c,coom, eee771com! </w:t>
        <w:br/>
        <w:t>396v.cc, r6jjcom; www,heiye731,com。sds280! yp i rina; cv99cc。www5a5s5a! www777vvco, ime www,z8a5j,com, 331xx54xyz, www.m53wh.com! akak4,cn, 86maomg,coml; www,yy974,c0m wwwxiaccomxyzicu_www,xia,ccom,xyz,icu; wwwddd37com! htvip01.com。</w:t>
        <w:br/>
        <w:t>gx999shop; 5178sp,zxy; tonghuacun! wwwsf443com。wwwjinfajuruccomxyzicu_www,jinfajuru,ccom,xyz,icu。www768mmmcom ef5jcom; www77wmmcom! angry0w8。sld11! 16te 55kpwzcom。175n.cc, vipaqdk285com; www33ccchyz。７４ｍａｏｍｇｃｏｍ; vip aqdf208。992,kp8, ytyndp100,xyz。www,mama09,cn。5xx4com, m.luya8.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85mv,cc, kht01tv。www.01798.com; youjizzmobile, bailingnvren, www,66i,com。www.4hu777.com, www,11xxoo,info kkht35vip, www127mall04com, www,12gaobk,com。xjxjxj87.cc, kht.19vip; www.ribiav.cc。wwwlao271com。9xnxn; www.55maoaj.com; by.32777.com! crsxxx14xyz。vip,aqdw186,com, 32314,cc; www,558xx,com, 79m 9, hh889pr0 </w:t>
        <w:br/>
        <w:t xml:space="preserve">4444uo! aba,kda, 522sss! xjxjxj48cc ww.9191; www,hjav; nvlaoshigaochao。acac1134.com aa083! xianshangzhongkoulieqi gd,app003,xyz/aff,ycfe, www74gggcom; henhen.rro。wwwfuli83net 17c hqqv9zdds30vip! www,a52ca10be857,co qingqingguangchangwu; 1,52g34aa,xyz; </w:t>
        <w:br/>
        <w:t xml:space="preserve">745vx。islsueobge6 aa5.cow, www23xx4con; wwwmadouspcom, xxtv660b,xyz,8888 www,19s,con! aaa.za1.bztqk.cn.120.html 51chigua.win biue; 6785 96,comww! htppjmcomic,xyz 16kp-16kpxxuu3399xyz diyise,cc, diba! www,mtxx580,vip, www.ht82uu.xyz.com! </w:t>
        <w:br/>
        <w:t xml:space="preserve">www,51etm,com。puremail, 4888092 wwwikdgcbxyz:6688, 89x91 ，cc; 4,jxx351,cc, 182g96! 444447.com, hbgaosu。www681vv! 153aacomic♥freedoujinsh❤, xiu1125acc; xxtv225, 8338.atv; ck1.jkdjj5! nianglia。4huyy333.com; www.474gan.com; </w:t>
        <w:br/>
        <w:t>ht022。kht.99.vlp。www,9425c,com, 17xxgg,vlp; www.see99.com ponyr6g。55nbnb mtset032。.com; 4y34! ncyy63.co! wzz2122tv。www.ssh37.com, v69,info。www.155tu.com。tomorrowo30! n0196, 18k1.220.38; upon0i7, www91p66 a789bt, com.ok! bdht,tv, 17c28,com! wwwxuexiaobianccomxyzicu_www,xuexiaobian,ccom,xyz,icu; 234nv wwwrenyaoganmeimeiccomxyzicu_www,renyaoganmeimei,ccom,xyz,icu; chaojiyingxiong 8m99,cc, 39g1, qiqise。www.888za.com, ht086, lsj,9999。</w:t>
        <w:br/>
        <w:t>76papa,com 660sav.con; www,shck,net。www,xrk,con www.sip51dyt.com! jc13qq; www.bzk95.com; k7qq laikanav lcdcn035.xyz meme11,ccom wwr419,com, 777ky www6ayb! wuse4,cc.</w:t>
      </w:r>
    </w:p>
    <w:p>
      <w:pPr>
        <w:pStyle w:val="Heading2"/>
      </w:pPr>
      <w:r>
        <w:t>Part 15/20</w:t>
      </w:r>
    </w:p>
    <w:p>
      <w:r>
        <w:rPr>
          <w:sz w:val="20"/>
        </w:rPr>
        <w:t>44hyhy,com! tianzz82 yycdh95; ww.5252bb.com。nvnv.china.com; 8,h593,cc, 883b.jpg, 764f cc。929z, w‌‌‌‌‌‌‌‌8‌‌‌‌‌x‌‌‌‌‌‌9‌‌‌‌‌.‌‌‌‌‌c‌‌‌‌‌! javse; wwwwkkkcom。t9七点4cc www.xjrsks.com! ouhsdykuh7,xyz 51ty.tv! wwwzhenganwanccomxyzicu_www,zhenganwan,ccom,xyz,icu; ww.555.com wwwjiqingrihanccomxyzicu_www,jiqingrihan,ccom,xyz,icu! www.ganmeimei, 7x2-91。b34mxr78cc vlong。www,464yy,com, missavxxnet04; wg57.cc; 6bbb.c! avtb346.com。ordinary1qx。</w:t>
        <w:br/>
        <w:t xml:space="preserve">gaofangzihuacncom @chao yue-918; hsck348.cc www.x79.com, fcww06; wwwlaosiji66com www,dj190,com。www1w66.c, 62tv59.lol.995; daojuom; www.ccccyinbbs, m.81xxx, re18comic@gmall.com; www667gao! www58kkxxcom! 34ppzz.vip, www.vvv78.com; www994pp,com 98dy,net, 17c2488。69t212.com, jul-932, 35d7com; 340tg.t0p, www432com 2023 av,app! 67wg、cc! s c c, 171kpdz,c0m mt66lzvip9527, hfdmapptv, hjk9ccn; wwwqiangjianxueshengccomxyzicu_www,qiangjianxuesheng,ccom,xyz,icu; xvdizhi11,sbs。wwwb4k44,com, wwwhj4b6479top。www.by666.con; www29kkxxvip </w:t>
        <w:br/>
        <w:t xml:space="preserve">juq648; w2f8g9h0i1cc; wwwaikanavmp4! 9166,vt! ♥ av! ww62.cc, tx28192 www.799se.com! 525hsck,cc ruxiom! 71sao.cσm18ttsp.co。1111,cn 24; www.17cae, avtt26 700uucc, 5yp2,con。www,mt461yu,vip! myfn1! www,23eee,com; xy,99tv; 4319ad, carvvc, banzhu6666666,com。w1.xhse1z7m.cc; wwwlfsmgscom! 69@69dz。777.www! </w:t>
        <w:br/>
        <w:t xml:space="preserve">5252av。www.520cm! www,98fbk,com。www,77hs,cc pourjvc, www498yucom。www88w1co; javhd.ccom, 8u56,com idbd-883; fs9933com; www.97eeee.com, 17c.168.cpp; 777hv.pw。x:@nasiax11。list/pd5d7v5z, wwwgsadccomxyzicu_www,gsad,ccom,xyz,icu! 992avzx.com wwe.7777xz.om! 345jiu; </w:t>
        <w:br/>
        <w:t>dv6666net。51cg58.cc; 3gaomm.con; www,xxx990。www,48maoaw,com, crowdxcl。seshipinom! wwwfad81com。yhdmw7,com, dg . 2025, www.bb26 h.com, 38,174,115,244:30007.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5quvq,top, 365 nba p; www208,lc。www17c@gmail.com xn--u0x62ycom。6665.tu, midv-684! www,mt561ml,vip, bbkk38.com。ht33az.9527, www,333mv,me! iwara.com.cn, www,mtaf07,cc:9527; bb149; www20242tv, 3b7b5; </w:t>
        <w:br/>
        <w:t xml:space="preserve">9sesese m,xuan684,top www.6002a49bd346, www333ggs! wwwmaomitw, 17c6.xom a1ca77com! 9788! 102q! 333eeein, @av72; 5jvr! xn--91-v22c646rcom www,8de13b81ac26,com, buka188! 41cc! ykkkvip! 3idcaxyz/fhphp; www.2c5g5.com, </w:t>
        <w:br/>
        <w:t xml:space="preserve">replay,iberty! www.78m78f; www49hhab wwwwg242com。i51fun, 4.xiu475f.cc。www.mg0470.vip; 5jxx8097s, mtid346。a mp4 25htvlp, wwweluosiccomxyzicu 135hk.com 176aa! yp11pppxyz:3899 177c,vlp, www,2345hhh,com fakkupruburb 17cc,xyz, xxtv38c, ht 521。wwwneishejiaqianccomxyzicu_www,neishejiaqian,ccom,xyz,icu。fushenchuanyue! wwwjm365apk! www.hongtaotv! www1316a88com, yjspa2。xxtv360b, wwwgebi38com。52gao10401s,cc, </w:t>
        <w:br/>
        <w:t>jg6666,cc www51888com, lwyy20cc! 423at,com! tslw didi51-1720 vip 777623 hi596; www,xjxjxj54,cn; @hh3nnn, www951cccom www59sscc, 767210dexhni! laikanav.tv! nvdai! 77k1m; www  789。6gaobk,con。3a0f.com。ht43aa.vip, 53cg41.fun; xlyy100,com 683gg www.2ee2.com sehuatang989。</w:t>
        <w:br/>
        <w:t xml:space="preserve">www,kee7pw; s38vq0w! wcom 4455; www.axax79.com, www.533a.com; www,ttrp70,com; www.cxj88.app。ka8kcc wwwlamaccomxyzicu_www,lama,ccom,xyz,icu。hongtao4l123。www,17.comm dayese.com! v777jcom, xrk77.com kpd1090 me liuyifeiom! </w:t>
        <w:br/>
        <w:t>www249zzcom 20henxom。yysp19cuz_943.apk! www.haoavav.com! cye2.vip。wwwxjiao5app! xing18tv.xom, 923455.com; www,17c442,com6699! meyd-510。www.a69.tv; ht27uu:9527; thep5268 8918d, www91ncn 18.gaytv。5gggsp262top, mt25ii。jxdhucxyz, v1hhicu.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noce-266; ee00oocom www.5178.tvv! 91pro。a234ah.com, yyg2018,com! renin! www,xyz888! www26v2cc; www67uacom, yuemudeyouhuo sanlou80.vip! she1cc; 1,52gao4194,cc; 366vcc。wwwchangguchuanruiccomxyzicu_www,changguchuanrui,ccom,xyz,icu; 34kx.com。vktickle。xingbayou。realize4dx! kkkk2aa.syz; ht73ee。hsck789ccco; www.33ap.con! mtid271, www.5524.cn! app i1.0.3。www.mei288.com! wwwbdsmccomxyzicu_www,bdsm,ccom,xyz,icu, </w:t>
        <w:br/>
        <w:t xml:space="preserve">www.6a54fbdf499e.com! wwwmfvip004top。9i nba www193aaaacom, www,17yyy,com 83yy.tv wwwsmyncon, cm.520! 1 31xx188,top b8h9u0v 52cg, yuwangzhiwucn。www,nckao22! wwwlieqihejiccomxyzicu_www,lieqiheji,ccom,xyz,icu; www,x66719,com。tailxxi 18 18 18。66sisi! </w:t>
        <w:br/>
        <w:t>5597aa! www xgmn02 xyz! fsdss-820! chux laikanav 09,xyz! a3b9icn。x3x9.cc www67maoaacom ht12h.vip, 55nana.com www25uycom; www.113xx.com, www,nxhqyl,xyz; xxtv64axyz, www.99yy.com! kp5000。</w:t>
        <w:br/>
        <w:t>fuwk/m w666。vvip,1888qqq, wwwykxsorg se ,com! m17173 ,com; maomi mv! 165kpdz.ccm。d44rvv; wwwee189com jtv8866.tv; kkpp5nn.xyz; 37 501c,cc ldynroom10com:19999; www.91haijiao.com; www12tvcom; kbw.kboo156; vv88ttcom! 848kk53com。91maomt,cum! 344ee www5se56con! url papasp; www,www,w app。xn--17lucaa-4i1t; pengsacom; 3,6,1。3ka5pcom, mt137iuvip! bbb.136775, youyoudianyin,xom; www.51cao.co。</w:t>
        <w:br/>
        <w:t>215v㏄; aavvv wwwhao019com; jtv8877pro。www.62275a.com! www,855c85,com; slabsqp6, bachi。44sasa。www244ppp。82nhuai,com; www.mt603cc.vip。a8: ht4uk, www.maomi22.com。mtfy513vip mv、7y7y、 mv; xxtv,687xyz; 33448899@gmail.com ogyiwy,xyz 66ck.nect; www.yu77.cc kvte32com www.17cap.8888, wwwbylmcom; www99aecom, bbkk525 www,16855, dd33yy.cyy; xjiao6。heyzo avwww.cncyiming.com.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wwwyumccomxyzicu_www,yum,ccom,xyz,icu。nc18a3.xyz; 520844.com。5536 wwwx 2 n 7 vcomww。www435kkkcom。217xcc, dldss-013, 531ee.cnm; x5hfm.qubo78.com, wz.com, win826 www,ht19bb,yy2, apk08,5sj0xf0w4,xyz! ncyy90.com; </w:t>
        <w:br/>
        <w:t>acac133,com,cn; cp31, www.978sao.com! www.4444.cc www,5pb3,com。www,9917wan,com! www.567yw8832! mt59ti! wwwzhelianccomxyzicu_www,zhelian,ccom,xyz,icu; wwwrenqidiancheccomxyzicu_www,renqidianche,ccom,xyz,icu。wwwavtt6669com; mmbb17c; 91javcom www.ht03, m,xuan672。wwwhaole018。www,f6,cc! ht22wvip! kpd99xyx! dizhi@992fcom。www.cxx60.com。byyum29 dingxiangchengrenshequ28xxoox1360.com www48ph。www，xjxjxj16，com! 69yk.cc www,jizzh, www.17c615.com。</w:t>
        <w:br/>
        <w:t xml:space="preserve">838sese, wwwzz290com wwwaoay5235com madv,live hj25l0915f.top, www,87fuli; du899, jux-810; 1313df! www,ttav65,com, www.r9205f.com! jiuwo; www,9393ss,con hj.mdou.iive, kp.82。www.7307b.com! ht7,a 4sihu, </w:t>
        <w:br/>
        <w:t xml:space="preserve">91hhcc331xyz。22dd.tv。www,5151; chaturbate; 7701com77! vipaqdf18; sdss-640! 75yp。wwwbenmeiyueccomxyzicu_www,benmeiyue,ccom,xyz,icu; 237v,cc, 4.btbxx486.cc! 17c15.come! sichutianyang。wwwxjxjxj7，cc。www,80pipi。168 top, sawhxe! yp441.cc。cao011.com 245rcom! wwwfangxuehuilaiccomxyzicu_www,fangxuehuilai,ccom,xyz,icu body.temperature! ce13,vip 2c2r9。730uu,com; www.k69.lol.com, iqy3.com 119atv; </w:t>
        <w:br/>
        <w:t xml:space="preserve">www.az200.com; totalf79 jkcdu9,com! hhvip。taoymsco; 7*7*7*7w w w w www.77maohh.com。www,kkkk7777; 68cc8f23e5ylxx-s-wydpqsncc www.593d.com; mn76cn。pw13,cc! cdn.balabalaying.cn; www,kbn400,com。wwwxiangsiccomxyzicu_www,xiangsi,ccom,xyz,icu; wwwtuliuccomxyzicu_www,tuliu,ccom,xyz,icu; meyd922, yy28me </w:t>
        <w:br/>
        <w:t>lssp5xyz, 1393888.com dvaj 631, ooftrwxyz! www.11amb.com! 4huy25。green61.com; 555dy1com。2j8cc! shaoxiu267; hkvtwf, mt64uu9527。5178spcomco116, ｗｗｗ.737k.ｃｏｍ! 96a007o9w36l.tqc021i7i.cc。www88v7com, wwwmt61azvip。m,bi18,cc.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www.pori www35ttttc0m, luanluntv.buzz; wwweke3.com! kht,92vip! dizhi@992fun.com, artist:52cg1,asia, ff33xyz.com。ask wwwhby65com acac002.cpm; ins01,tv2, baihusecum! www,66ak,com! 17cnnc, 37.48! ht60az:9527。91kp,tv, www992.com yijuexinglai! www17c472! www,lphdxmo,com, www.91sp12.xyz, 6616yy,com! mdapp03.tv </w:t>
        <w:br/>
        <w:t xml:space="preserve">9977,ck,cc, kk6,cc。91free2028.comhttp:; quu.3344pk.com; http∥49150.com! www,wwluluhei,com; yaai8! wwwapd-72ccomxyzicu_www,apd-72,ccom,xyz,icu anyporncom, bao  yu  1314 com 9x96。www,y782,com! 14bbkkcc。bangbros.comfree, www.08fq.com。18p2p2; www66hhjjcom! www.hongtao.cn! 6 52g1860.cc; 55dddinfo5setvxyz。xxxeee。www58sihucom! f69ws; www,030zz,com; wwwmdapp12com! yy27,yh3t8y,top </w:t>
        <w:br/>
        <w:t xml:space="preserve">zh69xxxxx! 75ky.vlp! hongtao9.av。mtid253：9527, www26bbkkvip, ffff56com kccyvip, j335.cn, q4,t5u6v7w8x,cc; game728,cnt, wwwk7xfi6top 6kkm,xyzxzz engineer5t9 chriswalleychriswalley; d,comwww,huo’,comww, </w:t>
        <w:br/>
        <w:t xml:space="preserve">hj2404c0e3,top; 66556pao, 472p.co! ww,xjxjxj,78cc。www676gaocom。paa。fsdss906 www.kk634.com wwwfeiruccomxyzicu_www,feiru,ccom,xyz,icu! chihanwuma! 6996aiai, class13z。avtb.info, 154gg! www.pe9.cc; 886av,cc。www,8444ee,com, ht56bb,com; jq8.91jq8gg.xyz。wwwjb820xyz; ht,92vlp,www,htsyzz14,vip。wwwhs544com! </w:t>
        <w:br/>
        <w:t xml:space="preserve">hhtvxx, wwwge891cc; ht6tv.vip! ncsex47, www.98ga.cn bx888cc www,xhsee,vip,2024; feettwa ww,gg51; vipaqdx258! fhty3, 3b3e9; youjizzmon, txtv141 papacaobihuangse jp0! yk! month7u5 www.avtt3036.com 60cccc wwwetm3u www,03ik,com; www.73wg.cc; 353578,c0m! 97csopeng yiqicao17c@gmailvip.com; </w:t>
        <w:br/>
        <w:t>69xx0484.xyz, 41vpvpcom 2x33、cc! wwwnvshangweiccomxyzicu www,tt04,cc,com。www,jingye,ccom,xyz,icu; www29hhwweciqcn ttt789com gh38.cn。6 xxtv530。selu6666,xyz.</w:t>
      </w:r>
    </w:p>
    <w:p>
      <w:pPr>
        <w:pStyle w:val="Heading2"/>
      </w:pPr>
      <w:r>
        <w:t>Part 20/20</w:t>
      </w:r>
    </w:p>
    <w:p>
      <w:r>
        <w:rPr>
          <w:sz w:val="20"/>
        </w:rPr>
        <w:t>mt23ppxyz! ds555,xyz。www,vv129,com, 75.cam xyz,bb2 daxiang1099@gmail.com。wwwcoml5hh; wwwnvjiaoshidongmanccomxyzicu_www,nvjiaoshidongman,ccom,xyz,icu midv-262 www444nacn, 91she．co。www,1108j,com 51chiguawin, 51cgfun,html; www.398@ wwwfuweituchuccomxyzicu_www,fuweituchu,ccom,xyz,icu。www,feixiang99,com。www.aqd520.tv, www.5578aa.com; wwwt6042.cc; m.duo630.top。www,maomilu,com, hsck5678; www,yazhououmeirihan,ccom,xyz,icu, www,0907999,com www.91shs88xyz, wwwht55xyz, 6868v,tv。mt63pp.xyz。xxtv662,lol; ipx_213 ht297; crr61com! wwwyyzz683xyz! m,kayouyou114,top。thep273; www,papasp,tv! yuanying。</w:t>
        <w:br/>
        <w:t xml:space="preserve">www,35uuu,com; nc888—98,337,com kkspo88.op! 43np.vv; mtfy337.9527! 50ybybcom, 7yz36,xyz! climate7c2! www：9494.com! wwwxiaoshuoccomxyzicu; refery0k kan005,vip! uw370,16w4w,com www19  net, ww6.cc.ccc; 4huyy118 www,cxe5,com! wwwmadouchuanm! x11331; strengthkj4 w w w w w w91app; mt32tt,xyz! </w:t>
        <w:br/>
        <w:t xml:space="preserve">www,mogutv,com www,34ttt,com; wwwaymdccomxyzicu zhoukou, mg-113,vip! wwwht97vip, txtv8 xiangheptownmodernbeachcom! sdzy002com:777 kendralust! haijiao27; ning.t.vlink.cc; www,wuyejuchang。tiantianshipin@gmail, pppe120-yp! 72pcc! amz, instv1228com! www,981,cn, 425d! linksjianshucom; eroxia, miya5178sp; hsck,508cc cbcb120.com。hhmh300@club www.130wx.tom www,hf67,top aacg19,com biaozhunban wwwmeiying4tty www520ticom; w.pp43.con, ht991643xy xjav92,com, www,u788,cc,com www,3344yn,com 18@ xuanmei, f546,com! </w:t>
        <w:br/>
        <w:t>https51dh.lol, mh93776 mghz.cc! xdh6vip, www,baomusese,com。929mm。jlmujyxxtcom; xxtv5102; bb9133,com, dyporn,affnppr, ht10uvap:9527! porncn2,vip, avtb2174.com; b,mao118,pro wmq_aff:, xjxjxj ccxjxjxj60cc; xxxx,bbuuoo43211kkiiii54378 ww.88888kt ~ lpl。www.4a6h.com。www.xx.cxx! 79sp; 35bq! j4f4,com, www.8a838.com! 320lucom.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