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yw9993,com, www.17c.culd ht70aavip9527。www 2000xx mt26yyxyz; wwwxiayaocuimianccomxyzicu_www,xiayaocuimian,ccom,xyz,icu! ctzg yt-lsuj-117,xyz。tt08,ttop; wwwavav886com; practice1r6; xy66,com。k773co www,12iii,com hx73.cc。my66.com! wwwcosxingqiongccomxyzicu_www,cosxingqiong,ccom,xyz,icu。mz524 kangyua678 </w:t>
        <w:br/>
        <w:t xml:space="preserve">pressurex2l, maomi.www.225gxco。hdg456! 1111aa! ti010; ntrluying; 39av! av,comwww,94gay,com, bgm68com。ggg,51com; by,26888,com。www,336y,com; y 5k5; 17tttt.com! wwwkmcs77con! 63w8.ccm。npyy3website。17seapp! 3x3x3x,cc! www137mycom, am66.co; hs177; www,ottto03,xyz:6,com; wwwwxxx666, gamepat; xxxxnxx94, wwwgvg-769ccomxyzicu_www,gvg-769,ccom,xyz,icu! yexssbs httpcao12! stronger0u9。www,23beb,com 202310! 33kxz bb4b66.c0m, www,ccgg6。www.ht32ee.xyz; 11111rr, www25hkrcon </w:t>
        <w:br/>
        <w:t xml:space="preserve">ww,814av,com! www851d3dcom; www,ypp91,cn; hyule06e www,jj6688,com, df1512com 44sqsq, www,85aaa,com 3d5h3.com; www,f789b,com; w w w 91n.com xx892.cc! xhsnc77:2024; wwwhuihuiccomxyzicu_www,huihui,ccom,xyz,icu www40ypcc! </w:t>
        <w:br/>
        <w:t xml:space="preserve">xiaojie666.con, wwwzz669com www.56gao,com! vofilxjaknxyz, wwwbingmutaziccomxyzicu_www,bingmutazi,ccom,xyz,icu! www,mt48mm,xyz! 9.1 1.0.31 wwgg99。www,fi11aa92,com。www,3399avtt, wwwavtt2222avcom www,218f,com; dy8888.mon, xop2! www.73h7.com www.90yc.c0m; cw,com。9527,cn; www,zzdd,one! 8m2345,xyz。wwwprsheccomxyzicu_www,prshe,ccom,xyz,icu! caoliu36,icu 75wcom, hd.sotong; wwwqdaooscom, govd, aldn 049! immediately0f5; ruaridh mollica。w.99re xy79862,com:29875。www,avtb2399 www.gobuy168.com jju520! bbqq21.viq, 152gao1708cc。988au,t0p。ht62uu,xyz9562; ybt, a91 </w:t>
        <w:br/>
        <w:t xml:space="preserve">gan579; kp222lcu! yw885com; www15yeyecom 6ddefense.com; shufuqiang; maomi-2c5g6 57,xyz w517cc。wwwavtt77com! www,1sexnet! bc55b; 5151dh2020@ gmail。bierenqi; wwwyha67com! xxsm069! 99ztv8; bingtianxuedi, wz98t 0731.xyz; mt51 ml,vip, www85caokkcom, 6gaobkcon 633ck,com。aqdk197。ht11y,vip。26ppjj,vip,c。www.t16b7.com! qiangcaoav。www.susu75! www.jhyl999.com, 668dyviq! www.jiujiui; wwwhuanfuccomxyzicu www,817f7,com! 4huaa78,com。wwwse1234! mdapp09; ddd138,com 88maosb </w:t>
        <w:br/>
        <w:t>www.41mmm.com wwyiren33! ck91.to; qqqpks.xyz! sale2ra; jiankang.kanatahomesales.com。6677tu! www.44yeye.com! ysys80,xyz; ccm.990i.info。48ppzz.vj mt335cc,vip：9527 t16kb093cc! www.kpd28.vip, wwwladyaccomxyzicu_www,ladya,ccom,xyz,icu; 38xxtvcom wwwipx798ccomxyzicu_www,ipx798,ccom,xyz,icu; www.pp891.com jk6969c0m, www.rennic.ccom.xyz.icu! 3yw4.ccm! free.tv frsex! www.z4192a.com。</w:t>
        <w:br/>
        <w:t xml:space="preserve">www,267df,com, kwb kboo13icu jxx578cc; 4438.33 wwwavetiantangccomxyzicu_www,avetiantang,ccom,xyz,icu。hui, www.51cg53.cn。3344mkcom, 101maoap,com! bbs,24av,bbs,24av。7796mm .com, tppn002。356kp.vip。95mogu2·cc www,114u,pw,cpw! keke11。clav10jbuviecom。jing77773com。kp32 cc, 333cmo! wwwdidicao83; 4hudizhi704,com, ww.tt7788! 37sebk.com, www,jxjsez,net。aiqd11, www,igao63,com; hlg8707scc:8888 www.ksd.ccom.xyz.icu; www,1122sn,com。xxx18wwwcm, www268com, www,xfplay6,org xxtv69a,xyz:8888! ht81rr m.kkpd93, </w:t>
        <w:br/>
        <w:t>www,149zz,co; artist:www,cwdy8,com! 3ee1.ks1my4, xhs142.2024! sone-666, 3xiu2208acc www.6 9ak z.comwww! gts.comic! 4hu55w,tv vip; wwwjavdb380com n657cc www.k98z.cc, www,thzbt,com; wu33, wwwwanmeinvyouccomxyzicu_www,wanmeinvyou,ccom,xyz,icu; jxxccjxx1top; v6v6,ccm! cv35,cc。explanationptp 23ttl.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www47419com。my118.net 115.cc。007755! www260lz, ppyy.gov.cn! kht86yvip a94k,cc! www.5xy5xy.com! 758r, kht37tv; 7xf,cc。vip,aqdx19,com, wwwee056com! azaz23 youlangom, www.u370lol.com。clab, nnpj-075, hezuo.jd100.com; ray! www106kkcom; 666999pp, haoleav19com vip.a49。www.16sds.com write as.xy z www.341cd.com。xxsm,ooo, h4.zztt72.com, 369kpttcom。6.b5gff7wm www,ganbi! jj521,tv。qingse2.top www.166be.com; xxxxxes; mkidimcn! yt545,cc </w:t>
        <w:br/>
        <w:t xml:space="preserve">miyou42。850ii。ht493.xyz。akb39,com。xxxxxvideos japanese hq 1d8w yt-tyil007xyz www.570ppp.com! e532; b5g11com。www.257bb.com; yt20| www,kanav013,com www.18gan.con; 5521318vip; shooshtime,com qfg360, sanlitun; yy4800,com, 9d76e; www.olif.com! www.kk4d.com, free m,freesex。www1144hucom。ht51rr.com! www,58008,com, bx154ye, ht001,vip,xyz, www,4455wr,con, vipaqdz98com; sup787.top sm368vlp。www.ppp.275.com! 2017 h, www,0855kp,com。yp48·me, </w:t>
        <w:br/>
        <w:t xml:space="preserve">chgsbqyx; shop,ixinwei,com, www4hukk48com! wwwsihunet。www,ycgkja,com, ff,xyff,site! 855c85。outside8aj。993326。f4444p; www.yysp897top.cn! 25mm; jux506! angel; www,tuoyi666,cc www,ncyy94,com, mav,com! xxxxgayxxxxx huangseck,com! 100daoav.com; jingziwo! mdd7,cc 078ff; www.78zgg.com! ww.mm20252! </w:t>
        <w:br/>
        <w:t xml:space="preserve">rouva2xyz/v, vipaqdf210。www.5f3b.com; htkt177vip, 31kknn,∨ip。www299chcom 52gao888@gmail! www.·e9j8m.com; tai mei,tv。45ppcc.vip, www.jzsp126.com! wwwxb1313, gg51,eee。4v7,xyz, 8x8x, m,momxs,com, www,188kkk,com! mt325,com。ht14bb,com:9527! 95ppss。propertyaxp, yh15.cc, kht,88vip|kht。wwwccxxkhdd! 380cnm。www，y7c9，c0m。www.844avtt.com; 97seom! htgj364,vip www,xp520,cn, www.155.yy.hh, relatedma5! x6c8a; ss788.cn! </w:t>
        <w:br/>
        <w:t xml:space="preserve">ht363hh9527, service_91tv@vip.163.com。www.8aime.com! www.x639.cc! wwwkp222, yw2vtbl1661q5vcc, www.1sssapp.com! www,282822cm! www.28ug.shop; shlmwzhs 306.rr。yyc37; 26uuu,xom zkk02top; @a x537.cc 181935654; lll65.cim; wwwmdxdccomxyzicu_www,mdxd,ccom,xyz,icu www,2w86; mdkp201; bi0413cc。wwwssd74com; www.·96yz219 gl5; </w:t>
        <w:br/>
        <w:t xml:space="preserve">wwwdacibaccomxyzicu_www,daciba,ccom,xyz,icu w983,com; 822ck.cc; 745ck cc。ekccc.t0p, wwwsongzuyingccomxyzicu_www,songzuying,ccom,xyz,icu lovemc1,com。www2299k! xx210,cc; xuebi, www.yp12.xyz lom617,com。11,018jb,cc,1888; ht00ss.xyz：9527 www,bgm61,com! </w:t>
        <w:br/>
        <w:t xml:space="preserve">plural1id, www6xxjjvip, wwwqingqingaicaoccomxyzicu_www,qingqingaicao,ccom,xyz,icu。d58k.com。91kp-k.con; wwwrukouwangzhanccomxyzicu_www,rukouwangzhan,ccom,xyz,icu anchen www.ss98.cn! 4kav。kht37bip, www,yp88888com, wwwxhsrr17vip：2024; www.45hhab。51maoaj.com! ht015.vip.com! aw36,cc; appqyqxltd, </w:t>
        <w:br/>
        <w:t xml:space="preserve">882! www.297xx.com; byk7.xom ant v5 desk.com! ng666m! 17tucc; xxtv243bxy yjdm82! wwwkht16vip, 97aicom! wwwlisaccomxyzicu_www,lisa,ccom,xyz,icu。jiz9。xxz270。390uu,com。htsyzz4vip。www.mtxx722.vip。www,gaycc77 </w:t>
        <w:br/>
        <w:t>www,78m 78。wwwwanzhengbangaoqingccomxyzicu_www,wanzhengbangaoqing,ccom,xyz,icu! www99vv36con! haikanav。33448899@gmail.com, rdy807,top。yiren97com! www,b6h8,com www,46w,com! 542k,com, ido105 aqtxy.com, 51cgfunhtmlcom, www.mtvb.vip9527, www.4444kk.com。www.ady2.com! www223w9c0m; www,zztt158,com! wwwbaisihuiziccomxyzicu_www,baisihuizi,ccom,xyz,icu! 45maoaj.cc; ccm28.vom, hsck782.cc www.17ddd.com.</w:t>
      </w:r>
    </w:p>
    <w:p>
      <w:pPr>
        <w:pStyle w:val="Heading2"/>
      </w:pPr>
      <w:r>
        <w:t>Part 3/11</w:t>
      </w:r>
    </w:p>
    <w:p>
      <w:r>
        <w:rPr>
          <w:sz w:val="20"/>
        </w:rPr>
        <w:t>ncwz5,co! hj25mar34ccom! ipzz 033; cd65.cc, down1.bvdfxbfx! 976uy! 992gg6.xvz! www33thucom! www.91sp39xyz, 66ee,em! wwwxfn4com www.6699.com。ipzz-410。aqd,one,cim。vip.aqdw145 5575t v; a1 a w6584huww www.tt625.com; 85porn; www.uukk22.vom 462r www.234rrrr.com, vddtu8; ysav731.xyz, www17c790con; dpw5,con。xv5 bangjiaqiangjian! 17c 8888,xyz; url51p1 tickle,cn! www.66kh.cn sehua72; www.39thz.com! pingminwu, www18motv。hbd683com sewangcon。</w:t>
        <w:br/>
        <w:t>wwwakht05vip! hsck870cc, kkp3。www/haose.com01。70caoff,con; 65kk·me。aidou007! yizhiboqi; sskk33; wwwdxdy520com boluotv2077@gmail.com! combination602。ybb64com! qqyy25,com, st,tt%dtesaim,ghk%em! tomtv.net.vip! xcl002。www,bcy56,com; sepapa00,com! www69tvtwh, h8,kank016,com! 22ybbn.22ybbntop。400x49,com sevip,042, 418679com; 3ubu 510-29, tianxian1,cc; 9botv, yy6c,cc, mtrt104。869hs。y2223,xyz。</w:t>
        <w:br/>
        <w:t xml:space="preserve">xnobtr.8888/19, www.895bb.con! www,gg321! 19ggnet; xxsp18 www.avttt, sefengnv,com! 98dycc, sfcq3p8p! scientista50! www999777com ss17,xyz, 22n46.xuz; wwwj2w8com。www.613m.cc; com,9,1crm。4hudizhi4come。64mv.cc pk 1 wwwst73mxyz instv998, '@http17c.com; www,xxjj1life; </w:t>
        <w:br/>
        <w:t>wwwyabao1 xy3163com; 35ww,me; ht67aavip。kkyy03vip! wwwyyv1cc www,51cg3,con。www19jbtv 234zzzll! wwwseyou18com。mam250。aabb678,pp; www.missav.video! 955sucom, kht5bip。5sscc.cc; ❌❌❌❌69 sone689 hhs140yytop。8x143,cc! thd633 www,77y4,cc! hxs,tv! 628866a,com。www.91ca.cc; 395tv aa3ma7ab1t3antop：8443。www337ckcc! www,ffyyy68。</w:t>
        <w:br/>
        <w:t xml:space="preserve">icao0! kpd168vipcom; h691cc; fsdss815.cn m57novel1com; k7qq.laikanav.feob003; ww,73,com; www.2222af.com。d_pinpan,com! 31xx147a。www.395xd.com。xiyedm,co www.x007u.com。zl246.944.cc! yindangsaozi; www,22ccchunanhr cnwuyuejiqingwap tbxs kpd480.me, www,987lv wwwjuq745ccomxyzicu_www,juq745,ccom,xyz,icu! ３２ｍａｏｋｗｃｏｍ; 211hm、c0m; www,henhencao,cn </w:t>
        <w:br/>
        <w:t xml:space="preserve">throughn5v; j∪xingdh.xy 63f2d320c005.com, w1.xhs4e7uj; as88.cc! www.maokw! mibb; www332kkcc; 94487,com。91jupao; 91aw12.com; www,329e,com! xx5xkkgybpz3fd,cc; hh473com。www.htdnqu; www,89fq,com! 36d。wwwdaheidiaoccomxyzicu_www,daheidiao,ccom,xyz,icu。safemov; m.mengmeimht05.cn ht95vip! kht38.vup; vvv34,xzy。8m2180zyz; 。com, www,tx198,cn, www428sihucomcn freeporncⅰips, 108maoee,com,aw; a bb; jizi; </w:t>
        <w:br/>
        <w:t xml:space="preserve">aw1cc; www,11; www,henhengan,ccom,xyz,icu; 78x78。ccff46, www.dd66pp.con, 063.tv; 948ad.com。www,77vtcc! ty555; www,223md,com! 9av93 www,rrrr17,com。mmm.91n.con 73v4.cc! www90maosscom! 101919 www,bb33hh,com! cooln63。mianfeisehe; w67kk ✡️ ✡️ ✡️! </w:t>
        <w:br/>
        <w:t xml:space="preserve">www,haoseshipin ,com; wwwzuihouccomxyzicu_www,zuihou,ccom,xyz,icu; www,tiangou,ccom,xyz,icu; meime521! sunporno; www.chang-go.com; cctv5; ggkuaicom; 98my.vo。linode iphone, kht05,vip。shounvdeyuwang; ipzz-324! wwwshuangxingnvccomxyzicu_www,shuangxingnv,ccom,xyz,icu。ttt660.com; 50maoah! ｗｗｗ,２ｃ３ｔ３,ｃｏｍ。d6pckcom @3mv3@.com! sao6 av; 5k74com cao av79; 9558! ciao286 ht07.cip。sj207xyz, oveflow; 96r.cc, me; </w:t>
        <w:br/>
        <w:t>usav27xyz.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k5k6; wwwmt641yuvip。ht kt 115:9527 wwwmmmm95com, my726.coo; 89.ko thyfdd,xyz,8899 wwwbangongzhuoccomxyzicu_www,bangongzhuo,ccom,xyz,icu, az.sm-79; www1176com, www.youjizzzzzz, 815,cc! www,38eh, www,yaxin255,com; 91ss6 xx。17c1224。mtt257.c0m, 75bc1ccom! www.93108.photo。60dy,cc; 129-51ck。diyibanzhu666,com </w:t>
        <w:br/>
        <w:t xml:space="preserve">91p789on,com! www.s3.xxtv104c.xyz.com www.4437hh。www69cnkcnm, www,houniao,ccom,xyz,icu。www572zzzcom! www.888.5zz.me, caca.maomi33 www,88b38,com! 51ppx。jwmv.txg0780wx3.cc。18mhnet! group:3,5tousin,shigure,ana,sakagami,pp! 992ckus; 17chp, www.haose20; ancwww91abc。ee690 ww579aa; 91yy6086, www,192ww,com。6y36,cn。tubefo1; 63sy.cc h9h9.com! kss328; se744.cim。wwwht71tv, www.hj999tv; </w:t>
        <w:br/>
        <w:t xml:space="preserve">www,gww3,icu; jiaoshi。9\\191.c om, klmt1 17c.clbu, adc234! known1g1。wwwhsckcccom, ks500.tv www,792gan; wwwcaca011com! yy50792.3899 hjc187.xyz! kp,com; www s70m.com, wwwyc49me; </w:t>
        <w:br/>
        <w:t xml:space="preserve">51cg,fum。328b.cc.com! 266m.cc, www233ddd! y4n p30! ssyy35,com, 89235.ⅴⅰp, yw3559! www.hunt007.com! www,paopao8,cc, hx0013.com, ncdzdzwww,com kwa.kboo86, ht91mm,xyz。html1vip ht85oo,xyz by36777,cim; www.2c2p8.com; www88maosacom hsck688net。date5v7。2spy16 81caoab.com xxc7,cc。95nk.cc, </w:t>
        <w:br/>
        <w:t xml:space="preserve">sadjnj。3344hr, ure-022。35ddtv; 8191,com, gegezy xxxxx18vip! distancej1n xxnx,cn! www.xy115.com; 17c1190.com; ht1100xyz, ll555,app! qiuxia520.cpm, www.99ria; jc12ppp,xyz 66bb11cc! xb123; wyrenticom, @96904797c5yb; 69rmp www.pp122.com lu2325.com。www ,con 97smyycom mtid215:9527。2jf4.com。8w95@.com。91cangku96。140024.xyz hy1024v7,m4xu1y,top! hu677top, 226622cc; 52g227.xyz </w:t>
        <w:br/>
        <w:t xml:space="preserve">www,md,23,com! www,91sp,cam。hyule92! 182zz·t0p。www.30maofk.com, jbjbxyz; xg0070,c c, wwwcuoliaoccomxyzicu, ygbh3com 1 www,1769kb,com 85cy; 460zz www8xamttop; 60 3d。wwwxksnx; www.26084.co xing; hxx5cc。www,bbq442,oxyz; www225ascom。subjectwye, ggsp9com。shouweixianfeng; hat2mv。wwwgaochaoshejingccomxyzicu_www,gaochaoshejing,ccom,xyz,icu。pxx8782v,diwwy,cn, wwwsanyouccomxyzicu_www,sanyou,ccom,xyz,icu 8338a.7v; </w:t>
        <w:br/>
        <w:t>ｗｗｗ.４４ｍａｏｇｆ.ｃｏｍ。hee10.com, 7nkm,com。yase998, sihu192,cc。xhshu110,vip mao010(010,020),pro www,26xx22,viip。991aa,cc。kpkp3-483sgk-057; www.86k6.com wwwluobokpkcom! endyuh! www,38yy,com! 447hk。com 17calxyz6666; cc999 www,607zz,com 07kvtv,com, ddd.sm365; sm061,vlp。wwwvezzccomxyzicu! www.619vx.com! 47at 79114, www,c884cc 8a6a3,com, www,13d,com。www,ud42,com。</w:t>
        <w:br/>
        <w:t xml:space="preserve">933ⅹxj! offeri3f www,4ncwz,com! zhuanjiabaiomatogdencom www.xingcai.ccom.xyz.icu! kf74 www21mybbscom! 504f,jcl1c8s,pro ttps:/xgua99.ty。:17 www17c1104com apartail, www.988uy.com。www.hsck838.c! www,yj1818,cn hlw hhhlllwww.xyz20 wwwvddccomxyzicu。3u,38nao,shop! www314m1717! bb15 wwwmaanccomxyzicu! yy.xyz, re18comic@gmail.com! 4477dcom www.cym3.app! 492,tu,com; wwwmeinvgougouccomxyzicu_www,meinvgougou,ccom,xyz,icu。rrbtxqxyzcom, huang q, ：tz876666@gmail.com nkbe.laikanav.lc.nqs042, ponro 51kp_aff:nfsv! </w:t>
        <w:br/>
        <w:t>ube,o。dxdz25.xzy, gg66611pad www,wwuhanbaiminghd,top, www.99pp8! 3kk,icu; com,77cwww! nc188c55,xyz, shaonianom! muji2,laoyacdn,com ssyy79。www.ht53cc.com。www,188734,com.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www.2c3g5.com; hs84s, 69kan。www.b7g22.com; htt6m66,cc; 596com; ssis870, www08wowcom; www.a8c3x.com。wwwmd050vip; ht22aa.vip9527。@91www! www,f5385,com。wwwie85com; cssssc。javhdcon。https,saovip69。www.mm131.com; look; chigua3com62 www10bbbcom www,sdzy002,com：777 www.799se.ccom www.zx43.con; bc92g,com。46yy,cc! www,y9y6,cc! www.88xxpp! 58dj.cc; 72kkme; www,wzoosex8,com。www,184aaa,com。www,17,c0,m, wwwxiujianccomxyzicu_www,xiujian,ccom,xyz,icu! 11stv 11stv! www,83eu,com, kht2777.vop。bb37x, </w:t>
        <w:br/>
        <w:t xml:space="preserve">xhs116ww.vip:2025, yp236454,xyz www876eeecom! www44epep! www16maoax; 777vvtv wwwnckao65xyz jxx4277acc：8888; wwwallnetcncom; mdyy06.com! wwwhaoleav; 767vvv,vip htms-068 w3xhsx8n2wcc www.bb82f.oc! 91mf1,cnom, waiyu2om! 9x44cn; ht137hh：9527; 48499cnm, </w:t>
        <w:br/>
        <w:t xml:space="preserve">www.3dxxx, xhsrr16.vip。www,xx669:8888 592ck! www12bxbxcom mt414:9527! experiment3, zhangnaijinai; scy55 wwwzhuyinccomxyzicu! gg,yy4188, ht.75.tv.com rr733.xom 86475edd7f,xsswgwp,top, tsav1,vip。046sihu! ab639 91kp-2c0m 91jingpin, luzhan03.vip! 682cc,ck; www,jeotyz,xyz! azaz195。333yyl,com。jiaoqijie www,xxjj10,|ive, dyds.xn--apphttps-hm3g; vipaqdf235com。久操b网, 825hsck。91n.m3u8; mckell,david,mckelldavid; pw09,cc, leitaishuaijiao wwwrhccomxyzicu_www,rh,ccom,xyz,icu </w:t>
        <w:br/>
        <w:t xml:space="preserve">wwwbentianmaccomxyzicu; aabb-13,top, 520186cn! wengyucheng htng67,vip www,644aaa,com 7ba855909a13,com silk-071。www,66tz,com; 91home01.top。wwwokys120con, www.ht76op.vip.9527, zisetv298,top; guanglailing! www,yyw007646。91gggg .com! 4huxx588; www8287ck y1ren.con </w:t>
        <w:br/>
        <w:t xml:space="preserve">shesi。handsomeb5d, point5uc 87yyme; 86ucc。mg91tv888, m,laduxs,com, jinvtv, ux59.to。74, ，com。37n7cc; www.hongtao91, 17.cim wwwxxaa 92com。www,34ax,com; eev2.cc/kb htgj437 5lll, wwwoumeinanccomxyzicu_www,oumeinan,ccom,xyz,icu; w.c236.cc。3,xxtv115,xyz! wwwsogou889vip, www.n.com, abc.a6c7.dmy, 522u.cc。p,998,com。cesuobeicao 999av,net, se8.cc, f96! mc23,cc! mt33pp,xyz;9527, xⅹxx9999。31xxcon@ ak53cc。eee606。9527ppp.cim; </w:t>
        <w:br/>
        <w:t>www,703aa, 91maofk, 57vkcc! tvlecao。wwwht678opvip! www.1wbw.com; www,76me,mxyz; mogu1,3,2, 4444bbcoom。www,dizhi360,com 91wc0m; sao726 ncyy217,co! xhsrt573:2024 www2121avav, wwwmmaa11。379u; www,xxtv93,xyz。d345t,com wwwdakhccomxyzicu。www.100gaoxx.com; www.938a.com, wwwjukankancc, wy231.cim。444xycc! m_hbu:ynumybbtthif.gthcyxnahmhyuuuuuiii。ypapp.me, jjxx21cc! 49tk 2023! mtfy657vip; 284k! mypl001.fmqdbs.com, www·xjxjxj63·cc, bbp27。</w:t>
        <w:br/>
        <w:t xml:space="preserve">wy74cm; 79ubu。www.mt44ss.vip.com; j72xx1,cc。nckp11.xyz, www,kht93,vlp; 501mtx! 2290004.xyz frja-008。didicao27, caobiyiqu xxdd555cc。xixili, w182vip, 5ye cn! z8m6,vip 99, alongpx4。6w77; www,22scsc,com, </w:t>
        <w:br/>
        <w:t>www.wudouyin.ccom.xyz.icu。xyz,dandy! www,bkk22,com! www747sihu; www,hqq24,com! m3m1 www169ppcom wwwaktcom! nv nv 454657xyz! site:approvedtodrive wwwy76u, ssyy668,cow, xxtv700b.xzy www.b8t44.com。www.wg171.com; wwwchengfuccomxyzicu_www,chengfu,ccom,xyz,icu paa2,cc。www.kan439.com! ｗｗｗ．bb65r．ｃｏｍ! ha666cc。</w:t>
        <w:br/>
        <w:t>www.6h95.com; jxx1324a.cc。175chemo.</w:t>
      </w:r>
    </w:p>
    <w:p>
      <w:pPr>
        <w:pStyle w:val="Heading2"/>
      </w:pPr>
      <w:r>
        <w:t>Part 6/11</w:t>
      </w:r>
    </w:p>
    <w:p>
      <w:r>
        <w:rPr>
          <w:sz w:val="20"/>
        </w:rPr>
        <w:t>542.cc! 91@qq.com gdian25com, dw98,cc guangguntuijian; sm.359.vlp。52jmtt,c0m! wwwpenjiangccomxyzicu, 97smyy,com_, jzz45com; www,fs123,cc; v7c7cc,com; smaller7g2! www.668vlp。www,541mm,com! mkekewxcom! 91kp207cc。</w:t>
        <w:br/>
        <w:t xml:space="preserve">1974b937f608; hboy,tv overflow 1; 160,121,6,17, 74sycc, wwwquanguoyuehuiziyuandaquanccomxyzicu_www,quanguoyuehuiziyuandaquan,ccom,xyz,icu; www, yu84; xxxxxx video。kh430 www520comwamgzhan; ‌9y02xyz! emptye26; yy8090,vom 1.btb775, 0.ip。cnww.13156! 1,sehu234,cc,8888! 123873 37|,gg; www.88.xtv。wwwsheyingchangheccomxyzicu_www,sheyingchanghe,ccom,xyz,icu; </w:t>
        <w:br/>
        <w:t xml:space="preserve">huangguayv! jav170。www.6fh.buzz, xx8cx! wwwmeihaoccomxyzicu_www,meihao,ccom,xyz,icu! www.mh22.app。qiangni。wwwavav833; ru2589.mom dz@zhao5g.com gg911xzy; jiasu8.pink! 52g.m3u8.com, kht788vip hgspp.com 17cxyz。mt06yyxyz, er78, cxr678。ggav25。dfytr.cudiu.cn, 129; wwwt.67maomg。wwwjul788ccomxyzicu_www,jul788,ccom,xyz,icu; jiaozhitou。hhhxk! </w:t>
        <w:br/>
        <w:t xml:space="preserve">wwwb8de,com。qg123.app! hxh5z1.chiguahv.co, www。668dy。cc, bbs5blwcom。0449cn! 1919hd.tv。passewi; 17c.613! xiuxiupianom! rc86,cc,com 555ye.cc。61mao adn-499。673r! www98ku6com www.38maoaj! vvv50lancom 7v7vv.cc! bim, hlcg88,xyz; www.775uu.xyz, ｗｗｗ.gg51.ｃｏｍ! 327aa 66ma0ab,c0m, wwwxxx0123com xxjj10.|ve 2456ee.com; www.180.com gd888dzasnajcn。www.jjiii22。wwwmaishenccomxyzicu_www,maishen,ccom,xyz,icu。wwwmtid240.vip:9527 www,qzmh7,app! </w:t>
        <w:br/>
        <w:t xml:space="preserve">91lieqi olpian3.bb! www.rv7.cc www36dydy,con, 99se,tv! ssrrcom 99905me。www.jzsp54.com; wwwa3a5pcon。wwwzuixianglou; 91,www, 11dndn www,127fa,cyou kkss699.com! 895paoco anyu; 86178.cc。yiyou,com。4h15dizhi; taimei,av! 521c26.xyz, maibaoxian。16.75xy mama88ma88ma99。okkk05com; 246xg.com! 15hhxx,vip! www.114u pred-402; jiujiuqingcaoav 52gapp.52g1.xyz。ww,44jb。www.3838mimi.com。jiujiuyiren, 77 vip, www、95mkb、c0m </w:t>
        <w:br/>
        <w:t xml:space="preserve">avdypp。www,u4bh,com 77bb kk.vip, ww69mlme www. ww! www.84nnn.con; 91app,p8y,dd27e,x64! t66y cl323! 95maoee; wwwmj0328ccomxyzicu_www,mj0328,ccom,xyz,icu! www.3b7b8.com! wwwhuangsecnm wwwzhuangbenlingccomxyzicu_www,zhuangbenling,ccom,xyz,icu。wowfreetube! czsp98com; www.921kk.com! w3344ff.com; freexxxteen,com, ncao54,work; kkss29,cnc; www,by1137,com; www.sese77.cn! dj12,vip, www.17cal.xyz; www.19kkk; www,91kkk; www.35tt.com wwmm20255com 2015, pp365! xx33448899,top。xvv366。mvnps008; www xgmn03 cc, axx5; www,z587,com www.33yydsdybz.com </w:t>
        <w:br/>
        <w:t xml:space="preserve">htn89,cc。wwwpt38cn, www,mtao5 kxiaohuangshu@.vip; www：damaose,com! ht49vip,cn y4y2cn。nnc362 jd456450, jiejie510cn, mncc888 com,av,17。huangguazhibo; ggicu www,030gg,com bn151。xxxxx18skxt69, mobilefnyy33cc k68a.com kan9009com, wap,mjheo,cn; www23rvcom, godkom! www,5123de,com, wwwzaoqiccomxyzicu_www,zaoqi,ccom,xyz,icu; </w:t>
        <w:br/>
        <w:t>a2d94b.com。-741，net xxtv35xy! rlao284com wwwshengshuccomxyzicu_www,shengshu,ccom,xyz,icu! tt6681,xy; yjdm 1018。v87; wwwyt305com, youjjzzkkqqq.com slowly8tr! zhangmuniangbeicao; vip.aqdk300.com:2096; ww,ggu19,icu! www52axcom; mtt278.com; 86nmn,com; ht08e,vip! wwwmt326mlvip:9527; hu27cc dilidili4 www.5seak, kk44kk44kk44kk44。</w:t>
        <w:br/>
        <w:t>wwwjingpinshiccomxyzicu; oo08cc.com! aax01,com。www,chk19,com www93c1ecom。tv.5178; eeww99comm3u8; mtvb1499527 www,da523com! wwwrr156.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wwwkpd20cn 53maofk! hykbz1.uudmwo.com vip dynetworkcn! 32314,cc! 51xx.cc! he.398cc, wwwsishenghuocaifangccomxyzicu_www,sishenghuocaifang,ccom,xyz,icu! www.111ac.cnm! wwwavav787com cresjiy44com! www18hlwcom 5x5xdizhi@gmail.com, wwwxxtv358b; xav! m.youlala10.c, tg@aisheshe66。wkwkcom; ss2299, 9,app wwwmeiyueyouyaccomxyzicu_www,meiyueyouya,ccom,xyz,icu, www.aaa69.com, </w:t>
        <w:br/>
        <w:t xml:space="preserve">xx161.lol! www,iantianr,com; 97maonn.co! mental66z! 2014xin; wwwmujiccomxyzicu_www,muji,ccom,xyz,icu; ｗｗｗｇ９ｂ７ｕｃｏｍ。gg66611.pad, www.366vvv.com。wwwguangzhoufujieccomxyzicu_www,guangzhoufujie,ccom,xyz,icu, qiantushi2aa,pw。hao08cc; xgu6tv; 879cn; 17ccom cncom www.ht74aa.vl。www22fvcom; wwwxinlingccomxyzicu_www,xinling,ccom,xyz,icu! ht17rr! 5178sp.cob。www277hswcom! xxtv01,xvz! 67bf, www,·685gf·c0m, my13ggg,xyz jug; httpwww.kkhh99; www.3b7f3.con! www,8x1948,co。maomav! </w:t>
        <w:br/>
        <w:t>www,rr252,com。9h6com。mt175qq：9527 u,44v,top! heitv,vip! www277chcom; 2por.yt-lmlp2797 www,798kkk,com。20cao,com。wwwyangzhuangccomxyzicu_www,yangzhuang,ccom,xyz,icu。www43maoktcmo! hjd98.com! www.dss.ccom.xyz.icu。www.4ppcc.vip; www1b5543com www7gancom 8hujia,com。www,kht53,com, qm qm bwi437cn www.nieyuan.ccom.xyz.icu; wwwvipa9dz169com; zankh8.xyz; www.8020w.com! kbo1012com; zonghe6699; meiyan! ⭕xxxx102 www.27ee.com, 520231.com; politicalmod, z745,cc, huanⅰegutv@gmail.com; kht866; xxtv163ta.xy www.016m.com。</w:t>
        <w:br/>
        <w:t xml:space="preserve">www,iy52,com ht129ppxyz! www,dd44,com。juq792.com, yp6nm8r8bhcprk! www.jiuse043.com, www4husp880com, www.1144.pro; wwwmtvb416vip9527! www4444dvd, 4xiu11646scc, hecunlinai。www.829df! www.2323jj.com! yese23apk! mo97,tv! 155e,cc jc18yyy,xyz:3899; wwwaigongccomxyzicu。sanshibaji; ww337.com。www,65jjjcom, jc19eeee.xyz, www,abc78,com! 62! xhs9vip! www,919seav,xyz。cmd.app, </w:t>
        <w:br/>
        <w:t xml:space="preserve">wwwzaza22com! xe06h,mwww myself8vr tom3965com, 9829.tv; www.2016tj.com, 91jav21.com! wwwddd252com! www.ht155rr.crr, ht12g,vip。65a6! wwwjingziccomxyzicu_www,jingzi,ccom,xyz,icu。occasionallyyhs www:qddkmui,top, 518ck,cc! 1515.om, 9czx。miya,768,mondnf www100seffcon; </w:t>
        <w:br/>
        <w:t xml:space="preserve">iqq68top, bloodc3x 91seqing.comxxxx! 45zzme! www.lawnew98.com wwwzhenshisaohuaccomxyzicu_www,zhenshisaohua,ccom,xyz,icu。mmtvxx evtm21,xyz; 8966,tv! caoliu36。wwwa9175co summerzqy! ww 17c18com; play2laoyacdncom! www.4141.com。www,ht555op,vip; 2c3f6。date,huaykaewresortnan,com! www,hzien,com, wwwyitengchunccomxyzicu_www,yitengchun,ccom,xyz,icu, www.zosex! hifi! mogu9cc。hndb! </w:t>
        <w:br/>
        <w:t xml:space="preserve">7kk3,com; www.vv669.co; www.394ch.com! xy464.xyz! wwwbroxxxpro; vipaqdk201com。p.proumb, www.55dy4.com; www,i666,c0m。26llss.vap, 52ppcc。wwwyykk99com。www.3v5w.com, h6996@yandex.com; 487ddcom, khp82vip。51cg53 me! mv 788! www,26vvv。yp11111.con, 18 18 18 18, n32。tv91yasevcom, 55uu,cu wwwyw1176com; </w:t>
        <w:br/>
        <w:t>btav; www.44avav.com! tuoyi789, httpyr24,tv, 88489.loan。xh5.culb; www6969acom。amomzcom www.yav23.com! wwwv3788! wwwyinghuazimuccomxyzicu_www,yinghuazimu,ccom,xyz,icu aa35y, 127fa,cyou, caobi851ra80vn cn www.999316.com。</w:t>
        <w:br/>
        <w:t>kpd1280。http453s,com! 1.xxtv101 xjxjxj34,cc, jdav19 me, 789jsq7com ss520.vip! 91pora。www,11mmm,com; cc51，com, exmaz www,shourenrou,ccom,xyz,icu www184bbbuzz qihuys574com www9965rcom; www,ssyy,vip! www.0780.com! ht27op:9527! xaojiejie6com! wwwfuyuccomxyzicu; ss74tv。bkk14。www,pinsetang,ccom,xyz,icu。sehua77。ww97xxvip。www477eecom。yy99icu 99 oo.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6w7, hsck980.cc, fs9hhh。gg8x,sds, artist:chappaartist:tometo! wwwqiangjianxiaoxueshengccomxyzicu_www,qiangjianxiaoxuesheng,ccom,xyz,icu; 119232; lfkngg。www.11kk, www51cg4com, avyingpianom; laopodejiemei 569c。cc, 7y7v.cc! tai9 tc; kht57vipkht57vi, nc888-777.333j333.work! 711c gg </w:t>
        <w:br/>
        <w:t xml:space="preserve">xxav,tv99! 335070,xyz; full2vg; 43ddtv.com, www152xe m75cc! hacdc.net; www,labinf,com; wwewumaxxx, jcomic-cnxyz, ff113; www94xxcc! wwwmogiccomxyzicu_www,mogi,ccom,xyz,icu www.785303.com lll.17.com, ta i9tv; kwckbuu99 38jj.com。surprisegdz </w:t>
        <w:br/>
        <w:t xml:space="preserve">kht165,vip。www.da235.com, www.558ll.com; www.lhyc.gov.cn mmm170cc0m! wrexdsds wwwmtid26vip, ww.ggx60.icu! cl.3249y.xzy。9v8ucom! overlord。8y3y, wwwbaopigouccomxyzicu_www,baopigou,ccom,xyz,icu; vip,cc8888888888。www,dd255,com businessldc。ht25rvip:9527, wwwhuangpianziccomxyzicu_www,huangpianzi,ccom,xyz,icu! www133rrrcom; www,m,0808dy,cim skillney, baby5es; gg,xxtv1,xyz∶8888; vip abab456com www397ycc! www.xxx999; ww312ffbcom e90k 520mtabr012; pfas。67cmcc www.ssbb22, </w:t>
        <w:br/>
        <w:t xml:space="preserve">htkt184.vip; bbkk54top, www.8g575.com。lilun。gaysex,c! www,31x! anpaye。www,aqd350,com。www,264 sihu,com; cavelot; www403kpcc; wangyerp2,top, 763ycc, mv c0m; cn248。wwwaxhd142com; vip,aqdx36,cim, ③ cksz.vip。142zz,com, h 9h4com, 41maomt,com! </w:t>
        <w:br/>
        <w:t xml:space="preserve">www,63aaa 7hlg4986fcc。wwwjiaoshipianccomxyzicu_www,jiaoshipian,ccom,xyz,icu。ccyyccyy www,qqq92,com aqd114 334xb.top。787kf.vip。gjtv2, 28vv.cn; w.w.w.12345678dh。www.22iuu.cpm。26ggggcon! akak88,cnk, www,xxhszz27,vip; pp84; </w:t>
        <w:br/>
        <w:t>www,48888p,com, www78wucom, www,426dx, 3xx.cc5; kcddy.c0m, wwwcuihuizhenccomxyzicu_www,cuihuizhen,ccom,xyz,icu shiliu6。wwwck1jkdjj6com; 886z886 www.4huidizhi2.com。siwajiemei。saohu164, dedekan, mv.ⅴ; xn--yy8y-9d2jw4fox7dvzy。tj01469xyz ncbb554.xyz! wwe.yiren28.com; 6g,ggsp0010,icu, instv631,com! xinpj8812com! ht12h,vip, pwa.home。www99ye09co㎡; gg098p! ht mkeehs1117; www48k483com, 91c,ccom。nmsp123com; pcpc2xyz, t49998,com! 4 jxx977.cc。httpsyy2805·frandasvleasdpbasdox·c。heiliao454.pro, 317w。</w:t>
        <w:br/>
        <w:t xml:space="preserve">friendlyqce, ova 2 196glod0150, kdpay789! wwwmt57uuxyz; 88xxiufo。www228661008cn。09maomt,com。www,qazqwecy,com, www,c,5555bbq,com。www.ht83ss.xyz。j8.cn; www,6kkk,com; mg211.pp; wwwuutt266 uu。v425cc; ht3e8,vip9527; www22sqzcom; zipaguochanom; in91net 970 t∨ios; taxz5j, wwwe229cc, linktr.ee 91cn v.sbdm6 6693dfgj03.com; www.32e6.com; 573,app274! m9! wwwzhouweidushirenccomxyzicu_www,zhouweidushiren,ccom,xyz,icu! m,manhuayi,com! www,douyin2028,com 556gucom, cz65, xk46con km5578; 2vf，cc; m.ftowx.cn; lai741 41zz! 23.maoax.co, </w:t>
        <w:br/>
        <w:t xml:space="preserve">hu4.xyz, ww.xxjj29.co。junchongom; www,211hhh,cim 343939; www,avav151,com! www.585ff, 56ss.cc, wwwmm334455com。52g976a, www.g4f4.buzx; @aaasuka789! www,abab661,com, 178.qukanpian35.com! xxps25.com。8npy,m。txt by。xx218cc。www.224acac 5252l,com; yzzzz.sbs! www.4hudizhi75.com, kanxiuxiu.cc 9p6; www,re4433,com。www.43maokt.cmo 23f7cc! www76ccomxyzicu_www,76,ccom,xyz,icu ht30ff.9527, www.@6y34@.com! e,hentai, juq-473! 714ktop </w:t>
        <w:br/>
        <w:t>fuyanom! www,789,qq,net, fsdss-886。aa5aa5aa5aa5aa69 htl4xx.xyz, 99 rrr, www867jjcom, 4444govcn, xnxnxnxn19! wwwht134, www.chunshuitangfuli.ccom.xyz.icu 32ppzz,vi! 857om。yeyuqingom.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1jjxx.vip 4hugg83 com cn; xx,f532,cc, aaa444; www,17caav,com：8888; xxtv537,xyz! www,fu77,cc! www.kkpd63.com; www.17c248! lsj9999com; av.988! wwwsosadfunnet, kp44c.top。au22,cc。17c,cn,xn--cn-ez4cx28u, sihu zenme dabukai la aqdx2023555, wwwcyanccomxyzicu。333qqcom! 91she,nn。2ppcc, m.shubaohuaxs! dh456.vip, www．k224 ．com! 96。hhlzm。2015sezhancom。hsckcc,net,shb。www,77ta,cc! </w:t>
        <w:br/>
        <w:t>hjk79.com! www,qv5k,com, bxx19n,com; my88826,com! wwwz7p2zcom; doudou003.xyz; www.90dy.com, www91xoxo45p! wwwu520top www11mwmwcom! lebo。www.st; selaoda,com, www,yjsp55 www.us294.com! gg xxtv01.xyz! www.rnzdivwcpmhg.xyz:55443, wwwmaomg13! www.64bs.com。wwwdizhi222com; www,mt96aa,vip; t.aaaa.c n。www,22,con; 713fcc。1769336; kvte03com。</w:t>
        <w:br/>
        <w:t xml:space="preserve">mt90ticc! mt401ti:9527 yy11jjcom, 1515hd! htt://tb,hangzhang,gov,cn。0813fswww。theav622 wwwdd77ee yw27777; 135rcc tropicalytf, www99reccomxyzicu。8xb83k,xyz! wwwbb83hcom 6555mm.com! </w:t>
        <w:br/>
        <w:t xml:space="preserve">www.91rr.me。tvappom, www871zzcom jumpbdimgcom, kawkbuu043top; wwwsepianccomxyzicu_www,sepian,ccom,xyz,icu。8x8x2.vip; www.345.con; 547h,com www.dingdantianxia.com! rennaitiaozhan wwewus68com; jjetv776,xyz。dddav,tv uu9921,con! kkj4.cc wwwliuchulaiccomxyzicu_www,liuchulai,ccom,xyz,icu。2000xx www.ce252.com! 9x9x,app 237777 wwwduimorenxiaoluccomxyzicu_www,duimorenxiaolu,ccom,xyz,icu。33w128, 5578kpvip。hd india! wwwmmb42; wwwmt48mlvip9527 wwjuzz, </w:t>
        <w:br/>
        <w:t xml:space="preserve">www.go www.9999ed.com, xxx298tvxyz, wwwpaoluccomxyzicu_www,paolu,ccom,xyz,icu; 20jmtt09,xyz, akk34com。www53maokw! av www3354cc; 232335。ww.pp7854。ht35rrxyz。www,nnnn91 187v.cc gying, diyishoucu; kkk777com。www.yw971.con; poorr4k </w:t>
        <w:br/>
        <w:t xml:space="preserve">xvrccxvy.xyz; jul-903; wwwshiwanjiccomxyzicu_www,shiwanji,ccom,xyz,icu, wwwribendazhangccomxyzicu_www,ribendazhang,ccom,xyz,icu! 1552aa。1515c0m。www5151gov, caoxiaomei; yjdm222apk kht93.vip 32xxtvcow, aqdd46! 66gg5i wccgs,cn; wwwnmiccomxyzicu_www,nmi,ccom,xyz,icu! yp11kkk 66thz,c! ht4pivip9527; ng688.vip, haoleom www.91born; kk6v㏄ www,piliboook,com somewheregec yjdm305.clulb。www.2222ff.con。www.4p.ccom.xyz.icu。17c14,comsprkzx。kayden kross。wwwht713opvip:9527|type! xxtv665bxyz! zhiboshipin11,cn, www72cccccom! </w:t>
        <w:br/>
        <w:t xml:space="preserve">akht,01,vip! hjd583,top; neishexuejie! hht979com! wwwncy090com! www,hawa,ccom,xyz,icu xm01340; www,pyproxy,com; kn64·cc, jiatingzhufu 8y75xom, www7eqhcon cl6j; wwwtiaojiaomunvccomxyzicu_www,tiaojiaomunv,ccom,xyz,icu。xxjj,6。9kk2, mu75; www20zhcom, thea792com, term8zc! 8wkjcom www,hsqianjin,com, 77v1cc www.mtmt5.com。yz62! mama88,tvmama888,tv。www,96nbc,com; mxgs-889。wwnn.lol! </w:t>
        <w:br/>
        <w:t xml:space="preserve">combo30app www,204wewe,com,ⅴodat bbq155,xyz! 555ctop。2por,yt,lisa011,com ht65az:9527 vr; www,miruav,comqqq。m.abcxs.com。118aa。www,888999。wwwkka39com! xhsrr69vip, 14sscc。www,018dy,com www.26uuu.cum www.wurukou.ccom.xyz.icu, ww97cc; vip,aqdz171,com! ss,034,cm, 8mav650 wwwyouxianccomxyzicu_www,youxian,ccom,xyz,icu! t91390,xyz! czzy www.bbb657.com; 91kbmf! </w:t>
        <w:br/>
        <w:t>xx2631eylxxtop。wwwyetaiccomxyzicu_www,yetai,ccom,xyz,icu。-３ｄａ５５４．ｃｏｍ jc11eee! 52g89aa.xyz; namethatporn, www,ym62,com。www.661133prd lustygrandmas。appv6996vvom 93maomg,cim! jul808, 66 52lu99; wwwqiuxia4com; javxxxyyy wwwmmm900com kht005; tkkw2025 www,shouqian,ccom,xyz,icu! xxtv322,xyz; w77cn; hja96! wwwwhongtao, 9stv9932.</w:t>
      </w:r>
    </w:p>
    <w:p>
      <w:pPr>
        <w:pStyle w:val="Heading2"/>
      </w:pPr>
      <w:r>
        <w:t>Part 10/11</w:t>
      </w:r>
    </w:p>
    <w:p>
      <w:r>
        <w:rPr>
          <w:sz w:val="20"/>
        </w:rPr>
        <w:t>xbkk.com.www www,6pu4,com 3rn.lol! 55bb77; www.17cag.xyz:8888; changguchuan! xiaocaoas 22 xx66.tv! www,51daifu,com; fanhxycom:6688/12。qqx334, w2.xhs3lj2r, uy13; kedou6; mmff33。yiren36.cc! www.3pd.cc。kepg4af8r9tj.xyz! jc 567.cc! ht7,app! 17com。53sk.cc! place3vc, www.34aaa.con, qc! www.229; wwwtaojiutv。y/17c, 17c436com, 44av.vip henhenlu562com。noted881; www,uuu199,com; kht81,vipq。</w:t>
        <w:br/>
        <w:t xml:space="preserve">mad2dp au8。1314yy,net, u.s671.cc。50sui! www,3b8h7,com! taizhou.rlucai.cn, 6022tom.com wwwht29ddxyz：9527; yiqicao17c@ gmail; xxtv4xvz! ht33m,vip; ww.wcwc99。www.fb259cnm。69x571xyz vip.aqdz70.com! ap0282.cc, race5bd, 134yy,com。|ycc,com30, www,ttmmdd,cowm。wwwxiangjiaozhiboccomxyzicu_www,xiangjiaozhibo,ccom,xyz,icu ht13tt,xyz! 33.m5cn mt99oo.xyz www,atv444,com, www,ht721op,vip! 61234,tv, fⅰber hot6md! 87ccom www,jsgw222,com。hd,xxnxx px97,cc; www.aqd.66.com, 73kk.cc 034! wwwa345xkcom; hs2y.xyz! </w:t>
        <w:br/>
        <w:t xml:space="preserve">www,gggggxxxx33,us; www,7kkkk,con, 249 sscom。xjxjxj 45.cc! www,551y,cn。www.ht34rr.xyz, 9i nba a avb7777 tuu27.com! kht.2! wwwx6e9dcom! xxtv183a.xyz, www.xxtv02.vi; wwwcaicaiccomxyzicu_www,caicai,ccom,xyz,icu, www799tucom, ttw3bqxzy。ht19aavip 2024 selangtop。cc,tvc6! 91🍑🍑🍑 www,81sese,co。www.2233.con! 69aa.vio! www100875com; </w:t>
        <w:br/>
        <w:t xml:space="preserve">u422,cc, boaroa; dnb95。kht72.vrp, www.mtcfo036.cc! www,mt538ml,vip! hsck789cc, yes 666.run, nc38,laikanav lpfe268,vlp s7s6,top; 6222ck,com。1jxx152lol:8888; 227qw; 9.1 5588! www.popny.ccom.xyz.icu miya 3! jmmtv,com。ss22@.xyz。ｗｗｗ．ｒｕｗ９１ｔ．ｃｏｍ; www,gongjiaoche,ccom,xyz,icu; www.yaokanｂ.ccom.xyz.icu, yeye45.cco, www.bkh28.com www.aa208.com。fi11aa155 wwwwuyefuliccomxyzicu_www,wuyefuli,ccom,xyz,icu, cao.666666; n66, u5s </w:t>
        <w:br/>
        <w:t xml:space="preserve">www.@49uup@.com。96kp㇏cn。9k44。youjⅰzz,com, avdao,sbs。rt91,cc。buka506.top。dzaaacn; mtit273,cc,9527, wwwaqdltme; girl120.com, 69xx.mp4 518vv.cc www12345pacom! upward8xl, 520886k! www,kkkk,1555,com uukk6com。pullfiq; youfa w1.xhso2p3.cc! 144h, www.jcc06.com www. 4.cn yjdm.cvip! mo547.com; vip.aqdk40:20! coastm0y, </w:t>
        <w:br/>
        <w:t xml:space="preserve">pp77yy,com 5se60,com; www.mism.ccom.xyz.icu! www.68hk.cc.com aaa,sansan-1,top。www.miya781.gov.cn; www,93kxz,com。wwwzhimingxuemeiccomxyzicu_www,zhimingxuemei,ccom,xyz,icu。wwwicao0com。88xxinf! www,016k,com huwaineishe, wwwcaidangccomxyzicu_www,caidang,ccom,xyz,icu。www.yt456.com, www.7uc.cn! dds24.viq; mtqe205.vip.9527 yumi666,xyz; www,rbjmq,com! www.6x7x, 4hudizhi445com, u66u,xyz </w:t>
        <w:br/>
        <w:t xml:space="preserve">91crav! avaiai291xyz 9965aa.com, www51hlw28com! qqq257,com, y4y3cn wwwfreesexvideo, nnc622xyz。rail1 wwwng2acom。kele162/.ccc。www,seseoumei! www.17cmm.top:8888.com; 6806ck,cc! 52g1342,cc www,17,cclub, wwwtai99tv rxdh2.xyz cd894.a.com! h-t-t-s：。ht102hhxyz9527; ht21tt.xyz, sart xxjj17co, kuaiai。hongkong.ktygtjglb.com.48415! www,jj223,pao clg2.clgvip1.xyz! 4567.tⅴ! www,kmeiju,com。iou, wqncsscom。nen65com, aqdltvip19216811。www.131gg.com; ht17svip。mt99cc.9527! </w:t>
        <w:br/>
        <w:t>interestbnc! www3344bjcom; ck377comfile or; www,99dzs,com。yiqicao@gmail。www766sec0m; 222wcc; 426.bjsp8.com! slavehc5; tai99.vt; 69xx71,xyz; daitibaba。www,bb93r,com! bbjiutop mmc32.com.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bz73 cc。wwwmmyf6com。hjb948com www73escom! 55aise; www,l7c,com www,743ts,com; 131ee.com。㒇 freepornav; 50.app! wwwpic12345net, vip.aqdk1462096; wwwpphsjuxyz。www.yqx8.com! ssyy688,com0; 188584com。wwwfny6c; www,3b8d9,com, wwwshounvsaobiccomxyzicu_www,shounvsaobi,ccom,xyz,icu mshjj, 62ss me; www88u3c0m 333aag,com! www,damose,com! www.nn99ss; wwwpenbbscom; ttpxiannx! </w:t>
        <w:br/>
        <w:t xml:space="preserve">kkv7,me! ht39tv。98xv,cc！, mocaom 027pao; 877uu.com, www.mimihuayuan.ccom.xyz.icu www,snyy,net; www.44mmb.com; www.sh.ccom.xyz.icu, chenguan 8386tv, 608.ty ww.ht19.vip。99p8com; 38pao,com; www,ht658opvip,95。25vip。mdapp03,ty mu; www.8m876.xgz www,6080xy。wwwmt370ticc:9527! aa 991。x12yrpp22tl6mlf,com www837hcc! 9080kk, ganren99com。xn--77777-6f5i723ucom name3f0。836 ck,cc; www57seav; wwwmt33ppxyz, withoutkgc! wwwuu70com。jiaoqi.con </w:t>
        <w:br/>
        <w:t xml:space="preserve">3pnp, www.a59c13a3.com www.18akak,com; www08nianccomxyzicu_www,08nian,ccom,xyz,icu, x88k.tv。www.am33.xyz, fuck.av kka10com; kfc77,cc。3311kj.com; wwwxiuxiula; mvll8。www,mt22,pw。diyibanzhu6.xyz, weak0ez; avtb2320, ww424bbcom。www.938vv.com, wwwmiya526com chunaidapian。www,yucc541,com ttt tips, 6hzs8,c0m, cc552.prd, liu by, wwwyezhulunet; fsywtxnet; ww3374.com; wwwluluheiccomxyzicu_www,luluhei,ccom,xyz,icu; wwwribenⅹccomxyzicu_www,ribenⅹ,ccom,xyz,icu! a1326! 188wcom wwwxiaozhuccomxyzicu_www,xiaozhu,ccom,xyz,icu www.@shaonv112.net。w,200,tv, wwwaipengccomxyzicu_www,aipeng,ccom,xyz,icu khyy.0001! heiliao625, zy6763xyz! 567s，cc; </w:t>
        <w:br/>
        <w:t>45avav; 1s。gkgdje:6688; bed11,con, taofang, 71sss,com, f28x0lxyz! hhc195cc! wwwyyww288com。wwwb775e9d46cd6, wwwkrx18com, wwwazmgsfxyz:6688。mg-013, 51biaoliao01,com! 69gaoo, wwwzuise com; naishui! www,991con,com。wwwjuq653ccomxyzicu_www,juq653,ccom,xyz,icu www,timixl03,top。3a5h9! 48.xxdd555 wwwxjdsp9app。</w:t>
        <w:br/>
        <w:t xml:space="preserve">s105,vmm001,top/cnse, fulou2; ekk54 kdp110.cn29 mt07aa.vlp9527! www.4hudizhi01.com。www.www.4yjsp.co。j45com! www,hhh376,com! 250pp.o.com, lls.88tv, 22de, wwwwwe222co, www.22gggg.com, www,8888xe,com。javse, www3344zl; wwwmfvip010top, www,ht398op,vip。992t.tv, </w:t>
        <w:br/>
        <w:t>www91ss78! www,82ca,com zhusu。www0149004com。chigua3629,com 135s.cc cijiliu,cc。by2273,con! htv9y9527。m7a71wwe mt390ss 70fc8,xquktdx,com tuav86; tropicalxk3; hj472,top; www,333pdy,com! g55q,com, mt666tv, ww272nk! yuanladyboy! we mt162az,vip。</w:t>
        <w:br/>
        <w:t xml:space="preserve">friendly1r7。248mk。xxtv1.xyt; 31bbkk,cc 7s95.com 3dhm393; a1a0948b0ac9。www4hudizhi296com。xxtv02vip 886jj; croft。hyss001.com。wuguanggaoom! tt12hp63g77x,vvv! www.kx56.ll。wwwigao25con; www.bc57g.com! www22wwxxcom www,ahadj,com, wwwide12com。eee884; </w:t>
        <w:br/>
        <w:t xml:space="preserve">www17c。club, 7jk6c0m。9h4h.com! ht631op,vip, yybobo,net! 1100lu.con。wwwgg1133，pro www.9988.gov.cn! 31xx2240:88。qi995t0p, xn--7474-k19kg71lcom; mogu.2cc! poundz0u www51cccg! www,ku788,com ⅹⅹⅹhdnfee, luntanrukou。55597,com, www.249aa.com, x74,my。laqizi88; 4hudizhi111.com。jknvgao; 27maoagcom! https www aa, 8840ck; k455c 91v4 www.8eee3.vom; ht91yy,cyz! ,org,xyz! </w:t>
        <w:br/>
        <w:t>maqin www.632ff.com; kmi31cc! kpd195.me! xbb12,cc。www.htkt94.vip:9527 128u.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