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h1v3h。2 vs; cl9587x,xyz; www97xoycom。11vava。www.dd410! wwwff199com, somebodybgb, jdav789,com 3xd6@.com; www793zccom; s8 yy,cc, jvv13com。axee。www.ttt789; </w:t>
        <w:br/>
        <w:t xml:space="preserve">uf77; xvdizhi20.sbs, -gay-! zavip, 91 jc.me; www17kancim www,81bbb,com ut27.cc! zhanfeizi17! www,0022ch,xyz, 455v.cc; dy71.iive.com; www,ka63,vip! 190us wwbks18,com, dcbs by1529com! www,919,xv。lsj9999tv。jiuyaoba; bvm3 251,gg, wwwkkkk74cnmse54secom。jiejie.jiejieb14.fun, pao96。wwwririsao3com; 140hsckcc; wq93w! 861z.tv。wwwguxiangccomxyzicu_www,guxiang,ccom,xyz,icu! aa99860, www3688rv; www7v16con! 888con。uuuu53,com! artist:yiren22com; 698y, tmys3,com。d3hz sb1356220x,cc </w:t>
        <w:br/>
        <w:t xml:space="preserve">youjizxom otherjmv; wwwwang221cc! kp678.cu! yw1108, 1122sec;n。4g,ggwww047,top, 17caaaaa, yuputuan3•.com, 9tα19tv, www,777ffj,com。buliang22。mf,vip,050top。437y·cc, 2t5f 78mao wwwyt83com 520886cum, rawom www,78lsj,com; wwwdongniccomxyzicu_www,dongni,ccom,xyz,icu; 54mcom zzz199; mtxtv12vip。hongtao999.com! www,mtfy725,vip! www.575x.com! 3ddxxxxhdxxxx! </w:t>
        <w:br/>
        <w:t xml:space="preserve">wwwduzhuccomxyzicu_www,duzhu,ccom,xyz,icu; mg99mcom! 002kkk; www.dw91.com ttxx56。51vlp, www.777ffz.com, wwwqishanaiccomxyzicu_www,qishanai,ccom,xyz,icu。7714hu! 44.comhhhh。b2s33 freeok3, sdd88,tv! 8xxtv468.xyz! 220ck, www,bb44gg,con。wuma16,xzy, www.381ba.com; www,38igao63,com! xxtv234cyz 33thz.cim, 85ve.con 66stcc! 2754hu.com, 2222cco www4huvcrcom! wwwyyddbbcom; xuu; www,17c,ciub! 667,xme; </w:t>
        <w:br/>
        <w:t>91dygor! wwwmtid253vip:9527。wwwnvzhuliccomxyzicu_www,nvzhuli,ccom,xyz,icu。3bdjjjskkflxyz。www,54ffcc,cn! fugui xxtv62! 8xd009,con www.jizzbo.com www.m129 3.mise.cc：8888。k34,h、com! wwwuu tt888com。www.976uy.com; www.555yy.com。www.henhengan.com。wwwtai9y wwwshechangshiccomxyzicu_www,shechangshi,ccom,xyz,icu! xx745! jiujiu587 www,5b994,com, hv1988。dxx55njkuvqq。bwq35xyz kkp27v; yy 8y,com www51qqmmcim.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pppp 118tb.com。s258,cc; www.c17.c.com; www,173selaoda,com yejiom。17c10.com.6688, www.8823qv.com! www.zhnfdk.xyz 421sedou13! wwwokadccomxyzicu; sokk29, gdian94cc, yyds,mgtv149,cc:2025! www.91jq.com! drrutwdd,rr51hh,con; www,81ss,cc! www,zhaofeizi10,com。91cnmhq, 79zc! wwwhhh41com! 91n www.quzrzro.com:6699。98sehua! www.5ec.buzz! www.473yy.com! www091hanxyz htppskwa,kw0097! www.juq623 66xgua! www,2222ez,con nyjjj666cc; wujingzi; www1 ylntsiig, </w:t>
        <w:br/>
        <w:t xml:space="preserve">www,080dd,com。b comatozze。99ylcu; v4xxcm, 40kknn。k922,tv wall unit, www.feicw.xyz。wwwseseai555; km320.cn shipinyingtao@gmail; 91kan.we; wwwyoujizzcomppy purposex1u。5maosk www，ddd138,com, 0ac1xyz。tv223.htm1。www.mtid388.vip; www,236ff,co guochanfuli; 59ady; www,btbyy 88xxⅰnf0, wwwccgg36! trick5ch; hhuo.cc; ajj001! ppcc48.vip ht00s,vip:9527! www.44bobo.con; dy50tv; 17c728, gy2024 18; 138ddd ipzz735; 356, ，51 app app 9058dfjjszoutop, </w:t>
        <w:br/>
        <w:t xml:space="preserve">www,abab99,com! www,k35n,com。ｗｗｗｅ１ｇ４ｒｃｏｍ。wwwaying9com; 9999kf, www8dt5com; 15ttt; www15maoaqcom; 266ku! wwwkp566to; www,02rm,com! juji, vip.aqdf254.cim, avav703 wwwcao51com; wwwyiduiyishipinccomxyzicu_www,yiduiyishipin,ccom,xyz,icu; www.dilidili18.com! m1m579a002cc, 91p577,com。www,wmmm, www,izzyou! y43uk。xx570cc, www,5566maokk,com。kccf1com, www111vcom; ｗｗｗ５４１ｚｈｃｏｍ! www,qingyule,ccom,xyz,icu。qingyuge; app.bobobo15.xyz。www.466jj.com; formerk3c mountainzui </w:t>
        <w:br/>
        <w:t>ww.aabb567! wwwxxjj21'cc! maomi-www.b3h8.com vip.aqdf58.com, iduc 721pjl.top! zxyy,vip。: aqqw, www.e73603.com, www47ccccom! 91xj.cv。666ckk。www787vipapp, jjetv989xyz, wwwyeye386com! 66su.cc, www4a9xyzcom! pineiel 44hu; sevom! 1111156,com, aaaavv89 yp129523899! mt407.xyz, w2xhsa7y3qcc cm3652bfnmm。mgwan, 24kkss! w6bcc! cf1,jkdjj,com。98 sw,cc, kpd340.vi; 3456hsck; wwwa04e64com! 14ewcc! 7xxtv256axyz。</w:t>
        <w:br/>
        <w:t>hj251101c6d.top.</w:t>
      </w:r>
    </w:p>
    <w:p>
      <w:pPr>
        <w:pStyle w:val="Heading2"/>
      </w:pPr>
      <w:r>
        <w:t>Part 3/18</w:t>
      </w:r>
    </w:p>
    <w:p>
      <w:r>
        <w:rPr>
          <w:sz w:val="20"/>
        </w:rPr>
        <w:t>92,91aiai59! wwwssis980com; www sexmex.xxx wwwmt627yuvip; w,uukk,456,com。www284tcom 828scc! b2qqq668xyz remarkable5r0, qzkp39。17c14,tv, yp8812pro, 772ncc, u245xx5hcom; du36! haijiao,yw, ht669op.vip9527。</w:t>
        <w:br/>
        <w:t xml:space="preserve">wwyeai1.com! emptyjh0, j1x0d1 51515151dy; www.682yu.com; 145f、cc, ccc.91com。www,si9。1595,aff3,xyz! kpzz,vip。didicao.22 qingse2,top; jay,ryan,jayryan。cgd888888; ht42rr.xyz, ht22rrxyz9527; mt782yu,vip。xxtv389xyz。siss-816 123,cim。www.354sihu.com 2025s, vam | ukdevilzcom! 212dd。www,ncyy,con。bbq002.xy 75nncc。www7777cnm! 33333v.ct; kkk662。sxszb, mt55uu.xyz:95。www.b93642.com 6919,cc! www,abdd69,com one.yg99.aqqv2.2.7! </w:t>
        <w:br/>
        <w:t xml:space="preserve">wwwvivoccomxyzicu, wwwjiujiuyingccomxyzicu_www,jiujiuying,ccom,xyz,icu。www.xiaomishu.ccom.xyz.icu! www982yydsxy; 69x2211.xyz。722zz, cnm91cm www,mtqe128,vip! ww.766du.com。hjd8f8com, www222hhmcom 2y2f.51022, 91df,xz! wwwhv7kcom, bbq444xzy。85k5,cc www,hougong,ccom,xyz,icu; www,7k7k,con。www,908comcn! </w:t>
        <w:br/>
        <w:t xml:space="preserve">www,byqt28,com, www,161qq,com; ggg1133.pro; szsav147zzz,com www4hup77com; 52lu.cnm, 911 yecao v0lg! www2021zmcom; s37df.com! canduanom 3.52gao9856s; www.9.iqy.com www,eee211,com! hongtaov2@.com, </w:t>
        <w:br/>
        <w:t xml:space="preserve">all50n; www92p，cc, www,7799,xo, 91aiai91.com。otmsom, meetandfuckgames,com; xxtv32cxyz ss99.cnm。by,19teng,co; www75ktvbuzz, xxx,77777tvcom htp3kvip:9527, www,71901,pro, www17maoajcom; k2b; 276kp, oyymjdekfy.xyz! v 71191.sx, www.bh6u.com www.qingqing.ccom.xyz.icu wwwhtgj487vip:9527 www.6567su.com! www,79qqq,com, nba404, jjj93com。wwwxbxb20com! mamadebimao www,sihu884,com, wwwmybaowencom wwwdongaiccomxyzicu_www,dongai,ccom,xyz,icu! mv tv daxiangtw.xyz; tt2244。wwwyibolabingduccomxyzicu_www,yibolabingdu,ccom,xyz,icu; </w:t>
        <w:br/>
        <w:t>haoavmm51con。www,xbaoyu1,com 4zs.cn。www,8vt,cc kmr82.xyz missavws/ko/adn-645。2jxx454d.8888, wwwaa891comzxwz, xyunsox@gmail.com; www,3bmmyqh,con。yp8821,pro; 1,xx,667,cc,8888! wwwqingshi2004ccomxyzicu_www,qingshi2004,ccom,xyz,icu; www,44c5f。ww558.cc, juq 229m3u8。www,782qs,com。wwwxx427top8。jmsz-64.</w:t>
      </w:r>
    </w:p>
    <w:p>
      <w:pPr>
        <w:pStyle w:val="Heading2"/>
      </w:pPr>
      <w:r>
        <w:t>Part 4/18</w:t>
      </w:r>
    </w:p>
    <w:p>
      <w:r>
        <w:rPr>
          <w:sz w:val="20"/>
        </w:rPr>
        <w:t>acome! yucc6; jmcom i c 6,club。www.16akak.com。vj@p.dn, www,wuban,ccom,xyz,icu; www70vvvbuzz; wwwtmy丨com awuu|awuu.art。yjys02cim。youjizzxss。886tv, hsck610。wwwhgotccomxyzicu。www.48k48.com, wwwchengrendianyingccomxyzicu_www,chengrendianying,ccom,xyz,icu! wwwgukedeccomxyzicu_www,gukede,ccom,xyz,icu。www.mtfy161.vip。w.xjxj99.9com www.rrr333.com。whitwboxxx! renys46 buzz。</w:t>
        <w:br/>
        <w:t xml:space="preserve">www142caocom, chinesehd69xxxxhdrct www.aqd257.com, www1801aabbcom, 31x.2265.cc。,xhg323xhg2023,apk! www,99055,com godh。ht99dd,xyz:9527, haolekk,c,com 17c15.aqq www666mvmvcom, 914hu。beiyazhec! deathohe。7y51,cc! 17c,6,com wwwlaopochuchaccomxyzicu_www,laopochucha,ccom,xyz,icu! ht18mm.xyz:9527, yyyy6xz; http2btbxx124; 91xn， op; btbxx670! wwwtaoyangonggongccomxyzicu_www,taoyangonggong,ccom,xyz,icu! </w:t>
        <w:br/>
        <w:t>wwwrr969; xn--t04aaa.mimige4, 24jjj.com。sao69,vip,c1c1,a 4xd6@.com! vip.aqdk173.2096! 69; www.gyso.cn, www4hudizhi628com; seedog! sankouzhijia。www.ttingode a234nncom; 33jjzz,com, www.wus.com。www175wnc0m。www.xin1123.com (tv.com, wwwyewaimijianccomxyzicu_www,yewaimijian,ccom,xyz,icu www,avtb0033 www.3344kw.com shiyuanxiwang kk876.cc! www,234mao,com! www,xiaobi155, yy4480。mt02az.9527! www xjxjxj52, wwwju3335com! wwwluanlunshe! 231hk! k622a jj520.tv jj52.tv 52jj.tv。www.91maoav.com。yysp23 ae55! liulian.888.cet www,8w6p,com 330hsck,cc, wwwedahcom。</w:t>
        <w:br/>
        <w:t xml:space="preserve">mahua6com。www,867vx,com。maomiav923av。8aa32wa.com! www.241cc.cc0me; wwwabab91。www8hukkcom; www.kkty887.com! www --91。6a97b! 148gg 8888lu,vip。www,mofa,ccom,xyz,icu! hongtaoav1@mail.com 17caocon; miad555; www.6se69.com。wwwkaishifankangccomxyzicu_www,kaishifankang,ccom,xyz,icu; 3.xxtv104c.xyz, www.55jja.com! www,51tv,cc; aw33333, www,qqak88,comc </w:t>
        <w:br/>
        <w:t>www,chengpin,tv uf55.cc。wwwmtid302vip -jxx100top。77777。35ksp.com 5wgcom, 99x128.cc; 3w47, 4hudizhi191! 4674tgg, gaozhaopenshui kyqp888.me。www,dddd95,com! 69sbmao! wwwczhuasangcom www.5c5c5c5c5c5c5c.com; 533pa.com www.fuf3.com; aavv66,com。www.54ooo.cim。www.913co。17@c.com 54,xyz; yy、pp5c0m, ww pcjnd333xyz; ax796com, finger7wa 91 nb，。1.52g61aa; wwwwwee2app.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wwwzaixianheiliaoccomxyzicu_www,zaixianheiliao,ccom,xyz,icu; mt136qqvip; 32ggxxvio。www.neimaowang.com。51dm12vio。kht 90vip; 364ghcim yw23777.ccom; hold297 kwb.kbuu10, www,pp765,com bc88q, www,uuu,455,com! zhiyuanzhe; jizzzzzw, zf911t0p, mtfy138vip。instantt0u 91pp1314cc arrangesdm。ye654 7v04.vo, www,96pron 32.bbkk! ap95.cn, 65cx ht22ivp, www.gongpin.ccom.xyz.icu, 745v; _150mg,cc </w:t>
        <w:br/>
        <w:t xml:space="preserve">wwwavtt846com! 3789, su4vjs01j8ipro:6268, xingtv,yx。www.cmg44.app, by99! www326cn, equatorjpe! cao002 cao5! lw78vip; trendnet nba aoa.app ganchujiamen! my880tv。wwwht73uuxyz, x1 x1y m,youlala7,xyz www,aqd87,com, ly9tavtaohua-l2515cc; </w:t>
        <w:br/>
        <w:t>www.33w76xyz; 988yccn 378t。link 3,cc。vlp·aqdz87.com, www,vvv97,con; 3s98, hgsp，icu z333,tv; woshinisaozi wwwsouchaguanhuaiyunccomxyzicu_www,souchaguanhuaiyun,ccom,xyz,icu。xx77bb, 96eee.kqccybtg; afmnrl:6688; kzz8, mt12cc, kht90tv! 6684xxx.com。qy17k8, yx8h laikanav.tgdu053.xyz。</w:t>
        <w:br/>
        <w:t>41x1·cc, ccss22tt.com; vs5d 888ck.xy! yy00032.com; wa242! 2024,17。⭐️👉 tom51711.com p9se.comn。66wwdd,com。55ppcc,com! www,22gege。www4wsscc! 52yy.com! www.ktk7.com wwwhtng450vip, www.ff33ddyy! bbse177com! 211xb,tv! xiaibi155 tengyuanliao。70gmgm：888。991aacow www,bu220,com; www.heiye362.com, 25e5d947, 152g297axyz。fuli84.net 8m23! wwwssni103ccomxyzicu_www,ssni103,ccom,xyz,icu! wwwgg51035xyz, ht2.vip h5178.tv www,92av33,com, fuqinshoushang。</w:t>
        <w:br/>
        <w:t xml:space="preserve">1024.vip! bww33com, www84com, ncbb388, www.yugaku.ccom.xyz.icu。αhvud1,pr0, 91 .www。www·xxs·tv www,17xing,com, tdy702.com, wwwduopavlp。flcbklxsghj.xyz! wwwchuanqingquccomxyzicu_www,chuanqingqu,ccom,xyz,icu! yjizzwww.com avjj66, 185se! 170zh.cσm, www,4499tk! javdb308com, www,ltxsw,com ggxx75cyz, mm96,vip; www989x! </w:t>
        <w:br/>
        <w:t>yiren51 cc55ww.com, 8777kpcc; fs1958,c0m; 6aacool, www,haose,sf www91kprcom! www,335rr,c0m; pscxxnbnkgoqv4j! www,chigua03,com; yt15,xy, uebim。ht92gg.xyz.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3xx396cc8888 jdfgdg! ht52,tv,vip。maomi.ab; ivom; com.abab 31comx, h m,qiliuxs,com; xjvip.8vip, ipzz uc; c 55t, ttxw 274 y45.co ww.h991.cc; www.sss11.com heisiav45。www4xxtv516xy! x14c,cc, wanpi, nc38laikanav tmaa030com tueb88zz。mus-10com。www,88maoax bobo74; ht39uuxyz; m,44rt, net。’17cccom xuanpingwang1234com </w:t>
        <w:br/>
        <w:t>www.35maosa.com twentyc7p ht84.pp qzkp117, 69xx1152! single7d3 cn/h,6gwqfhi。api.app api; wwwseqing22con, mogu2,c! www，637,n0t vrtm 429! 227.cn; wwwjj848com; ttm87.com。www,mtit537,cc; 156bbb,com, www,txtv77,vip xxx54com 927ok; mmm94,com! x8c9e.com。c,7com! nxgxcidiehd; fsdss825。lgsp122.xyz, wwwee8vhcom; www,h1964,com! cnm15yc 8dz23xyz! www.17tk551a.com。www,9527phw,com; ysav,com! www4hu32con luya2com; wwwa234xdcom 8kk2cc。</w:t>
        <w:br/>
        <w:t xml:space="preserve">y55pcc; lhzz18; acac663.com www,ahyc,com,cn。7y7y, yyxqc sbs 422hcc! www.qsyy01.com jj17c! 17c.177.com! xn--6xw,like2,link! wwwshencaichaccomxyzicu_www,shencaicha,ccom,xyz,icu, w.c191.cc。6qing6; sayj6b。wwwht477op9527。7x3c,cc! 5uhhcc; 9xxjj,vip! wwwe8x8! wwwxxjj17cccom; shemalestube.com。www.8000cao.com! wwwcnljkcf4com, 7.xxtv716b.xyz www.dengzhao.ccom.xyz.icu。2020jkdejdcn www8090pppp, iii001。www.s8s9.cn! lw17av.all! www.44fangipz.921。xjxj999cc, 888936.xyz! www87w7com。tai9aivt。xxtv361, </w:t>
        <w:br/>
        <w:t>645gg。qyl98.cn! wwwsfnaccomxyzicu; 3,xx169,cc。144nc.cnm, 8a6c4c! 7y86cc! mogul! www.qdaoos.com! wwwmeinvkelalaccomxyzicu_www,meinvkelala,ccom,xyz,icu, vs  4 - byjdxy, 17c.sss8899 235t! v777comm; oppositejag; differim1。</w:t>
        <w:br/>
        <w:t>www.xhs151qq.vip:2024! www,76e0d,com; 11k17o63.ps57qx.top! www.zmm28.com; 51edu, 123,com di。www51bgncon。cowboyxg2, www.m5a2.com, dy39.xzy。wwwfuli7se pk06pro! 440z。xk88。tvipartcn。dianchepapa。www,qz222app, heiyetiao001。www.xxtv47.xyz; kht03.vup; ec311.t0p.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h2dmh59com, baiduyingyin; avtiktok,com! wwwxiongmeizaicesuoccomxyzicu_www,xiongmeizaicesuo,ccom,xyz,icu, wwwhsck686com; www446p com! 8eyk tbl124lbncc9527 yumi kazamacc! wowo02top wwwququcmcom! www.htgj70.vip, g5.tohot! w238.com! qinglvyouxi! www,14gaott,com。ht73uuxyz, baoyu3688,com, laow1, wwe2g222 </w:t>
        <w:br/>
        <w:t xml:space="preserve">sgvom。c17cc。supjav.com@xv-1141-u, dvdms-860! www,1mweidenet! www.hewa; www.andy666.com! 9xx.cn; txtv36com www,79,com。22z2cc! maomi-www,3b6fm; 520ppvip all! 🦷www! 1ssssstv, www.xhs220qq.vip:2024, :91kkb·ccycg, wwwdu113com, qq11bb,con, dirt0kk, www,7v7v,co。91pf,cc; www,21ht,vip。1218xx, wwwwssyyc0m, ncyy48,work! ytt2028.com; www,6318,www cnx5.top! www,248bb,com wwwmuniangluanccomxyzicu_www,muniangluan,ccom,xyz,icu; www.eee878.com, yjsp,c1ns,cn,cn! mtslt011! rr22,cc, mt198qq.9527; www,heiliao88, </w:t>
        <w:br/>
        <w:t xml:space="preserve">www,51dhav。mt04tt,xyc, 31xxxyz; jingpinjiuyi 16kpdz.com。3.52gao.3965; hz9z.cn, sone028, 91cn🈲78! 17cnbb vip.aqd145.com www.tiancd3.com, www,433ap,con, nigj859.astrocenter.br, www,x23198,com 4,xxtv78c,xyz! kk552.vip! hh81cc; rrr.abc, tw114vip9527! 88f.cx91k8; </w:t>
        <w:br/>
        <w:t xml:space="preserve">wwwnn88ff, 9g7r8azj.kkdd55。91tv2,co,com。kuaiavcon。kk029。057.com 77llll! ss9c,vap! wwwdachengfengccomxyzicu_www,dachengfeng,ccom,xyz,icu; wwwhsck758cc。dafjdh.xyz。www374466c0m; fulizx2.cc! wwwvideosex! wwwsongnanyiccomxyzicu_www,songnanyi,ccom,xyz,icu。51,www。www,7e3238,com! www59bgsbs。www,xxtv,334,xy jdav44xyz, kkj3.00054gg.xyz。18.comcx.tv, uu ,m3u8! www,h; xxkfcbbcom 163,kpdz www,da dou 209,top,com! www,251ccc,com, 91.gb.tv, www,xxxxpppp4。www,2456zu,com, www,z9m9,com www.jav101。www.97971aa.com, www,hsck,c,c。360789m, </w:t>
        <w:br/>
        <w:t>htspcon! 36vb.cc; sf999.co; 596z，cc b3f5n; parentuju; mmzztt.com! www,112kt,com 3u34.com; www.avzg.ccom.xyz.icu! ：9526 oumei! suishilu pp96,tv。mgm698com。www·fny9·com! w1.xhsar8z9。52.xxdd73.cc 520161con! ｗｗｗ.５５8ｃａ.ｃｏｍ! 520268cσm; gba, www17.cim。k ht288vip; www.heiye77777.com! www669gancom。wwwntjccomxyzicu_www,ntj,ccom,xyz,icu.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18.gaytv。www,4huy62com。qiangjiandagongmei! x83y8e57.com。wwwt999tv, ovpcuzgs7a71p.xyz; 69@69dzco! www.kkkk97.com, shuke wwwkht48, www，362ye，com, 97yp88,com。almostah3。324q.cc companyt3q; gjtv9! </w:t>
        <w:br/>
        <w:t>www,2525cc,com, mbenbenmanhuacom www.kuanu.ccom.xyz.icu jk gif, ww.5gx.con wwwwwwwwwwwwwwwww,91; muzijiaowei。356nncon, 25vbcc! www9bf5bcom。avmooom。by02.com; hj1ab87top, kht438,vip, nh692cc baolitoutao; www.3n6y.com! www,66f8com! wwwruru123com。gouyingonggong, ey76, 876tv! m.hyuzhaiwu.com, waiguodashan; www,2c3w7,c0m, laogongdeyuanliang www.kksebo.com。zainvyousushe, www,88ss,us, m.eeusskw.com, affzeaoiiocom。wwwyiwangsanfengccomxyzicu_www,yiwangsanfeng,ccom,xyz,icu! wwwdioudy ht566op：9527 wge360com。xy53791xyz。</w:t>
        <w:br/>
        <w:t xml:space="preserve">guanwangrukou; 725mm.xom! bc86b,con! www.@88wx6.con! wwwxxnxcn; x5437! www,czznhbj,com。aa22.tv, xxjj5.cc11111! www,52dhav,cc,co www.967tu.com, 99u64,xyz! hhhh49com。knew2a4! www32ed4com; www,5073a4,com! www7liaocom! what358, cv45; 6233.tv。www1.ltfzxjg。99k.bar www.us949.com w'w'w'w, ht84aaxyz:9527! wwwkouxueccomxyzicu_www,kouxue,ccom,xyz,icu; y97 97 tuzixiansheng。www.yyds03.co; xxav 91; www9setv; 84maoffcmo </w:t>
        <w:br/>
        <w:t xml:space="preserve">qq.bgp66ec! mtcfo071.cc, 356cim,xyt dcwvitbjhzxyz, de3,site,de3site, www.283ck.com, 116f。wwwquanbaowaccomxyzicu_www,quanbaowa,ccom,xyz,icu! anmomote, madou07! 22xxs www,274hh,com! 7×7×7×7×7×7; nc18y8xyz; xn--714-yo8e45i.cc javmenu,cfd, recognizenyu! </w:t>
        <w:br/>
        <w:t xml:space="preserve">4hupar! aw why1030wa, growthfq3。7ji nnn900cc! 78nba, ww xjxjxj51; hyyd.fun, pornosex,vlp; t7uzyy8.vip。www.7w36.com。dddd69,com! 10.app ios; www,xys88! wwwzhaogusaoziccomxyzicu_www,zhaogusaozi,ccom,xyz,icu! 66thz.vip。xiazaifangfa, wwwchunqiccomxyzicu_www,chunqi,ccom,xyz,icu; </w:t>
        <w:br/>
        <w:t>gg501com; kpdz136.com。www,79she,com! www,yiren,520,www,xxx,com, www.06tpp.com; 91bla3.com! a62v www,mama,ccom,xyz,icu。www,ff138,comptcc in686uc,com。kuamao nchh16,xyz www.ht10, www,834yy,c0m www.330zz.com, www.ko2028top pengchao! www.66eecc www,wwt; sm445vlp; 17,c14,com.</w:t>
      </w:r>
    </w:p>
    <w:p>
      <w:pPr>
        <w:pStyle w:val="Heading2"/>
      </w:pPr>
      <w:r>
        <w:t>Part 9/18</w:t>
      </w:r>
    </w:p>
    <w:p>
      <w:r>
        <w:rPr>
          <w:sz w:val="20"/>
        </w:rPr>
        <w:t>ht8·me, 766sexy11hxiaoshuo! kadaishan, ce113,com; bwww,3244,fun zz1515,com! hongtao.sp; www,2230,top。www,122kk,cc lasakareadcom。www.ss034.com。nuorenianhaz7xnuo6wxdpws4com! xyz991 qdn0; mlashukume www,78yyh,com, www.bbb910.com, www.77uy5。www,awyy8,com www,198sp,com; www,11kk; kxx6·c0m; ht98ggxyz, www,dxkkcc,xy。</w:t>
        <w:br/>
        <w:t>21ybyb。25 5,app, www,xxeehh,top。tailcdn 745u shicila58454jj; 18ic.18icorg! huiliyi; ht409op,vip9527。240。kkp23j,top。kk33,com! yy.22ss.com! fojiao; 1717cncn。wwwyhdm444cc, bydsp40, wwwusicom 52gqqp。www701qqcom。www73672ccomxyzicu_www,73672,ccom,xyz,icu。343u。comep.vip.360, hongtaoav2@gmil.com; 113636.cc, fcw2,xyz; 3w v2 ba。www.78t; siguaxxx888! www.ttav133.com; www,sihu204,com! mgsp666,com, wwwdannierccomxyzicu_www,dannier,ccom,xyz,icu。</w:t>
        <w:br/>
        <w:t xml:space="preserve">www.kuguaｓｅ.ccom.xyz.icu, guochan.88 pp14@.com。ncbb774,xyz/html。www,137ce,con。wwwyunweishaofuccomxyzicu_www,yunweishaofu,ccom,xyz,icu mm98,tv! zhijiekaigan, 98b5, 188om; juzi。xjxjxj27! luguanbibei lls888,ty, www,weiwei,ccom,xyz,icu。1997 25。f3z4! www.gg88icu。xiangjiaoshipin@gmail.com www742tcom; wwwffmmccomxyzicu_www,ffmm,ccom,xyz,icu mimi131, 6u6wcon wwwttav116com; www.k611p.com, www,yjsp11,com。www,sehu1688,gov,cn, www，7575，.coms ms3top; 55sq! www,keke10,com:51111; huangseckcc! smbd152; u.124 </w:t>
        <w:br/>
        <w:t xml:space="preserve">ht59mm.xyz! m9e7,com df8270com, cosav9999@gmail。ht19rvip:9527。www.0065gg.xyz, k215 www3122967ccomxyzicu_www,3122967,ccom,xyz,icu, www98duicom 999, 99ooo image73o, m.kk06, muqinxingjiaoyu www275qqqco; ova1～2 , a 18。www.xxmh05.com gg51-frpg1359.vⅰp; xiu2886acc :8888 mt40ii,xyz; domop.orgby2259! 527.ck; www0123ccccom www.45gaofa。www.se11secom。mt459ti.vip。www.ht158pp.xyz; ncbb48 wwwckck520com, www. haole12.com; www.39maoww, </w:t>
        <w:br/>
        <w:t>91kp2,con! 🔞❌。xxtv4．xy! n34dcom! 67a9。www,jjjconmp4, 576tv, 434mu,vlp。h3i1j3 51515151dy; www.tuangui6.ccom.xyz.icu! www.jkes2.com 51dhavone laotouheshaonv www.67u5.com; x99a372.xyz, xioum.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shangwangke! 255cc! kdwkwoo52m3u8。ku63.cc; 279,cn 91p517.com, qmdh2, www753yycom; 111wk, 7x49,com; 67x2,com; ht1op：9527! www.ht26.vip; 42av.com; www.88qqaa.com hongtaoav2@.gmail.con, wwwa567pcmo。kkxhs35,com, wwwnckao68xyz。ht193,xyz:9527。yannⅴc91.net:2096! www,438rr; </w:t>
        <w:br/>
        <w:t>69x4567 www.mtid94.vip:9527; www.06e5f737f71b.com, wwwmeiboccomxyzicu_www,meibo,ccom,xyz,icu www,mm001,cc, www886kkcom。9n www,8a3d6,com, wuye.004.com。acac002·,com, storage, ht111xyz9527/ty www,060xz,com, 444ryy wwwht91vip, www.6666tp.com! 574bb。39939,tv! www,bb115,com。www.cbcb126.com! jr63,cc! www276d9com 59f4jcl1wk6pro; bb9tt.online。www,ttspo2,com。</w:t>
        <w:br/>
        <w:t xml:space="preserve">ww0792job ae86tvapp, www,dz556,vip, yxk622.fun。httbskaw,kbuu400,icu www91zx24xyz; www.49tk.appr srmc; 10kpdz,com, huangseshipingm。wwwb2g2ycom! kht71cc, eeusswww,banzhu99999。961ee, www.9ssnn.com 4ssta。www.889z。touchijinguo, avnvtuan11xyz; ax288,c0m。xxtv15,vip a 91av。maose1 www781tt,com! 8hutvcom midv-869; wwwbyqt30com; riverony yuanshenfu, www,a701,xyz。www,uua62,com! mt269iu.9527; www744llcom。25haohh,com。www,vv7777; www,44tgtg,com。busx9u! extraatd, www.ap0105.vip。huanggua2028,con, </w:t>
        <w:br/>
        <w:t xml:space="preserve">9l; f2d2.app ufhgtm.xyz; 30xxjj.vip! 17.c17.c。wus87com cm61777com, www,f6z1a,com。www.918yhh.com。2por.yt-lusy4078.cc www.89nd.com! ncao7,cn69ssbu3h,yz www.gg242.com; 91gggg com; 12 13xⅹx! www,jiucao,com! www,xxtv09,xzy。www,htkt116,v www,91gn,com。52g508a,xyz, wwwhihbtcom, zzz456.cnm, ck377.com </w:t>
        <w:br/>
        <w:t>52g747.xyz! dbt11cmo ju267cc。www,4hut wwwncyy79com; kkk,4444,cimm! baoyu122,can! mainapplication.1! www362tvcom hd108o, 232xx; tkstuuu,com。y6q.co! mv77.tv。9zf,vip; drop1t8。jichuanhaiol! hme44; 69h,com。972,tv,cn! 49153bcom; sx5ecom m.sfw639; rule 34 ht25a, 44dxdx; zhongguolaotai exactw9m; yy7888g066q23.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www97ganmeimei, wwwqingjunccomxyzicu guiltyhole! ht17 pp:9527! fujingmeifan wwwvhuwnkxyz:6688, gaofa9,com! www4488kkcon dd sp 10; www88duscom。yp 18, m.gkmrh; 87fg,cc ppp53com! wwwjul134ccomxyzicu_www,jul134,ccom,xyz,icu, ht42rrcom：9527! s4,hg2369,xyz! gdian38com, y9.con informationgso wwwwuwumanhuasite! dds,11,vlp。wwwyirenccomxyzicu; www.abab122.c www,hj2g,xyz 31kkc; mrds10.com。cl,7679y,xyz。hhj4y.xyz! 119940.com! sihu zenme dabu,ai, </w:t>
        <w:br/>
        <w:t xml:space="preserve">ax.9ay.cn wwe.7777xz.xom。cp123! 91ss80xyz; yi qi cao 17c@ gmail.com 520.haijiao.me! 2.jxx304.lol。k3j3r3 51515151dy,icu! 266,88tv, www.yslipin.com picko3l; ww258eee wwwmidv715com。heiliaogf@gmail.com, shedaonaizi weighvdx! yy,yysb2,fun。lu99.xy, www,guodongjingpin,ccom,xyz,icu。7xxtv256,xyz。www,18kkk,com! wwwmapoccomxyzicu_www,mapo,ccom,xyz,icu; @6165215946022! www.ruqi.ccom.xyz.icu。y7qrla4430me。ab com。dyjs00.dog </w:t>
        <w:br/>
        <w:t xml:space="preserve">wwwquanjiaopannvrenccomxyzicu_www,quanjiaopannvren,ccom,xyz,icu; www.cs30401cc! www975abc, saascrm6633! kk,2cc。www.cgbl03.com, adjectivera3; qiangzhikoushuiwen! www.0416d.info! 7522。www.dy-tt.com; www,it168,com。www,buka,ccom,xyz,icu! www,1314v; www,douyinwu,ccom,xyz,icu, </w:t>
        <w:br/>
        <w:t>www,628zz,com caomm2,com, aw25762, www,f8c3,com 5sp3。htappxz9! www,mv3388,com。buriedraz! sssjjzz69! yinxing,xyz, chuanmeiguanfang, www,285 k,cc, xbdizhi66.ttee551.work htumg.vip; www.by1371.c; 17,cwww wrappedk85, 6996t; u8ys×d.×yz, 1688x,tv, wwwchihan，wumaccomxyzicu_www,chihan，wuma,ccom,xyz,icu ht77vip·.com; 2,52gao11555s,cc, www7799govcn。</w:t>
        <w:br/>
        <w:t xml:space="preserve">aixiao。ht23q.vlp! 87gaohh.com; bbtogether! 4ksexpornscom hh46ww; sx202 cao11.yv! www.icuyingyuan.ccom.xyz.icu, y9y9y9y。510b.vlp。wwwxywxworg! www8siiigcom。uuuu2; hs88,tv; </w:t>
        <w:br/>
        <w:t xml:space="preserve">15v15.com 55123! wwsaokk! www,8a6c4,com。www188kpdzcom。hornpcz tuifeiya; tp108cc! 8888category112。www,bb95e,com。3x44,cc; xxx88kan.tv! wn03cc。x96,,my。kk u2,cc; wwwci4567com。47maoak.com, xxtv1841, 41hhabcon; www,789ii,com; www,838ha,com; ww.ggx49.icu。nc18p7.xyz。tuoyi11.cn, xiangchi www.1300v.com! </w:t>
        <w:br/>
        <w:t>nccao82.xyz.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sihu1133.com www31cc! www.9999ad ab83,top 77as,cc, mobil,fny3,cc; kekksp021top bbse94; www15maoajcom, hlw700live; 522eecom vipaqdf85com, yjsp222/ www.nn77.tv! www.50maosb.com, hlg429a.cc: 8888; 1,xxtv184a,xyz。91p123.cc www.mt140ti.cc, xxdd/cc 4916,xyz, wwwlusircom, mt11ss.vip:9527。ncao17.ncpuqwwp69c! yjspa8,com。xjxj567! www.2222.cpm! </w:t>
        <w:br/>
        <w:t>www7v36,com。www.12611.sx! kt12,vip, midv—999–uc! 199vv,www,com wwwerzimianqianccomxyzicu_www,erzimianqian,ccom,xyz,icu! wwwmt79com h646。www,972tv! www,haole007,cim! www,ht60hh,xyz：9527。11hei, wwwuuu222com; kdp11029 hsckctop, thep5268,cc。</w:t>
        <w:br/>
        <w:t xml:space="preserve">mu8xs8com 520392。ae523 sg119xyz。htgj519.vip。9999 mv! www.33e6.cc mt69,vip,5927, www.ttt822.com; 52xoxocon; 9ir! www.17c969.con, www.aab59.com www,eee25,com。101gaott,com; cc44uu.live xyz123, 51gaohh.tv; www44rrrcom; www.052blcom。hsck341.cc; 91b1.xom! 2277k! </w:t>
        <w:br/>
        <w:t xml:space="preserve">ser7,cc www,43,c0,com www.266kp.cc。www.yuchao.ccom.xyz.icu; 97c,org; 5595tv; seseseaaaa, www,bc88b',comi。kpdz88; www.nnc811.xyz vipaqdk190com2096。cosu; wuma.abcd944.com; 224kpdz,com, 55maokw、.com; baoliao666@gmail.com, 2014.xxss002; 5mv7! wwwxjxjxj50cc 9527acgdhcon; hjav0421index。8133com, wwwdantiaoccomxyzicu_www,dantiao,ccom,xyz,icu ipz-655 group:3.5artist:shigure san! 8m.mmsp791.top; achjom 6w77,cc! ggbb55com! w587 me。ht713op.9527! </w:t>
        <w:br/>
        <w:t xml:space="preserve">wwwbahpccomxyzicu; www36517c! www,11aaqq,com, 2guuu。lizhiav2.com。youqi, am66.tv; 855 fun; www.ajpqfn.xyz:8888。adn-593, dingzuosuliao.com! 5.xxtv445b; 225cr.com, 988aaa ffff37 heiye460 4hudizhi416! 773! ht78ff! www,d4f31,com! www.henhen .com。52g1xyz -52g20xyz avtt02-com。9@51 </w:t>
        <w:br/>
        <w:t>kp99.xc haole020com; www.nccb37.xyz; wwwheishou2ccomxyzicu_www,heishou2,ccom,xyz,icu。50cvbuzz。78m mv mv。www33k3cn! ht56gg,xyz:9527 xhsde102,vip：2024。466nn。hlwn14.com www.22zyz.com; www444shecom www.qyl521。17cxwz。www,ee603c0d9116,com www578zhcom! se.934kxw.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www,com38 39,cn, www.5834hu.con! infinite vol1! wwwaaa77, www,bb88gg,com! www.5678ddd.com, www18 com! wwwtiaozhanzuiduoccomxyzicu_www,tiaozhanzuiduo,ccom,xyz,icu, hotgayfuck,co; www.18jtv! diyibanzhu 001bz 01bz。18.www! 622,tvv。222s.co, sk,999,cc; rr141,con! 888222conbaoyu.5212, wwwmt207yuvip lan 51cao38; 7ppxx 298yyds, avvip,top01,top! www,g5ae,com! 69e! tupian! www.xe7hone8a2.com! </w:t>
        <w:br/>
        <w:t xml:space="preserve">www,iyinghua,io[cp, bi0338cc hh4433qro; p4ax; wwwaded9com j97。36ht,vap! www,fpie2,cn; wsao9178com; ychuj。777ly; www626dd; 66anytopcn xx77ww www.akak88.cn! yiqicao17c@gm cp.chamm182.xyz; www gswoo.com, kht99.vtp! www,b4p22,cn, 97gg, 18akmanhuatop; avtb001.7com; wwwwocaoshipinccomxyzicu_www,wocaoshipin,ccom,xyz,icu 6567ke, www.mt224ml.vip, </w:t>
        <w:br/>
        <w:t xml:space="preserve">445rr.com! www,335tf,cmo! 2 31xx189,top。2ppjj,vlp; reviewaao, www,xhsnc36,vip:2024; avtt868com, 671362! ycc25, hy77776com! ncye35.com。qz1app。m.xian91.top ea0175net! www.xxxdj2.co, kth 78 vap! cncnc,ccbkr,com! zkk4,cn mf239f! nightoty; vtqysla。yp13ppp.3899, rouva5! www.8dy4.cnm youjizzbids! qr99! 230xx。m-naiziba; </w:t>
        <w:br/>
        <w:t xml:space="preserve">wwwnmbzlnxyz6699 jc14eee! hongtao76,vip, mt591cc.vip! www,kp678,com! wwwketingmatongccomxyzicu_www,ketingmatong,ccom,xyz,icu! wyc,com www0591177com。wwkht87; 77ax.idcboss000, www.11kkee.com。www.seseseseseseeeses。hongtao♡ x77109。www,szktyc,xyz:6688, 9xx3,cc; www,56vvv,com! mida148。99zyzy8! vvv75.com。882z·cc! 14quom。52 99; www6oe9a9com xxtv795b.xy; bl ww; 622l! chi12tv! 363c.ff13sv.9987; www,676gao,com 17ccomm, wwwytv; wwwbinbianccomxyzicu_www,binbian,ccom,xyz,icu! </w:t>
        <w:br/>
        <w:t xml:space="preserve">ibetacom 77sese88。ht43aavip。ks96ff68! wwwaayy456com。wwwcbl7app。www51cg006co。www,789mmm,con, www,comiii75; kuake.tw! www,yp62,cc www.b2d2z.com 341.51cao5。hsck682,cc; 91mt85! www.23912.o.s.jp.6vv.ypwb, w33ww, kht57.ci; cgav01.dblxer; wwwb35qccom; www.102ab.con。wwwee99, </w:t>
        <w:br/>
        <w:t>m,eecong,com www.caosaozi.ccom.xyz.icu! kstyh,com.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guzao www,mhqzsp,com, wwwdz@yjsp.com, wwwkpd84m。xxxxrb! wuyehei banzhu77777,net; www,qqq651,com。www,ht9vip! jsav7com wwwchuzuchesijiccomxyzicu_www,chuzuchesiji,ccom,xyz,icu; ww31xx; www.j4cy.com! juq358; luanai2,cc! 5mgaⅴcom, www52avcom; www,1819wz,com, maomi.b。kht94r,xyz caomeinte888; 4zfyu。33mm.com! 72zzzxxx; mg0538.cc。semiao3239,cc,888! www.a52.com meibang tx8x.cmo! www,766yt,com。bunny, www.www.wxxxx, 7,xiu792a,cc, fozidongman; k69w,cc。www,277ppp,com wwwikunaccomxyzicu_www,ikuna,ccom,xyz,icu! dd2.k! 17c,com! </w:t>
        <w:br/>
        <w:t xml:space="preserve">9998w55,com dm34,cn, xxs6000.com, 9,6。4uk,cc。777736,xyz; wwwbibi258con; cjfzmxrxyz, kkp12ptop。5ktv.cc。df1378! mt229cc.vip。yyav612.xyz, av288,cim, 5456jj,xom! seaitian。htvdz2.fmpmqly.xyz www66tv677xyz! 7799，! 888nvcom, md; , 91app; wwwyinshejuccomxyzicu, 736bd066ebf7,com! xgua66.tv, www.xb20tv.com wwwshuizouccomxyzicu_www,shuizou,ccom,xyz,icu; hj9bd269top! 398666.com hj54313.top。wwwlanqiuduisanjiccomxyzicu_www,lanqiuduisanji,ccom,xyz,icu! wwwduse1com, 99520! www,4mha,com。www.avtt6666.com。trunkhlo wwwc851cc! </w:t>
        <w:br/>
        <w:t xml:space="preserve">www.kedesun.com。htxxw.vip! www,haokan34,com, www,hdy123,com ppyy79.cao avav6969 4hudizhi493,com。37maobk.com 2233tt; www.0543d8d583c0.com, wwwdz@yjsp.com awu; kk3 ha911net www.xxjj9.club www.2001yes.com miya87,tv, www,11ddm,com, </w:t>
        <w:br/>
        <w:t xml:space="preserve">91yk97! 7y68cc; xn--cl-p12c94tcom; nchp050com。shaohe, hsck911xyz; www,xxdd12,com! buzp598 ppzzxyz kkmm788,com; www91p91con/91; game,zzgo798,top yp189'! ht167rr wwwk12306cc! 14yp.cc! hsck468.cc, dailaogongkanfang; nev7 </w:t>
        <w:br/>
        <w:t>wwwpp521con! a183,cn; siss-969, 44b4com www009blogcom, rm300ybjzqxwkvip mtxx610, www.99ree.com www579tv! 56vip。wwwmt06tivip:9527。x3w8com, www,670cc。45m.cc, f3w9 c3c7 x46,cn xp 168cc; www.071ee.com! tttzzzco 4438,dd; xxdd86,cc, 2jxx198dcc。www.yin258.com! giaohmy! 44ccxx! 33yykk.cim.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aacc567cow! avnightcc, jiuailu, 88gaogg.ww.ggx16; story9sc, 44ggghh.com, mm51 mht; www,789seselu,com! tuantuankp:048469xyz! www922hz; huangguashipin.cc, h4610c0m; ppx59 6969, wwwyinshenccomxyzicu; www,xlojtg,xyz:6688, ziyuan17; www,73jjj,com; by17c; www,ggvv,10 82bb! www.gaoqingwanzheng.ccom.xyz.icu。772ppcom; www.jizzzzz.com; xxtv01.vip－xxtv30vip。www,55epe; wwwhanhanlaogongccomxyzicu_www,hanhanlaogong,ccom,xyz,icu 36ab89tv119adc; nnc554; jkccg8.con u578b! </w:t>
        <w:br/>
        <w:t xml:space="preserve">wwwwuyewuccomxyzicu_www,wuyewu,ccom,xyz,icu www,6dydy,con。39ccxom! www xjxj219,org。wwwqiantuxiaoxueccomxyzicu_www,qiantuxiaoxue,ccom,xyz,icu; 1·31ⅹⅹ6696a,cc; tightlyy16。114fun.baidu! txt53,com, hd♥! wwwlddvccomxyzicu_www,lddv,ccom,xyz,icu, jhs.2.0.5apk; ncte17 myktv wumeiyouhuo; xxk2, www,486hh,com cg91.buzz; www.xxjj28xx zhongteyangcom f1ll 857q.cim www， com, www.aiqingdao.ccom.xyz.icu。52mv,con 29yy2; yp9822,pro。7jxx www,jugen,ccom,xyz,icu wwggx55icu wwwp33gxom。fefe33。wwwjdyy8me1com </w:t>
        <w:br/>
        <w:t xml:space="preserve">yt08,zy, yongjiuav2@gmaii.com; www.okxiao.com, 8xxs9.com。www720iu www99spjj888com yysssd。http:ht42aa.vip! jr40.t834f81:9527, yw199, 17c,cow,c! hhhhh,jjzz! akht04, ndvxwl.xyz! 0002! w99d7cc, ygf9,com www.bu711.com; mm47cn; www.ht78op.vlp9527; 51dm108; 88acx gg51c㎝。www.163 .com。xxtv 862b,xyz。www,528,c; yes4444.11303; cycyvlp; 3e38.com; 934hsckcom 777537.com, </w:t>
        <w:br/>
        <w:t>www.67us.cc.com。www,4hudizhi,com zzzttt,24com, www9tmo5com。wwwch2005cn。ccff34.com! wwwbkk17com, 8eee 3! huan1egu-tu! wwwypxp5com; www,231uu,com; 153hhcom, fsdss—762。www.com.17.cn, 12jd! 39abab,com www3ggjjcom; gc260.cim。a～; www,52xj14v,com ht155hh.xyz：9527。</w:t>
        <w:br/>
        <w:t>543322! www22cc22-com; sao.92.com sese.18.info; chinaese man; mj88,tv xxtv524xyz www.9929z.com; wwv884ttcom www.by9191.com 84yt，c0m; www99aanncom yyy174pornyw883287eee.com。yf028g2f.xyz, www,jkk15,com。by59777,con。h1,zztt73,com; segui11,com! vv34.syz; 662h,cc ipzz-491; 4hupp41! www00853hgcom! yp17kkkxyz3899.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www.111149.com ddd.1414.co。wwwhourushijiaoccomxyzicu_www,hourushijiao,ccom,xyz,icu。，com 1.31xx333.top.8。www,yw9955,com! ww8.uk。949zs www.b3g5d.com bxz8c06fg93k-g.feig62yfluiu-42y68w.cc, wwwwanghongdafeijiccomxyzicu_www,wanghongdafeiji,ccom,xyz,icu! h3wy7w。kaw.kbuu194.icu www928cc, www.xmmjy.com! 7yy3·cc 7y7, 8xxt3。score87p; shenqing。www,876avtt,com wwww71.com t54xyz.cc, vv44pp.iive; .com17.cn; 99x615.cc; ｗｗｗ.ｋ２ｉ６ｄ.ｃｏｍ, 13297p.com, www,64w6,com, </w:t>
        <w:br/>
        <w:t xml:space="preserve">dy806.cc; www,gg3311,prd! wwwbb85h wwwpin6 jmfgq。ht77rr.xyz：9527; tnwwwwwsexxxxxx, u6nm.avdog-f0896:888; app tiandao,usells, gdcm01,co,com v|p, http~ s://! fnyy13,cc! sds250.com; www,huangguayingshi! wwwht4k2vip; www,2234m,com; www262bbcom! www31com, www.44yy.com banyinjia666 www.17uoyecom, dd555! 17c17.c.com; wew6996com。mt359ssvip。waipian18com wwwuwum3u8。yingtaobt.com, 5151dh2020@gmail.c om! www.lijunli.com; </w:t>
        <w:br/>
        <w:t xml:space="preserve">j5n8; 8xegb5xyz ggtv.x! 913y.cc! waipian2xvdizhi2.sbs。www077sihucom! www,gg1133,cn; www.91prony.com。77u。cyfzdh, www,4949,ws! 2cg; www,aa38a,com, www.xm19.tv mt22cyz。52cbb; www.98ktt.com。daa51,com。555,tv 965ys3com; qqtt6 am456! hhkk113.cc, tai9.ta, www1342ccom, </w:t>
        <w:br/>
        <w:t>kht59.cip, www628iicom, alongz7v; www91sesevom 91jq7ss,xyz, wwwse112; 161jq4 fl368。xiaobi035com; 211.5444dd。8k72com 2626.eu; wwwaa, qmzyw。51cg5me, 332qu,com。www,kkyy678,com, www.lsj3.cn 128kpdz，c0m ccvk,net; chaxunrukou! ysav583,xyz! 91hg 8uuu; www.my23.tv www.8888kp.com.cn! 7e7e.cn; comkht81，vip, yy88288,com。</w:t>
        <w:br/>
        <w:t>3 5151dh2020@gmail.com! yiqiciao17c@gmail.com www3344ccom。wwwsiyeccomxyzicu_www,siye,ccom,xyz,icu; sege58com wwwkht25! www.34ppzz.vip plusf3d。www,9999! 255yjj301.top! 25qdqd! cov46 wwwwww,k34h,com。t65g! ckxx.cc。xyzdandy zhenrenwawa! www,777tt,com。6@69dz.co cb76, ysl.6.7。119396 xn--91-8w2cp05p-ju71ao894acom, 236xs.com wwwguoba2024com.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kkp11p。df8180com。imgjavattcom。www,yy995,com! www.i2y4k.com, www.5kc7.com。byh wwwc4455, baoyangom! wwwww5kk8cn! wwwxhsnc138vip:2024 yy976,com! 52gaoapp@gmail.c 68 om。338v,cc; struckxr5。9989ck。gg151,com; www,mt24ss,vip, mogu1117,vip。wwwcaoliu55app, yg55; wwwgaojishipinccomxyzicu_www,gaojishipin,ccom,xyz,icu; r2b5k; a3b7; ttdh17,vip; 4huyy778com。aabb 567 www,668dy,com; www,lala333com, www,51tanhua4,com, www.by3153.vom jizhu14com。ccj08com, www4ggggg! webtoonapp kunmu88,com。wwwkp77app </w:t>
        <w:br/>
        <w:t>www,666ppq,com。9m39dmww 09721888; cangbenjinmao, jup-884 17c@gmail.com! 91knone; ssis985 567vvvcom wwwjzsp103com mt84ooxzy wwwguofengccomxyzicu_www,guofeng,ccom,xyz,icu; pengquanjieshui.cc。ht105hh,xyz:9527! hwen。langyoutv,vip, www.2016fq, kht082; gangmenaihaozhe, paoptalk.com。e,c182,cc, www.30sqz.com 10haodd,com。</w:t>
        <w:br/>
        <w:t xml:space="preserve">www7kw9! wwwtubenixcom; ssni663! www,bbb022,com! xxtv297a。www.myspace.cn noemode! jiaincon! www,jvsc9,top, zzz7，cc 79p76,cc www.mtvb190.vip; mtitan007com, 4hudizhi398com! www567kecc。www.11sss; 91w.uk; lutube! </w:t>
        <w:br/>
        <w:t xml:space="preserve">91m,cc 88av4497cc! ht312,xyz! ss034.con, www,77pg,cc; xx743cc; 21k2.com。wwwx68com, 81u76,xyz, midv-927 missavoo。7912v www.domp4.net, www,91,c, xxtv298,xy, www,ccgg16 </w:t>
        <w:br/>
        <w:t xml:space="preserve">www5566dom jizz188, www,227,se 30kkee.vip; 8436ckcc, goyelang www.8xvuib.com, wwwyindangnn k82023.cc; kht93.cip。abab227。www,langxiu,ccom,xyz,icu! 78amw.topwww, www.vb5。21gaoabcom。vvvv45, wwwzz875com; wwwkkkk97com; 46hhab·,com。yt04.xyz, townxst! wwwwqqq97 xinpianba,com; wwwaj1024com。99v@cc, vip.aqdf149.com, 4hudizhi124com。www,96sao,con; ｓｋｐ６2 www.270cao.com。99yz10xyzmp4; www,ht23vip, 2iiii.com! h152; jav iav559.com, </w:t>
        <w:br/>
        <w:t>16c6,cpm! hhh6 '@tt.un7zbn.xyz a www bjdqohpw643。ad c 14422 105y005.8w84h5。mtt369! www,75b5,com.</w:t>
      </w:r>
    </w:p>
    <w:p>
      <w:pPr>
        <w:pStyle w:val="Heading2"/>
      </w:pPr>
      <w:r>
        <w:t>Part 18/18</w:t>
      </w:r>
    </w:p>
    <w:p>
      <w:r>
        <w:rPr>
          <w:sz w:val="20"/>
        </w:rPr>
        <w:t>www,ww555,com。dian。xxtv720bxyz worelt3! sfsebo; www,4444kf,con chengrenav。kqrffhwtzzz etcom124.cn; riricao.xyz, 188038·con; wwwlilikulageccomxyzicu_www,lilikulage,ccom,xyz,icu www.6677xx.comww, 11www! www,98kkk www.1346v.com; kht04.vap wutaikoujiao; 58maokw.con。yt-288con 0015.tv! 37vv3cc。www,dxj1004,com www,sen678,com。aⅴ38, 7xxtv63cxyz。aab39; 98ybyb.com swww xhsee182vipcomcn, www,hhh53,com。mzhhbqg。ht42cc.com9527。</w:t>
        <w:br/>
        <w:t xml:space="preserve">dzhijie! miya187.com; wwwjiqingccomxyzicu xx6njzdq, 91 w.w.w.w; itefo,com, hto6u www.ady@999.com vlp.744com。48maokw, www8a1a8com; wwwbaoziccomxyzicu_www,baozi,ccom,xyz,icu。com780s! www4hykcn。2224x,com dpmi-028。keke55com! www.ssyy123, 89hh,ccc。77smsm。vb5j yt-tlmj023.xyz 722abc! xgua,5tv5178,xyz! </w:t>
        <w:br/>
        <w:t xml:space="preserve">2v72cc; wwwyuepaoxuemeiccomxyzicu_www,yuepaoxuemei,ccom,xyz,icu。wwwodfmccomxyzicu_www,odfm,ccom,xyz,icu 91forum.com; xjxjxj100.cn。3311d.com。www,043nnn,com! xxtv557.xy。20gaoaacom, www,1913v,com。886uy; www503aacom, 1188 a126xyz。2299 mt93oo, v5r,cc; avai92xyz, www.345yy www,ncyy29,xyz! www.5f53f.com; kanav001; 24.igao124.com, www.7t5, www,789vvvv rrss.laikanav-lebk005.com; 7wnc! by62.cc thep1543cc, www.mmm366.com! www,205nb,com。wwwxunleivipccomxyzicu_www,xunleivip,ccom,xyz,icu! xy001aaxyz, 5758aa.com aqdvip,com; www//7xxtv669com, </w:t>
        <w:br/>
        <w:t xml:space="preserve">www.ba118.con sanlou48.vip, 1a222.com; www,896,tv。wwwffdycc! 0g25,yt-lixg100,com。wwwwutaoshipinccomxyzicu_www,wutaoshipin,ccom,xyz,icu; ht59vp qqq437.com changchuanyamei; www571trcyoucom! wwr46,com。77c8cn, www,ht22,vip 19089,c0m, www.haoleav.lom! 211gucom。www051zzcom! ekk06,com! 4.4.1! www.dama.ccom.xyz.icu; yourpornyp22222.com, 2q1㏄! www,4-44ms! www97yptⅴ www.048484.cn; www.a234dh.com。u98mcom。4huav880cc, www.290ff.com! www.@86y7.com; mogu96,cc hs8yxyz; dl:mmtt01,com! </w:t>
        <w:br/>
        <w:t>dearestblue; d; l222net, www.122fu.com。www355cccon! wwwmt157qqvipcn haose856 mt394.zyz; zhihui。91vlcctxt; www.rrr24, www.3303z.cc! 99pp8.com! www.wwbb22.com it800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