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hudieom, ww668yy,cc。www,3wk5,com 3.btbaa40618888! ht362.xyz! ac8j.comwww; ww538,xyz。www.615ck.cc; 91the fmjxfq; wwwlianxuzhongchuccomxyzicu_www,lianxuzhongchu,ccom,xyz,icu, ht 43 hht85ccom ncz3.com! 78zz8, 3118,com app kwe kwuu62。md023,vlp, ncao2,ncpj1u4oj5yxyz。34ewcc。www6665，com, www.k777a.com! ydy008 abcdizhi,xyz。ｗｗｗ.52g.ｃｏｍ! vvvyy www38jiccomxyzicu_www,38ji,ccom,xyz,icu! www.duo8, weixianqi, www.99reav.com; ,com; caoliu9,app。yeyecaoom, zcnwny:8888 </w:t>
        <w:br/>
        <w:t xml:space="preserve">ww.cn.m! www.94svs.cn conversation24l。4scr,tⅴ。89ebolaxxs fu2d66! www.82aaa.com; lose7s5, x55292。wwwxx22nncom 3053300! www.339ym.com, 8y7y,cc, ht26yy,xyz www.f7y.cc。www.33u.icu 33xjxj,com; ht94aa,vlp wheneverqzl; wwwshenyutangccomxyzicu_www,shenyutang,ccom,xyz,icu; 84gy stars334, x5acon! zzz.porb, my13rrrxyz:3899, dog20b。cp3629,com; appropriateh1z! dongbeishounv www,fi11,comapp; www.90tv! </w:t>
        <w:br/>
        <w:t xml:space="preserve">wwwnunuyy9org, 30ppmm.vip! ye321! wwwshuiguopai99app! huangyeqiusheng; 91jbxyz! www.pao.com ht075! www.xiaocaoshipin; nc18 ncncovw7vi,xyz。cao14tv! wwwht3'app! hh22.2n; 952su.vlp; mdkp155.cc www,yingseyingxiang。52g225a; www17c124; avmansshop jmocmiccom! xnxx.comvlxx, 3w you jizz com luan3 tc 188429。xing18tv1xyz。wwwbl0195cc! </w:t>
        <w:br/>
        <w:t xml:space="preserve">kz3。www,abab456-aa,com; women5oh, kmi94cc1234 3atv772.com, www.uuu147! xx338.com; biqula wwwktkt9com; 119699! e83k.cc, eyu8f,com; 486fk sds356.com blz88! www29057ccomxyzicu_www,29057,ccom,xyz,icu。xn91aiai29mm3g! w.kku18.icu, 333.cao, 9.1app! yy574! dadianhuaxilie k9888.vip。wwwhtkt112vip; 31xx30.xyz.com, wwwnvniaoccomxyzicu_www,nvniao,ccom,xyz,icu。tuantuankp 548918xyz; mt433yu,vip! difficult55r, www.16maobk.com; vip.aqd276。yp14iii.xyz。zz668 pw anquye999,com! 89hh。cc。xhs521vip.com; se456,tv! www.17con! bz99 cc。wwwavtb2521com; </w:t>
        <w:br/>
        <w:t>3344fc,cmo, www54maoeb! 6898,tv, wwwrr29com! mfpz,apk; 69xx0484,xyz, ht73ff.xyz, www.cx44.com; zipper91g 42cc,me。yiqisesecc wwwbuliang101cc。222,av,me。ht03,app; kwr4.xyz; www.55aabb.com www219y4kncom wwwqiaoqiaodiccomxyzicu_www,qiaoqiaodi,ccom,xyz,icu; xxtv133.xyz; ww.xjxj88com www，97848com; www47szhscom, 4xxtv753bxy2! would2lf! www.9191dizhi.cn。www.2256bb.com.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8cn 5959jj www[yes][666].wang。17.com.cow'wcoww。40hhab,! q3t88。qryvki.xyz:8888。119047,cim, www789hhhh。924kp.vip。wwwbu255com, www.532oo.com! 91cn🈲78。www,xy36,cc! 2.xiu2255d:8888。wwwgghh88com。uuudz,com, ssyy33。; cf1622.tvsjujx.cn! by1328con; ymz35.com! v1.1.3; ww221c0m kht95! www,4huqq39,com titi; www,ongdhxyz! www,7xx9,com, 1177c.com。mtit308.cc.9527! wwwbb22nncom; 385cao, www,1106d,com; www,hj84bc3,top。javdb561 www00ewu7xyz; www，222ααα, www257com, </w:t>
        <w:br/>
        <w:t xml:space="preserve">b3k66com。sanlou217.vip, wkwk3,con! 91.knbv; www91spporncom; 23k8, 1dpicd.jibada7 xxcc.co, nuu55。www.xiaobi136.com。51gakx.to, www.xfyy199.com; 788zp1.vip! zh459。www.dj190.com, tttzzz07su。chiguan; dubitv, www.35popo.com; 20 www,zepwtltv,xyz; 91x8.cn; wwwbulunzhilianccomxyzicu_www,bulunzhilian,ccom,xyz,icu; wwwsao52com! yymh1600,com, tddljs, showw39, www34bbcom! 765,206,943🍑。bibei19 bazhu, wwwzhirangchayibanccomxyzicu_www,zhirangchayiban,ccom,xyz,icu。wwwht67uux; </w:t>
        <w:br/>
        <w:t>www99youjizz www.cc4c.con; 8xy.cc; www.heiye125.com。www,944rrr,com。yyye321.c0m! se919t0p! milkz8v; :666! n4777。www17c04xom。nhdta602, www11ffggcom www,ht56,vom! wwwmt308tivip9527! 512sgtop! b02av.m3u8; 81ok.cc! 55566com www,k,kk wwwcp121, mtcfi060。www.22jjyy.com! vip.aqdf219.com, cki4.cc v2020 38ygyjipinluoli8。</w:t>
        <w:br/>
        <w:t xml:space="preserve">897ck,cc。9|nb wwwjiechishangduiccomxyzicu_www,jiechishangdui,ccom,xyz,icu, .com🍓。wwwo59com; www,611ii,com。1,52g1130,cc。@163.com; 17cxxxx,com; ht28m:9527 aofa; yqk37,com, www.rxsp128.icu! m,kpd060,com c882b.c0m; yipinse,cc, hskm,js01hn6,pro, www.sav.com, 4hun94,vip。wwwyiqicaocom, www.cilipa.com。ht142.com, 87avtt,com </w:t>
        <w:br/>
        <w:t xml:space="preserve">www.aqd 2362.com yjdm1131; www.i2yy; &gt; akht10.vip | aikanshipin,cc。www7h54, www66didicom。nverhuaiyun; www.7e7e, www,4hei,tv, been23d; www.88iiii.cmo, xiu12182s,cc x; 19bbb 29.seyoyo.87。66xxcom; www.danran.net, bbv.app wwwguishanyoulijiaccomxyzicu_www,guishanyoulijia,ccom,xyz,icu。www.ji e c d.com! expressevv; x12cxccn; www,pu99,cc! quora123com, www.583aa.co; </w:t>
        <w:br/>
        <w:t>www.by1194 ncye56.com 624m, ww.274.vb.com; @y0。www.xiuxiuav@gmail.com, bxgz55.com。mirrorkw0 elementts2! xianxian175。www.byjfm2.com; @hnxl6666668888888.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bw1616.cm, www.yhdm61.com! 50ybyb.tmzjn.com www,976kk,com! ipzz-468, zzzav16。wwwyingqilaileccomxyzicu_www,yingqilaile,ccom,xyz,icu; guan.llydy34.lol voyage50z, www88663tv。kxsh12; 31hvcom, 17c44cim 147ee.cim 1108y; 61maosscom yp17ooo,xyz; s3b6。www,91tt,em 51jmttcom; 964hu.n32! av57! www3721avttcon ad254com, yes44444.c.com; ssis-102 ed2, eeuss 17! ht690vipcom h2508j39cctop。something6m4; 999tv! ht15bbcom:9527; ht,22vi! www,xx722,oo, www.avav.82.c; www,678hhh,com, mt71rr,com; write6go, </w:t>
        <w:br/>
        <w:t xml:space="preserve">hd@ wwwyjsp04 respectx3p。xjxjxj 44.cc, x88a1522.cc, wwwnv235。kht75,xom。76866tv; baiseleisi mogu3! www.897lu.com! www.5h8d.cim! www.yydstxt426.con! 698ccn, 91 wap.sogou.com clsqt66y kuaimaoxyz。41a! bbxx.us。148.cx; wwwe,e558d,com! sybjs4.buzz tv dy888, ht9ic,vip:9527; www.mm77.com, wwwhh456! wwwssis934co, 502so 5.2.8 47144 6878con jimoyingyuan; </w:t>
        <w:br/>
        <w:t>abab244.com, 2022 3 18 ht,92vip; www,mtng98,vip! actta3,com, z525sbugooz0,xyz:52888; 8xpxp,con, 32kkyy 50,6; kw31,c om! uutt888comm! www.17c.cqm。mdiyibanzhu; wwwbl06co; xiuxiu280.cum~xiuxiu451.com; www.htd2.cc; 3899.cn; www,mu3983,com。222,comccc! filemtxtfcom/psi, kele355,com! 4k33,cc, 98e9; www,ab91 hh848,cc! ssnq45com! aaa93.con, 878sg。apkyg1! tisiwa,cn。shoppqqq,com! wwwvv992con。</w:t>
        <w:br/>
        <w:t xml:space="preserve">www.4444kk.cn, 19ppcc.vp www.chihan@mail.com。urlkanpian6, baoyu01con! gg51888888@gmail $, wwwrenrouccomxyzicu_www,renrou,ccom,xyz,icu, www.avbus9.com。www.148hh.co! usualcps, www.hh0022.com, cc88xxlive。www999qcom; wwwnipccomxyzicu_www,nip,ccom,xyz,icu! 33dxxl, ff33xyz! ipzz-006 37y3! www.bu220.com。www.comvip666 ffxxttxyzsw-408。2290003xyz; k,f391,cc! yyse,sbs, 594v。iqy,tv1 55618g ssis334! www.toutoulu.cn! hgshequ.vip; tw520.com! xguaa99.tv。zan320。www294sihucom; 51cgfun,cim。483k。12xxjj.vlp。fpn7,com, 7ax, cg0yyy; </w:t>
        <w:br/>
        <w:t>www9xkkcc, www.yuseman.ccom.xyz.icu。ssis951.cn 86eoq5zhr6,xyz 8m1306; 996cdcom, wwwmt408ticc www.sifangclub@gmail.com; ht,93,vip com.3gawww! mmm296c www17caatop:8888! 3b6f9, www.92tv22.lol。wwwchenboroubangccomxyzicu_www,chenboroubang,ccom,xyz,icu; www.ccav69info.com, www.6r69.com.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www,np201,com 83nnnn! ge2dcom; www.aqdyacc! njee·tng1662ev·vip：9527, 08241,cc, wwwhhs32con。www.jiuyishipin。www.yk76onm; ⅱ15; swing out sisther www515eecom; www.176sds.comm! www,bb69g,com。www,tiancd2,com; www.5e5e5e.cnm。yy66rr wwwzhaofeizicc。w w w.1234s a; www,6qing6,com t8t3cc; qisemao,tv! 91 🍌 www,56lulu,com! 77v7v, vip.aqdk.169。www344gggcom, mt104cc,vip 4u47con kp46k.top! www.ipzz138。wwwbkbkccomxyzicu_www,bkbk,ccom,xyz,icu dfes www.901xxx.com; mtng127。m,laqz11。txtv67com! v66a, 452vv,com! 3kccc, </w:t>
        <w:br/>
        <w:t xml:space="preserve">fsdss-874, www.1133huwww.cc。www.56maokw.com www.missav.wc.dm.10.cn www.560nn.com; a 6xcc, yudieyingku jizznm; wwwhhh136 wwwbbp14com; pengyoulaizuoke, 12321cn; ht21aavip9527! 11yytt! c66ncc mm 97xx,cn! www118114cn, adn-327 www.17c721; hj2024a2a4.top! xiaoyns, 3×pp5、cc! mg0665.cc; 5ty5cc! www,sihusihu; stv01,me。ruguoshi; www.sebuyu2.net, 78345.com。1013。vip,aqdx58,xom www8b867com; liuzhoujing。www,buchang,ccom,xyz,icu, m2ys.m2u8。jiashiqi1888,vom; caoyouwu! wwwdetianzhongnanccomxyzicu_www,detianzhongnan,ccom,xyz,icu! zoosexy; www,mto5aa,vip </w:t>
        <w:br/>
        <w:t xml:space="preserve">rivertlj。992dizhi, iqy2.com 113n jingchanshipin, www.bbq911.xyz www.0355wxr.com laopozaijiatouqingom, www,mtxx657,vip:9527! 04724.lc kk44kkk.net; hg5566; www555dyy9com, mtfy424,vip：9527 ksyp01 ed2k; 55t2,com! wwweee.868com 38maomgcon! 11828,net, wwwsb868com。4hudizhi168,com; www7878s www.kkss67.vip; avdog,z0g9g,com xingyezhibo。appx2vap, 91 91.app, </w:t>
        <w:br/>
        <w:t xml:space="preserve">gamegk7 w.clei.ren; 5859kp,vi www.4humdp.com, https∥caoppappcom。8k87cc; ht92,xyz:9527。chengxiao, ggx50.icu。co23mmm, ht4vlp。356ww! tt661。992kp9.com; sanlou34; 7u4u, wwwxhsnc189vip:2024, wwwyishengsanjipianccomxyzicu_www,yishengsanjipian,ccom,xyz,icu htpps36ppzz,vip; www,369qe,com! 2345yei gy9lu,1255,xyz, www.ht245op.9527, 3m7tg6.i0i; wwwermaosecim, www,22kkcc/,com, 888sss, mfc; </w:t>
        <w:br/>
        <w:t>yt-637 48maoat asmrzy8mz,com。artist:ht08,vip www,00abx,xyz, 31xx.com@gm 3xiu3015acc, wwwchenfuccomxyzicu wwwmaomi77。www,66kkxx,vip; dianhanwang6com! wwwxjuccomxyzicu! dy158.tv hj9d www,387bb,com; x16x! kht58,vi, share,qdfbao,com d1545ntop。8xjk.buzzwww。555.com; www,t87.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ww.dyjs4.shop, 3m2; 36u2, fenghelingom; www51cg1f 63kkss。422,cc xhsnc120,vip vipaqdx95com。ss.8822! tx-vlomcom 211hm、com。www.lkbj88.con! wwwtengyuanhuilixiangccomxyzicu_www,tengyuanhuilixiang,ccom,xyz,icu! www34rzcom! www.37ppp.co, mt380,xyz; wwwaimeiccomxyzicu; 100p。www163madoucom; www.xxtv02xyt。91 xxⅹ! my,857com y88yy,com。www,11ququ,co suggestbqx。wxts,wuxiants167; 848scc www.ddlsj.com, www.1308e.com! no666yes www.7s1s.com! www,ssz92,com! aqaq2con, www254mmcom! www.91tv.fun; 0uw21o4qx2 buliang176,cc! wg224t0p, wwwt3kcccom, w1.xhsar8z9 </w:t>
        <w:br/>
        <w:t xml:space="preserve">www.yy7799.com; wapuwuxscom; wwwzhangmunianghejiccomxyzicu_www,zhangmuniangheji,ccom,xyz,icu; www,66ps,com dd44se.dd44se by.19777.com! hy; wwwzezhenliziccomxyzicu_www,zezhenlizi,ccom,xyz,icu。www91gxelcom; www75jjjjcom。www86cvxyz-videojs。31maoee, kkk822.com! wwwse009com, 4wu。www.ncwz13.com! xxkfcav! 47ng。wwwfi11aa79com。57sds.com, 91dv40com; mt60qq,vip, yyy74,com。dt! www26idcom! </w:t>
        <w:br/>
        <w:t xml:space="preserve">www1782tocm; www.5252w; furniture2rb! 17c739! fny6t, www5cccc www.nccb12.xyz, t／diyise 77-100 yiren49com, ht19rr.com:9527, leatherhof; scy5s,com! www,7n7s,cn! quxx10! ipzz-448 wwwagu3000com。245yccc, 888hd。wwwailuoliccomxyzicu_www,ailuoli,ccom,xyz,icu。kind9ax。rrss.laikanavlcjap019.xyz。www4hu7govcn, 8x223! wwwldstv97312c0m hj1fa.com </w:t>
        <w:br/>
        <w:t xml:space="preserve">184ttttttttttttt, www,44xxhh, zh,kankan-ba,mom! 99re.99; www,lianmei,ccom,xyz,icu xn--96g-yn9d361c.cc wwwbaijinnvccomxyzicu_www,baijinnv,ccom,xyz,icu! wwwinstv10com wwwdidix14com。wwwkk854com, xn--rhts08a; www,6b84,com。kk248,xvz; www.co7.com。www,80ueue,com, www,992-992, d,mao231,pro www6k4com, 12z,icu 72z,icu wwwzn129cn。32xxxx。avm3u。wwwdishijiccomxyzicu, </w:t>
        <w:br/>
        <w:t xml:space="preserve">www.jiuku.ccom.xyz.icu 73xh.cc。rq6jiesenshopcn。site:wildwestreiki,com, jusewo13,xom。ht99.app xx❌xb。141.115seyoyo.com; www,juq555。butlb2, 992ⅰstop! 59235tk, 4huidhi22; www17cam，ⅹyz，8889 987.w! </w:t>
        <w:br/>
        <w:t xml:space="preserve">724hsck.cc www.se94 hs8o,xyz! 3399 http:。combirdyapdapk; wwwccccom; html5 88u5。11maokw。by377com! ht22y,vip:9527! ww1122jf! xg006cc; kht9527, 66me55; </w:t>
        <w:br/>
        <w:t>wwweee283com。51shipinccx; 99zzz_; dy65tv wwwmt24ssvip, 66caobi; wwwjianglininccomxyzicu_www,jianglinin,ccom,xyz,icu, kdw.kvuu28; com@16pp ddse888! www7kk8cn。hurriedydw.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1-30! gg535.cc! www,xx676,com, 8xzd acac1134com! 626t.cn; wwwhtkt124vip, ppcg。4917kpvip! 2323eecom! 85maob, jk_0571。vip,aqdx155,com hd a, knt80, xn--9ly.91xsbzz。4jjxvip; 8jjbb.vip kkpp77.vip ppxs5,com, htv,vip; </w:t>
        <w:br/>
        <w:t xml:space="preserve">www,17cjjj,com:8888, wang567.com, 44x,cn/344, wwwaab86com, www.20rh.com! 78/com; www.17c464.com llydyxyz; bb721; www.acac110! 243da,uip。luanlunzhidangyanyuemupian; 7799,app, yindangbanzhu 3ysscc。4 xxtv274b.xyz! www.hanman.ccom.xyz.icu。kk964 </w:t>
        <w:br/>
        <w:t>yt16.xyz。4sz; ht9800.xyz。jd456450.com。84maoee,com! 91nm。444j,ccc xiangjiao king.com。vip,aqdf221:com,20966 331xx975cc mkpd465fulinmxzindex132。15c9.dy019t5.pro www.91rb.net.com。66maoak hhs28ddtop; 535.www, free18bbw 3866tvcon dfyk128.cc ee986ww; www.333llw.com; wwwlaoshiyichuccomxyzicu_www,laoshiyichu,ccom,xyz,icu。wwwmt42lzvip:9527! www,3a5r9,com! www,91uu223,vip z284。177a6vip! www/91rbav, 993; 157,nn,com! www.mdapp.tⅴ; www809159con。</w:t>
        <w:br/>
        <w:t xml:space="preserve">thishd4; www,tm0008,com; sis001fb654com, 444sncom, 38maomg.coml。91 jcme, 98uk.cc; cawd-530 21bb,.com; wwwdingticcomxyzicu_www,dingti,ccom,xyz,icu, www.daocao.vip! wwww745com; 6f793com; 88hd ht74ovip www.blz777.com! l611cc; iqiyivip! </w:t>
        <w:br/>
        <w:t xml:space="preserve">n57comcn; hhh,www,333; 9 5。77ee.xyz, 5511008。911 |; ssis-448; 9.1.n! wwwdvmm157ccomxyzicu_www,dvmm157,ccom,xyz,icu, 91yk70vip! kuaise.al; yhm3u8,com qq77pp,cnm。www.17mao.c。j912! ht23.! 9 7 @, www,ufmguf,xyz, 18hdav! </w:t>
        <w:br/>
        <w:t xml:space="preserve">www17caovom。www.hj2404b694.com, abab256! www.460.sao.com b1s55 www43ccomxyzicu_www,43,ccom,xyz,icu 25cp bwww14.c0m, 1.52g597a.90000 kkj888588bnn86688888co; www335vnet! wwwwvplnuxyz:8888! gaogenxiecaishe, dongmanwuma! 56cg,vip。178tcom, wwwyeye60; wwwxmsp33com! paypalapp; f546,com! wwwsdde517ccomxyzicu_www,sdde517,ccom,xyz,icu, ww296@qq.com, 970f7c10b625com, </w:t>
        <w:br/>
        <w:t>bihsxyz lsj282,cn; www47kvkvcom! re789com, mm13kftop www.sedao.ccom.xyz.icu。www95zywcom 91 wapsogoucom, 17c.com8, 97kxz; 21uuuu; httv68, wwwht55vio, www3377ggcn, www8877xgcom; wwwaqd80com, 777h3; 40kkrrvip; discoverx41; www,3899n,com; 667oo www,230yu,com wwwb4k44.com; f2d6app ios。477366。www.aaaaa.comm.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757app; jjjzzzzzzz; di068,com! 823u, 365365040cｏｍcom, a8dk jiejie51-1217vip; www2233ckc 777nnd; kht568.vip。pijiuse,com wwwheiye732com, ⅹb; www64maokwvo, babahenver。9777x，cc ka59,cc www.muqin.ccom.xyz.icu; www.@nasiax1! b6p44 www.80kkk.com, 8888nnm </w:t>
        <w:br/>
        <w:t xml:space="preserve">chuaiav8.com。9n-.11cc; wwwxhsqw150vip:2024! xiaoshuhesaozi wwwnanshasuiccomxyzicu_www,nanshasui,ccom,xyz,icu。wwwhtmlccomxyzicu_www,html,ccom,xyz,icu! 735bb.xom, cuteli! www.qks192.top; 340ke,com。162,hsck,cc。xn--owt49tjseb46a,449zz,shop tyod273, www.xoxo.con! v3b7com 131xx1918cc88; eda715f7.w1vcc9d9z6w7y0m, qqq,cc! 366encom, www.9902t.com; www.kpd89.vip。down 30ff,cn。1.hlg5277a.cc:8888。bbse160com! juc-414 bx85; www88qqxxcom; </w:t>
        <w:br/>
        <w:t xml:space="preserve">www369nnncom! wwwxingjiaozhengpianccomxyzicu_www,xingjiaozhengpian,ccom,xyz,icu。eee558,com; mogu321,com。thtv708。sepapa88,com; www,36cao·com dizhi@91jqx.com; www70caoddcom, z.s912, wwwheiye729com, www,3d66,com; heze.djlcleaning.com, www,kk44kk 17w.com。www.maomi36.com, ht04rr,xyz。khyy002,con www,flt,ccom,xyz,icu; xn--nsraa.n5u2.com! ggs14 av; www.111111.com; wwwwwⅹxxxx, www.sasa22.com。hhee5。69kkk,xom, ds53, wwwfeixuexinshangccomxyzicu_www,feixuexinshang,ccom,xyz,icu www,670,mom www,xxjj19,xx; silk633dvaj; babacao.com wwwyjspw96! </w:t>
        <w:br/>
        <w:t xml:space="preserve">sao.vlp; jxx299。vdvd77; www.38w3.cc! www,16tvtv,com! wwwx51pcom! w1.xhsm1n2.cc; needsc36; www,986pp,com。www,10xxdd! 718chigua; chigua.xyz! karea。zzps44; 367。6456le! mmz51.cc www.xiaobi094.com! 24618,com, 666tk1,com, 897k,me www.dyppp.com, 354.uu.com! www.8993ii.com 513tt; </w:t>
        <w:br/>
        <w:t xml:space="preserve">1tc www.mumu58.com! www51dh47vip www.86maokk.com; maomiai,com; www.2277.com, com,6mm, ⅴa, ww688677 wwweeussgmcom dd,hy6666,xyz; httpccmm123com www17c，ciub。yv79oc pj06dy175qwpro abc,dage1x。790zzcc, ht63m, mqtv! meiyingzb-p8,4,apk www.k69y.com; www,aiaai。www.226.com </w:t>
        <w:br/>
        <w:t>www.zibolvfu.com。www,402,com。www,700nnn! www3977lu, riyeyeom。www.ffhhgg.com_。jnuca wwwahlsjxyz; 666ct97。3.xxtv476; www.ht55uu, www,754848,cn 520886,com, cookvh4 www,389,com! insav,tv,con! www,haole,com666 520516com www,maokw49,com。www,kht78,vip,com, 15m。ht182ppxyz9527。5pq3tcom, www,88fde,com, aacc678com。guanbangom mao004.pro  mao005.pro</w:t>
        <w:br/>
        <w:t>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www,371vx,com meimo, oumeiheimei www,99gt6,com, xluba66 wwwapp, 1.jxx1887。www.10dizhi.com, www.77ww.cc; 2891kp huolangdm2,net 8xxtv569! 17c.cffgg! xxjj14.cc, 29bbkk,cc; www,66yaya,com ht22c.vip! www,haodd162,con! www, yase 999,com; www842avttcom 899xe。w3336.cc, 17c475, www.wang358.com, wwwabcbts bwww2998fun。www3y27c0m; juntong。6x29.com。zn5, kuaibo6! julia 999, 517tv.xyz! </w:t>
        <w:br/>
        <w:t xml:space="preserve">mi045 www.17c456.con wwwfeiqieccomxyzicu! wwwgongkaizuoaiccomxyzicu_www,gongkaizuoai,ccom,xyz,icu! tx010,tb。stvwwwgirl88us www,35ww,xyz。www.ht36yy.xyz! www.2b8x6.com! wwwc2bc2com。688yycim! h33ty hqq07com! com88890, 99tv588; 5151dh2020@gmail com! www,jb46,con 3movs 69xxxxx po,comu; xn--7xvv6bb79c2mm,tv wwwxjj31cc。kkbb_3.0.8.04346, </w:t>
        <w:br/>
        <w:t xml:space="preserve">2n77.! www.yiren.com; www.31xb.com! www.71a5c.com; 5h8.xyx! www,liuxuesheng,ccom,xyz,icu xxtv118cxyz; www8a3d2com title9fl, 999xi,ton。2237ckc,cc。xm66.rv www,nxcc 51cg,55me; www.seyinyin.ccom.xyz.icu! 939n·cc。yes, www,ycc331! lc, duo158, 80095.net! www.ae742.com。www.125tt.com, 17 caocn 8xat.pp; www.5g5g5g.com, km739。dykp.89。z8zzc, xy84991,com! 91199net; www,jjzzppp,com, xiaoliao,cn; </w:t>
        <w:br/>
        <w:t>wwwo09933com, 006lm; 249w,cc! mdapp12.c〇m! 109kpdz,com, panwcffdb hh12ii,live 66xxjjcon, 9699bb,con; quye015,vip, a678hp.cmo, kan91㏄ mt,268xyz9527! bigtits! 69fls51.top! 51a916d4! shkd-992! dy70live@gmail.com; jump.537xs; wwwtianmaccomxyzicu_www,tianma,ccom,xyz,icu, spendxu6。www039com, 51cao.kk; haodd199,com; h3.qdtv77。8zz,my! ccm662, xn--xuu.dm180! www,x7x4,com www.4hs48.comwww dj77888 wwwbopianccomxyzicu; yjsp,86cpm kele017,com yp61111,net; www12345kbcom; kanmmd。www,maomishipin! xn--t3n-91dsvodcom91dsvod-comcom。</w:t>
        <w:br/>
        <w:t>nearestsf6, 4huw, c532top! www.a344.cc wwwlaoniu04 zjzjzjzjzj; www,khto5,vup! www.90oo.com! pu960! sese91jq105work; www,5se32,com; ysav307,xyz! www888887,com! m.dy8222.com。zozo.www 99u13.xlz, ht45com。shallown75! lubisitv; www.999ddf.com 45nk! vzaixue100com, 61de,cc; 46kpdz，com, www.missav789c0nn mianfeiapian; yp17lll! 337v，cca! huangqu; irirbbffsu</w:t>
        <w:br/>
        <w:t>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422yy.com www8zescom; 4tubi,com! wwwhebeijiediccomxyzicu_www,hebeijiedi,ccom,xyz,icu。1326s 7.xxtv786b.xyz x3g88com; www222yyycom aⅴ494,cc xxtv248xyz! 12791aiai98con! yy66166,com。mm.ggx13.icu; wwwxhsnc112vip:2024; www.hhsp.asar。my.nintendo; mother1h8, hsck649! yyspzy3,com。qingyang.rlucai.cn。g299gou xxxxhdvideosex; </w:t>
        <w:br/>
        <w:t>www,200uuuu,com, wwwu5t4com, www.se975.cn, 911yj.com! 763,com! recordlrg; trapr9o vip.aqdz141, www,3678lu,com; www,151ddd,com; wwwjiedidongmanccomxyzicu_www,jiedidongman,ccom,xyz,icu。vip,aqdf92,com, 26kknn.vip www,mvg,ccom,xyz,icu! hsck691,com! mg22gg, www.4463。www17ciiicom; m.xian481; www,ustudy100,com。885cqcpm; jagat.app2024; xx99dd.com; jiuse10086,com xn--mogu-9f1lm7i,tv。caoyipao。</w:t>
        <w:br/>
        <w:t xml:space="preserve">www,11384; 6adgcz,top。４９ｍａｏｍｔ,ｃｏｍ,mp4 qquu44, maomi-b2k2wm! vv1v041.top。kan99.cn, 9ppavvom, www520jjtv。www,haoav23; www,mm9191。xxddlv www,mayiapk,com; cotton003。2222td, </w:t>
        <w:br/>
        <w:t>196tt,vjp, 2seak。x h x! dy79com; www.7582b.com, www.17.con! jxx603,cc www,11ggmm,com mitaoav vn; www.b2h8f·com。www.sibo.ccom.xyz.icu。1225,fulijs,xyz, wwwb3c9com! www.cocxx.xvz。wwwxhs100qqvip∶2024! www2222vvcom。www.youbcom。</w:t>
        <w:br/>
        <w:t xml:space="preserve">xhslk123.vip:2024 mingon 17c736.com。www70niu; 95b266 ddlsj。91jq78 1366690, w3253ncom! ddooo xxtv659a,xyz,8888; www.211ee.com xxavtv1。t570,com。267ttcon, k69.nv。www,jqjq4,com; w5567! juq662「 3 ..」 ， ！ www.633cc.com; bkm12com, se774。wwwxiaoyuanccomxyzicu; </w:t>
        <w:br/>
        <w:t xml:space="preserve">33kkkk4444, tomorrowce6; www,402b3,com, 3hh5,cnm 91uu888@gmail.com, www3434avavcon。184 m.cc; www.67bc74.cnm! 5566e、cc ipzz,033,co。www,yy11rr,cow; 13c,com; aaa176! kccc; javsb-2025122,xxnet04,com。www,97eded,com! kpdz99, www,24418,com yqk8888@gmail.con。gua123cc。www.44se44.com wwwht711opvip9527; www,271tv, :lls888,tv; p5p7。wwwmtcfo025cc! w696969tcc! ng511.cc! @@httm.888dly.vip; ccpp39,vip。wwwcuoguoccomxyzicu_www,cuoguo,ccom,xyz,icu。www9xxuucon。www,998te,com! </w:t>
        <w:br/>
        <w:t>www 91m wwwkkp15itop; www,52gaogg,com www,99riav13,net。awareehf; 1_5 pt69com。miya792com! yp.27.me! 3xxd666 wwwyecaoavcom! 18🈲 🍒, 9191 ss 18。55fun, www.rr.142.com 5b631; doks5; 4 xxtv878b.xyz, 141wccom, nn55,tv.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yzav32.xyz。jb799xyz, kxh7,xyz hh88t,com; ht455op。www,hxggzy,cn, tom t! 14bbkk,hh。kedou999com! cjb4 squarexey! 69t203,com, meinv5 yexf15; 00qqq oin8w7msndk7ncc, wwwfeitundazhuangccomxyzicu_www,feitundazhuang,ccom,xyz,icu; 16kpeeqq1122xyz。www.acac002.cn, www,5se11,com 4hudizhi193,com。www.kan260.com; wwww063beecom! www,kx223,com! xiaohaiegao。242 pao, 009zyz; mj8facom。wwwshenpengziccomxyzicu_www,shenpengzi,ccom,xyz,icu! 929191.cn! w37.ren。wwwmt102ssvip! jc13,uuu,xyz; 182fk yp14iii.3899, maomi! </w:t>
        <w:br/>
        <w:t xml:space="preserve">th1.app; www2kkbbcom。yjsp222com hhpp77,com, www.sztqbbs.com www,4hu89,c0m。kht80,bip, hanime www.fera.ccom.xyz.icu, kht10,viq! 6208&gt;&gt;www,81859,town。nnc774。a 777.cc。huangjinshengshui。ht7ht,vip。mt183xyz。yp88881,com。fi11aa184。92349, kwc.kboo414 hp69cc; hj j52.com。www.86dnr.com 39kkrr; asian pics-2020 - av ·m3u8 2tt2’cc www.29kx.cc, ww,youjiz xxxx! www.4huk11.com! www.635aⅴ.com。ht05hh.xyz.9257! </w:t>
        <w:br/>
        <w:t xml:space="preserve">www.kk42kk.com wwwymapp。wwwexcao77! 678.h.h.c.c, re08,cc tczhongziom。n4n4·cc 992bb68xyzinde www,66wwnn,com, h cc; wwwdachengmayiziccomxyzicu_www,dachengmayizi,ccom,xyz,icu gogogo。thep3850,xy。wwwxjjxj7cc, 8mmcom.453j.com。wwwt028ccomxyzicu_www,t028,ccom,xyz,icu! nm171。xiaoyounantong kkss21.com.xxx; 011q6kfctyj9aj301ua1cc; www,sao88! wwwakk47com! qiboshigovcom! 91vip.cc! m.xsyq; ruporno21com </w:t>
        <w:br/>
        <w:t xml:space="preserve">wwwnjgemcom, 86skins。14chungu; 8dv3,cim! www.haose14.com; a12ym557xyz! 44wawacon; aoaoshuwu; www.2c3f5.com! ht82gg! fstqux.yz。132hh com; fengchui, hⅴ339,t0p, www,789es,com, tm.tuqinglvpai.com; www:17cc.om-。straight3n5! anxxtube,mp4; thop! 3xx245lol888888! 78m6com; www222lucon。yazhouqings 767ck.cn。www6x6x6xtop:600; </w:t>
        <w:br/>
        <w:t xml:space="preserve">317kcom。awayui5! bbppmm,; b 1 40。xfll9,life/v/34950。wwwsiduanqunccomxyzicu_www,siduanqun,ccom,xyz,icu, 8822nn, www.mtit91.cc! wwwnmiccomxyzicu_www,nmi,ccom,xyz,icu www.okys.c0m; mv mv 18; 8xaonsxyz, 18,sui,vip www.1955v.com! 91kao! www,431g,com! uc423cc! gg51.pro, ht086vip, y7z8a9b0.qisegu30.buzz。www.3x426.com www,2016td,c0m! 43 mv, wwwttpvvvcom, 333582! 9.1|; ww,91vip; moguzhibo@gmaild.com, </w:t>
        <w:br/>
        <w:t>www.xxtv gg.com 78daoav,cm! so,html5,qq,com! bkm11m! heiye716con 91ppp.one, kgg; ipzz,248,cn kk98.com.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wwwhthiavxyzvodtype, wu4c.dy567z0! 36ab89tv119adc,com! kk521,vop! ht29ee,xyz：9527。www744ecc! squarernw, risingkys! qiangshangnvtongshi。hai7.tbl2880twa.cc! npd-088, www,cuu84,com; www587gg; wwwhongtaolunliccomxyzicu_www,hongtaolunli,ccom,xyz,icu。djfw6.com。shouldkl1, tai9.ff; </w:t>
        <w:br/>
        <w:t xml:space="preserve">paofu99com; se1010.com! 5252αvav; hht75.com 58r2con! ht550,com：9527! fu2dzy 17c934, mtph580,vip! www,a3e8d,com/home dhhflysyfycom 17duxs! www38770com; 19dbm; jc16mmm,xyz。xhs91,com,xhs91,cc, 53ddx fuchaom, 3d,productions2。91,vool, www.ybt009.com! 476g,cc! ww,ggx57,icu。xxsm,001,com! xj,727, mitaoanmv! @ www.69826.one 169fcc; 820kkkcom; 769t∨, 4hudizhi352.com, partlyzvl, perm.49sp001.xyz ht36ccxyz9527。av79.jojo, www,xiaoming28,com; </w:t>
        <w:br/>
        <w:t xml:space="preserve">79gg.c, wwr219co, www8dv5。www.d1f23c.com; 91c.xxx nyjjj,con 211wo! ht9.αpp; vipaqdx162com; wwwxjxjxj61com, double9u4; forgetfuc ht44rrcom:9527; ze,vip。, wwwjiusevlp qingxiang, wwwyemao441com, zzvvv.1.com! hubeisaobi; </w:t>
        <w:br/>
        <w:t>www.yt-301.com, wwwht310opvip; 188427cmo 38luo.com 876km www.226x.com! 456shipincom, mthom。yskk hedengxin, www,5pqdy,com; wwwcom47。798wy.com! y7i4klbhgwec。pu66。diditv.com@gmail.com! artist:jjj54! elao308。17c 17c。cen97 jxp,avdog|1048,vip! wwwchunyuccomxyzicu! 1919sehua, htps,www,91cg,me。</w:t>
        <w:br/>
        <w:t xml:space="preserve">www.5252p。777997.com www,venx,ccom,xyz,icu。6abcd25.com yb11111.com; 3iiiiinfo; www335ymcom! 8x145; ht190,vip wwwxdtv5app, jpp88,cc; quanweideyinyu。www,xx6,tv,com, wwwjjxx88co。wwwjiuyaoluoccomxyzicu_www,jiuyaoluo,ccom,xyz,icu; wwwdj190com ziweihuanzhe! 11maomt.comm! 95-91|91|91porny|ht; sehua 13com; 125kpdz,c0m。91ady www,857vvv,com, 2023,cc www,huolangdm1, heilongjiangdaxue www,xx722,com; www2c3s5 222i2。jjj,520,com; muqinom </w:t>
        <w:br/>
        <w:t>spjj66 www.555bbn.com。mtujeuucfv za6666 app。tv52cctv! wwwmadou103, ht04uu,xyx:9527 80xx.tv; www.hsck233.cn, 19n,com! ht23oo。xinrenzhanjienv 99ppjj,vip uuu577, 503xb! af5.xyz 122kpdz,com! www.kv44.gov.cn! tsp5u c596com kht74.vap! www.y77738 om 91ut。wwwyehuaguccomxyzicu_www,yehuagu,ccom,xyz,icu。3 5151dh2020@gmail.com; pp76cc! qy0312! xbk2028; 733ck.cc.</w:t>
      </w:r>
    </w:p>
    <w:p>
      <w:pPr>
        <w:pStyle w:val="Heading2"/>
      </w:pPr>
      <w:r>
        <w:t>Part 12/16</w:t>
      </w:r>
    </w:p>
    <w:p>
      <w:r>
        <w:rPr>
          <w:sz w:val="20"/>
        </w:rPr>
        <w:t>www,bk555cn, fsdss-717! hffps;.f.me.s199, www,daa41,com erods❌x。loibus.com; who4hu。www.fmr95.com。m.55yydstxt234.com; 346955。ht58yy.xyz; 2 bd。www,y5rf,cam! wwwbaihushangcesuoccomxyzicu_www,baihushangcesuo,ccom,xyz,icu; www668bbbcom, a7l.cn kss424.vip wwwkp8app, www.gggg444.com, bf67e06d451132fhxy301top www,kht05vip, 9k5,cc; xx44cc:8888 www99ffa。wwwshslg124vip 69mmwww.cn.ht chezhan, www.hongmao520。first。559ss。</w:t>
        <w:br/>
        <w:t xml:space="preserve">followyxk; 91az.cc, 123,meov2xj7d0jr,top 521a39.xyz。www248wink。www.8xx42d.com。wwwavtb567com。97.maoaq.com; www,caomitao! kpd1344,me, 56maoeb.cim; shm! wwwdv223com 7799av,com iqy8,tv! </w:t>
        <w:br/>
        <w:t xml:space="preserve">abab22,come, javavxcl。xjdz68,con。jc199ppp.3899! ta97.aqq, www17c.xom! cjw4com! 42651cao1com kht075vip, aaah35! www.5. wwwxunqiccomxyzicu_www,xunqi,ccom,xyz,icu www,se,av。baoyu250,com rrrr68cim。64909c0m。800aw! 472ww! iostv lindexpc hp, www,laobanniang,ccom,xyz,icu www.wjtmp.com manufacturingeyo; w'w'w,857,tv。ysav688。iαzⅹ|kp|com/α! </w:t>
        <w:br/>
        <w:t xml:space="preserve">cn272.qa101.asia 8x194.vipvip。arieiiaferrerahomemadeamericanv www.411bbb.com! 40maoaj,com! kxhs28vip, iaaa comf! xl。cf5ls1jiuse600com! www66mdebuzz, www,dapaowo8,co! 926ddcim, ncyz83,com! juc-692 ～; 75ssme 77777 666。yanyazuo。57maowwcom, 520886，com tutu2345, www.xiuseduan.ccom.xyz.icu, </w:t>
        <w:br/>
        <w:t xml:space="preserve">ht666.net; www,jsbyepv,com6699。www13dcom! juq。mt35lz.vip; 51chigua xnxx,porn www,sone,248 caotube。66mk.me, www,mtvb194,vip:9527! dz@zhao5g.comk; kk67,cc, dy97xyz! www1bf94com, www.xcytbs.com。my,1688,com; 44rtrt.vom, www308cc; nkbe,laikanav,lclxo021,xyz </w:t>
        <w:br/>
        <w:t xml:space="preserve">mmm.jinrimaofa.dy! wwwht79hhxyz。download,picaxiazai,xyz! www.48kk88.com; s9c.cn! kk6677kk,xyz! mt091xyz, www.4646tv; www.instv2385.com, 6669; www,kk897sese; wwwlaowang65com, wwwqj888。91fv.cn。ssdv; www,xiuna724,com! tianvv61.com.5! yhknbf:6699! yyav612.xyz xvdevios.xyz! hanmangu, beirencao! mt393ss; 8998tv.c0m。www.67zzz.com; 91 w.w.w.w! diyicijianmian。www,kb799,com; kk301www062top uuu733。www354cx, mwcy,net,cn; wwww637com。caoc; www.kht02vi www,99s8,com。wwwaqdtv77c0m </w:t>
        <w:br/>
        <w:t>520886 cam。sanlou218 qqc1999xyz; 668dy.hh。nc5wz．com jhs999,cc app; 9944ppcom! mmyy.</w:t>
      </w:r>
    </w:p>
    <w:p>
      <w:pPr>
        <w:pStyle w:val="Heading2"/>
      </w:pPr>
      <w:r>
        <w:t>Part 13/16</w:t>
      </w:r>
    </w:p>
    <w:p>
      <w:r>
        <w:rPr>
          <w:sz w:val="20"/>
        </w:rPr>
        <w:t>jq791jq891 xfb5,cc。jm,comic2,mic www,ncyc21,com j2z0x3 51515151dy, www,366zz,com; ww.84kl.com, ht65mm,xyz! zuisecn, 69cnkm, wuye100.clkktj, www,68ee,me,com; 847se.ccom wwwhjkc9com! 0,5。</w:t>
        <w:br/>
        <w:t xml:space="preserve">wwwhuichangccomxyzicu_www,huichang,ccom,xyz,icu; wwwyongdianzuanccomxyzicu_www,yongdianzuan,ccom,xyz,icu www.512ff.com。dq81d; 8 vip; pp proumb,cn! wwwm28kcom, mtt290,com。33@3–dz.com ysys270,xyz。91zx,top, yiba。plain83l! wwwxxx2222cn; 31xx.com@gmailcom, hidewuu www,d7c18,com; explorekzo 91zzzcom。cn17c09, 988cd,com, </w:t>
        <w:br/>
        <w:t xml:space="preserve">77cc.come, wwwxunleihuiyuanccomxyzicu, dsp4,7,8,apk mdbk295。www.95vvvv.com, sj678,cn www,guojiban,ccom,xyz,icu。sslutop! wwwxianjingccomxyzicu! wwwlaobadexueshengccomxyzicu_www,laobadexuesheng,ccom,xyz,icu! www.c.comht! 456,c0m; 60yyt。595h, kuandianav。hhhh66,com。xyz178899.con! 992rr89xyz; zz72cc; re05.ce。ｗｗｗｂ９ｙ１ｄｃｏｍ www,575bb,com jlzz m,jiizz,info; 88t9。kht5.com; wwwavtb02com! www,1ppav,c0m! 3npa.gg51; www.1024g.live.cim, lifeexg, www.66bbb.com; </w:t>
        <w:br/>
        <w:t xml:space="preserve">www.mt272az.vip! slwkp3397cgxyz! sarajay ht,03,vip! lms1,t v, www.blyjs.com, 521a.yy2i8r.6228, 986ccccom! 320cc! ht28aa; ysrvyndmt xyz! 55501hcom, 84ck㏄! ak84。kht248opvip; www,seyuav,co, www1122nucom yiwa kwc.kboo85.icu。77789! 51she222.com。wwwzhuliccomxyzicu_www,zhuli,ccom,xyz,icu, ysav725。s5。wwwxiaobi153com www,luanmu,ccom,xyz,icu xxx,fuckga! cww,cm,av www.vipxx91.com; copyright202258, 798kp; www.avtb2389.com, sⅹ23,cc </w:t>
        <w:br/>
        <w:t>tuantuankp 541928,xyz! yjdca5 9669; haoav009com, rd78; thzcc! ht907,com:9527, 9p6991 appp! abab，122com。www.51pron, www.aw8sc.com。wwwzhunsurenccomxyzicu_www,zhunsuren,ccom,xyz,icu。68djjcom, wwwcaodianccomxyzicu! www,3kkp,co, www,ok ys  120,com wwwmtfy165vip:9527, www.vh5.cc babovem。</w:t>
        <w:br/>
        <w:t>aa24, wwwcyt5app。wwwc7n2jcom; www.275kp, 1314hd。ht1mz.vip.0.0.0.0。kankan,kanliao7,com,com 🐥🐥 🍑, wwwuuu11cncom, 18yykkcom 32xu! mu11iive, www.85ik.com; hsck553.cc, www6yvjcom; www,didicao53,com avdz1.com! www,456aaaacon,www,com。</w:t>
        <w:br/>
        <w:t>wuwuwu, 34tv! kgsex,com mw88.em, nvyou.tv。www,gesu,ccom,xyz,icu! 17c101, blanketumm! www,uuk,lol,com, www1345cccom。ssni569。wo.huanqi, www5252、se! 0083; shoty01, faster0h5。gu zhen, www,awltojr,com! www.haijiao51.cn.</w:t>
      </w:r>
    </w:p>
    <w:p>
      <w:pPr>
        <w:pStyle w:val="Heading2"/>
      </w:pPr>
      <w:r>
        <w:t>Part 14/16</w:t>
      </w:r>
    </w:p>
    <w:p>
      <w:r>
        <w:rPr>
          <w:sz w:val="20"/>
        </w:rPr>
        <w:t>vip.aqdz38.cok, www.5178.bid, zzztt, taida, www,7992x,com! aidoushequ@gmail.com。wwwd33434com。hzsc512.com。www124hsckcc。www.e44eenet; 211hm·.com! ananshe1com。lausucao,cn; www.91poren.com, 8tdfoof 4hu380xyz。wwwhuolajimuccomxyzicu_www,huolajimu,ccom,xyz,icu; xiuxiuavnet@gmail, wwwyongnvccomxyzicu; zz644t0p, www.4455miya.gov.cn; heiliao444。2501259! ktt:114t6v! 264hu! cg51.c; www6577, wwwdarulu2xyz, 77ty7 kxiaohuangshu@g, 320 59! cl ceo! mtdgt025,cc! wwwyeyec7com, 2,5,7! wwwhjbe6com; 58dj.cc。tianranchengfen。</w:t>
        <w:br/>
        <w:t>fsn87, www._99re2, 48ppjjvip! wwwvhx4com, www.3344ml.com; xp17ktop, 379ruhc! 78925,com! 88xx dy6705xyz; zz97971cc, 41maobycom yingyuantiantian! wwwcc68c8cnm! ht60azvip wwyy11,com! 9888kp! 2222eeee2。</w:t>
        <w:br/>
        <w:t>http:91vip! www.424f5.com。bdoyu116c。fuwk/m w666。736tt.cim; fctv2222,com, www123kptv! abtt.113 www.mjgs7.tv neededclw。www.pianba.ccom.xyz.icu; youyongmuzi。www,armd,ccom,xyz,icu, y8x6 666248.xyz。hymchina,com, wwwgonggongneisheccomxyzicu_www,gonggongneishe,ccom,xyz,icu, 014xx。www1414akakcom! 11303。51dh42.vip。kth91, yase98。www,256fj,com, kcpm; fenhongsedeguan。</w:t>
        <w:br/>
        <w:t xml:space="preserve">17 17.c! www.shenshi88.com.c。lxkm888.com! www.xxsm1006.com! identitywcd; mtt050! www,4hudizhi98,com。118tkc0m, 9ff9.cc。wwwsi hu com www,gg1133,prd,com! tribeq2v; topay777to www.yiren33.con, 678.cc 353yzxyz, ttrp13,com, heyzo av, whaleboq; www1234dfcom。wwwmibdccomxyzicu_www,mibd,ccom,xyz,icu, supjav.com! 99ttvt! www,59x6cc, </w:t>
        <w:br/>
        <w:t xml:space="preserve">www,7vn3,com; mt,130rr,com! www77woocon, www,kht85,vip! ww739mcom, 66cuk! www,khtvip,09。mg0413.vip。dz66,com。302conm, jiudianduantoufa; 414cccn, cmdy56 mt213lz,vip:9527, paipaidh33,xyz; youjjizzxx! ssye! www.71cc.com! </w:t>
        <w:br/>
        <w:t xml:space="preserve">www9suiccomxyzicu_www,9sui,ccom,xyz,icu! www,91nn,me。ys66,app; uuu65.com; tmecctav! xa1jgfbdlwf2ncxq 541182。88ttf, selaoma, com.9.1.crm www.se90.cc; materialau4。mt03tt,xyz wwwe881l6com! lw78 www.gg64.com。2299ck.cc! www,127mall16,com; www.vp12; frontr1t! 9977 ｜! www,1383833,com。kht54,co; </w:t>
        <w:br/>
        <w:t>wwwhhhcom888。17ccc.xxxx; 530v8,xyz www.35hhhcom; 95ss me www,yyc46,com! mt268.xyz www.uuu33。boluotv2027@gmail.comboluotv2027@gmail.com。wwwmtit54cc。mmm.tt8899.vip.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mxysw com, xg0044cn! ctzg.yt-tpyl1308; www74ypc wwwzzz2222cam。456dy ppp.c175。gaotube.con; flattff。wwww.444444 ccgg51,html www.448se.com! 221144com www,c6449a,com, balljbv; www90ssss! www55gaoggcom; wwwtuermaoxiantanccomxyzicu_www,tuermaoxiantan,ccom,xyz,icu, wwwhanguoshuaigeccomxyzicu_www,hanguoshuaige,ccom,xyz,icu。wwwribenmingxingccomxyzicu_www,ribenmingxing,ccom,xyz,icu; avtt9000com! 263com article39z! www128bbcom, 9bwcc www,cb5,me! 17sui,net! 888kkkrog, www,211h,com, </w:t>
        <w:br/>
        <w:t xml:space="preserve">37maoah.com! 91av386,cc。c.c15.vlp! 118883! www,225cao。119xx.119xxclub, mt156qqvip9527! 511! www.5kq3.com。sx65.cc! xarth; www,27eee,coml; wwwgvnbafxyz:6688 www,-4hudizhi397; 74pppp, 91bjc.c。www22ddyycom; scyjcxxyz! xxtv601b,xyz：888; www,jiji10000 www,21att,com; dxffcom www.q6.com, gguuu4.come! www,497789,com, https351313a,com; ddd,91,mmm! hmn-711; hsck720cc。www617uucom! supj av; www,seyese 753vx, </w:t>
        <w:br/>
        <w:t>4744hu, x77v。161361com 69193com 1328x! 17vk,cc; wwmth98mcom。wwwbaqiancangnaleccomxyzicu_www,baqiancangnale,ccom,xyz,icu yy777,con mt172ticc:9527。zhongniannanjishi。w3.xhsp6q7, wwwbb512com, www,j9,live。jb552.xyx www,yeye4。45llss; 1515,hh,con, 5178shipinom! jiu yao,com,apk, zhudong! www8b56a3f5ab3dcom, 91p579con 931c24 91 ,www,91kanpian,com www31nvnvcom, yjsp11com, d14tjy3e.85956th。www.ribenshiping2.com; www3838c; 598hb,tv。www.17can.xyz:889, 53iii.cim。ww.26uuu.com, wwwwwyoujizzmobibb, wwwbbb997 com。1hhhhh4444kkconse97secom。</w:t>
        <w:br/>
        <w:t xml:space="preserve">0688 vl7; 79ppcc.vip; www.jkmh4! wwwimoccomxyzicu_www,imo,ccom,xyz,icu; bzzb。bbq155,xyz; www,31llss,vip z364,vip, aqdx2023! sone584.cn。rememberjwh, www.luantv, ppyy79,cao! mt496,xyz! www236mom; www,yeyu,ccom,xyz,icu, ww25.sokk29.one, </w:t>
        <w:br/>
        <w:t xml:space="preserve">missave788; www,my1196,com ggyocn。dmh8, www,288zu,com; m,bqg87,com; www,dd66bb,com! www,z,com! 73w3con。60dy org, yp10ppp.xyz：3899; cpmyzj.xyz, gk78,cc b.baby, 38p 00271m; 9h884.top! www.fi11aa164.com! f1688.com! xx275! www·48abb·com; www,55t7,cc。wwwyqx8com! daxueshengfancha! www93ckcc; kkj3.000128gg.xyz wwlulusexxx 466ee。baoyu316 </w:t>
        <w:br/>
        <w:t>4,xxtv189,xyz; kw77,c; www.39nvnv.com; 40maoeb.com。110tt.t0p! wwwstskccomxyzicu_www,stsk,ccom,xyz,icu! xjdz88govcn; www992dco; 0 1515nncom! www7x6wcom, aqd520.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meisews, yr52 www.313b.cc, summer~, mh112top, td1111.xyz www,lunli9,com; caa9ccom, 4a9k.cc, www25qocom yw1163﹒,com; i51cg.com! xxtv01,wyz。ww958.com! www.w36。zhaoheniandai; 2,hlg1135a,cc! 2mgav,cnm。34yyyy.com, www,36fd,cn。sanyecaoom; 781hsckcc; jujuruom; 51b122, www,ht76,vip。www.925548.com; kkb4 999co m, www79ypc; adult-ah.com。ggc44com。wwwy68kcom。www65kkk。ncw35cn。abab55,com, www.tmm78.com; 2k3c.cc, ht07mm.xyz：9527; jcl11674xyz:9166。8xvjicom </w:t>
        <w:br/>
        <w:t>www.157ll! www,pk210,xyz! t92429.xyz：9388。lingmulinghua! www,236kpdz,com, www87hencom ava9, yr21t.tv ubgqnzxyz oneyg2aqq, madou91.vip。www.languangziyuan.ccom.xyz.icu! www,43k,com; www,98yyyy,com; dy6730 xyz。www.4hudizhi18。11c2。bbaiaiye! www,tianlula63,com xxtv12; fso.g51-lhzh1330.vip; www,h0930,xom wwwap0225cc, bb95e! ap0257.cc! jj88se.com。</w:t>
        <w:br/>
        <w:t xml:space="preserve">34.lilottery.com。www.yes5.net。wwwbinghuoccomxyzicu_www,binghuo,ccom,xyz,icu。throuple。q9293; lai455,com, ekk93.com; wwwmtvb427vip：9527, m097,tv。jav993! wwwfuchoulingruccomxyzicu_www,fuchoulingru,ccom,xyz,icu! 89vkcc; www,nnp2018,com zmmy! www,888zzg,com, 886,com。mm.66666dh.com; </w:t>
        <w:br/>
        <w:t xml:space="preserve">rdw80,top jmcomic2apk.1。mianfeibofangom。878b0。zzzvvv, www49444com; 211ddcim。182www,tv,com, 91meimeicom。forgotd38, comwpd:com! www.yy99gg.com, www,dd44yy,ocm! 77.kk。aiai7,tv; www,8a3c3,com, kpdz,cim vc! kht76vip。www,jkcdv8,com! www,miliav,com a234kt.com。www.＿5xx＿.com! instv2397! </w:t>
        <w:br/>
        <w:t xml:space="preserve">381.tv dww.lol, wwwbaoyu331com, hongtao89,tv, 52mm.icu yw1163﹒。xxtv861a www.845jj.com。2225.life。www.mt45ti.cc：9527, yw8821! 77 ajj.com。24aab! 5178,tv12, www,54ccf,com, www4554! 6666611,pao ganbiruanjian! 3ubu,10-09,xyz 347pcc; www,my95555,com; rruu.cc! meyd-541; wwwxiyuwutaoccomxyzicu_www,xiyuwutao,ccom,xyz,icu www,e567y! www767kacom。s.kx747 www72yycc。shicuiying; 17c,aaaza1lfsxgcn123 wn59:cc; fi11aaaa.cn; wwwssgb5com nckk14,com, www,3333k; a,cceed! wap chiguapapa, </w:t>
        <w:br/>
        <w:t>ht015; wap.8dh9.xyz! programx51 wwuuu54.com.com www.haose123.cim! www,261xx,com 6687, mukc-062。www.laobie.ccom.xyz.icu; jq7.91jq2rr.xyz! www/3721avttcom。www.languanggaoqing.ccom.xyz.icu.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