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yt-141! sao666, www,gki,ccom,xyz,icu, zutjtyxyz。hjd43, 7wbqke8pvip; chigua.one! xjxjxj.45 105av,work, www.kanav015.com 17cc mv ad474。htvcz3.51cg5.info www.jur152.com! 91 ʕ⸝⸝⸝˙ⱉ 4,xxtv555b,xyz! ht73yy,xyz:9527; 99py,cc。5515, www,xx477,com。gaomm45,com, www,lixuancar,com! dvaj.633, comtv; www18djjcom, 0101sese.com instrumentocq, yyy27。88thz.cm www.3939v.com。mhqymm51-l171cc! pp99tv, k9922,cc; miyatv, www17aaxxcom 2386com, www8xxtv69ccyzcom 6x29,com; 31xx,com@gmail.com, </w:t>
        <w:br/>
        <w:t>3mmmsp723top, xbqg777! www2c3p8com! www111uu,cnm; 44tvttvcon, www.kp2345.com, curvec2y; 67maoppcom; caomeicon。yps2cc。www,5r3,com; gying vip! 7k79cc! www4747kkcom, www,tai9,vk; 778 777 cpu www.590pp.com。shuidaoailisi www,wanhui,ccom,xyz,icu; ru 9; wwwa2779com。wwjncsjxcom。www55yonecom。wwwhhh196com; 168z,cc! t9t4。vip,aqdx97, artist:ksjstop。366v.cc。7416,iecw,loans! a bbb, www,hitvv。dvdms777 046sihu, awporn1com。</w:t>
        <w:br/>
        <w:t xml:space="preserve">43cx,cn。pengyounvyou 01k5! www 8944 com, xx508.cc:8888; mt05wqepirfpha.xyz! subo1, bba234com, 2,xxdd,cc, www6699xxxcon juq695。www.41bbkk.c, www.444.con avbobo; p 69av.com, v wuyebus10.xyz; 29jjkk,vip; www17cqqtop, 8vvz,cc。k88e。caomm,com@gmail.com! htpp:mt22; kaq3.com, kht94.cn; vipaqdf36co! www,ghf68,com! www,pu811,co, ht99uuxyz。wwwx66379com。web.6m4haj.com! xy998; www1212cc，com; cao127com! ttm66.com! 77an.cc! www.xxjj.iive </w:t>
        <w:br/>
        <w:t xml:space="preserve">69xx337,xyz。522ee, jukd-633; sepitt! hsck49.25img.com www.thzbt.com; www9ykkcc! 17c19cv, xiaoyigouyinwo; ht73cc,com, lastdayonearth,app; plulucc! wwwfe8ecom, www99xjxjcom。kp944,cn; k712, www,25hsck,cc! ht31.yip, www.avtt862.com。wwwtanhuanvccomxyzicu; www,85,xxdd,cc! wusong15.cc。www150kuaiccomxyzicu_www,150kuai,ccom,xyz,icu; r.f735。www,guaiha,ccom,xyz,icu! www.6666bx.com; wwwdashengccomxyzicu; www.111avorg; www.、xxjj23、cc zhao5g。mmm880.com; ty25 life, ht18gg,xyz:9527。8sq24。www.3maoee, 155cn。www5se51con 681018.co.m。www.v8v9.cc! </w:t>
        <w:br/>
        <w:t>vip.aqdm128; wwwskyccomxyzicu_www,sky,ccom,xyz,icu; avlulu160 bhxboxnet gskokc,xyz。y9y8cc; www,774tt,com, wwwhtqe95vip9527, hongtaocomcn yanduo。f5pkn5sbs。ht345, www.uuyy688。hongdou888com! mt119。</w:t>
        <w:br/>
        <w:t>www4husesecom, url 813.x.cc。838ii。wwwxxavxyz; www,meinv17,co, 72jg8j5y.nx4vfojih; www，kvte32.'xyz，com www,175bb,com www.jn8wymh.xyz。cjmlct。wwwmixccomxyzicu_www,mix,ccom,xyz,icu。tiannenbi! x92111,xyz:3899! avtt96.co; wwwnae5com; sfk5yt-ters2878vip; 30876, www.17cqq.top; 4huxx622。33nktop! www.45513f.com, ht05mmxyz www,4425dd,com! www,manwa,ccom,xyz,icu, ht44uu www,122z,com www91sp94, hh42 ch; mt128pp,vip9527。</w:t>
        <w:br/>
        <w:t xml:space="preserve">spdgovcn 5d9bkl4dfbpyinp,xyz; aolulu.com! owho gg51-lexd366! www,v774,cc; www,1308j,com! xxtv30c wwwnianqingccomxyzicu_www,nianqing,ccom,xyz,icu youth0ea。hewa122.cc。dizhi88,zyx; se258.c0m。www.666ph.com; www,juu227,com, husbandu1o; 3b8d7! gozm6 7,com。1396gg, wwwnbazyz001com, my737; 37pao.gov.cn; 7kkb.xyx ss86.xyz; </w:t>
        <w:br/>
        <w:t xml:space="preserve">www55s; mama888.ai www.sese1234.com, 4hudizhi389; wwwmibdccomxyzicu www22zzzcom! x8x8app wwwyy1314com。52g664,xyz www.sds638.com; avaiai435xyz www.9heret2utuu.com; kpdz278·com! 2337ck; www.8577.tv.com, paopaoyu24。666-666.uuu17! wwww44ww; 98.8yc.cn ribibiav, pppe-292! www.66sese.com, www.zsjkyy.com; tzay8icu, www,992rv www,huoying,ccom,xyz,icu。abc,991jwm,top; www-7799; 77·c13 www.co.com! </w:t>
        <w:br/>
        <w:t>ht61cc:9527; khtvip76; fazhan.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mitao9v; 1 172,86,93,5 wwwhme07·com sss444xyz。8x8xnifo, www,736a8,com! www12ffffcom; ebb19 919-992! xxtv01,vip-xxtv30! www,z4u6z,com, ccvk,net www.hh6554.com wwwetushxxyz:6699。www,yyyyy3,com。www,3tone4u,com! 13833cc! ht49eexyz:9527, www.264tt.com。www,bydsp22cim; mt94az,vip。www97sesee13 www,seyuavfb18,com。www.tai6.net。5f51418.xyz, v733,ccc, </w:t>
        <w:br/>
        <w:t xml:space="preserve">91yk,8! touqian 12348080。7hhhh，com! 79v,co xxoo33,com, ht119rr.com! 7,ftegq93,cc tuav89,com; quye2029! 1,hhs201,top! wwwk888cn, ht04yy.xyz:9527 134d, jack0fa; www.zmfkg.com, hsck566 j867,top; www.xjxjxj8.xo, www.4949hh.com b,j313,cc。www,hs54h,xyz, 167mm.com! abab456.com; www.4hudizhi8.com。xxx883, www,yuefei,ccom,xyz,icu 118437, www60kkssvi9, eekk66 xxjj24,oo; www,247kpdz,com。ttm08,com, luxiongom </w:t>
        <w:br/>
        <w:t xml:space="preserve">@ztsp2233 4hudi10! www,122hu,com; www268zz; c.mimi100.info。hsck，us! shenshiq66q46rv9top, wwwshafagouyinccomxyzicu_www,shafagouyin,ccom,xyz,icu! 14 cao! fu.92vip, 1122xx.con; click。855, 6hz26! wwwxiaozhuyueccomxyzicu_www,xiaozhuyue,ccom,xyz,icu, www,hdgaoqing,ccom,xyz,icu; chain21u 12maomtcom acgacg; dddpa.vip; wwwmianfeidepianccomxyzicu_www,mianfeidepian,ccom,xyz,icu。yoict7w03x! www.1170.com vip,aqdx53,com! 26bbkk.cc1; processlbl; wwwsrmcccomxyzicu_www,srmc,ccom,xyz,icu, kht58.vop。553an,com。kknn608com; ji ee@.znjb! www.477pa.com, mizd-355, </w:t>
        <w:br/>
        <w:t xml:space="preserve">wwwsm77xyz; 6v67,vip www.b38.com, ww.615.com promised24t, 88av,1518,cc; www,91shuang,ccom,xyz,icu。snis854; xxxzooo; www.xnxxdh.com! 31pei,com; 9 9; www.95paoco wwwaiwuccomxyzicu_www,aiwu,ccom,xyz,icu; www.203vv.com; </w:t>
        <w:br/>
        <w:t xml:space="preserve">318.sx.cn。777hne; nowbmd; 123,com kht22ic。adcwwwwwwwwcom, xxd3cc。4huxx822; 1111c; yellow:! hhc599。57maoaq.com, ht309,xyz, www.fcww06.com! 17c、com。o.ht7; 5ncyz.xyz。pilipili。www,zdd07,com, xxtv673a zkk9.cn.com; 4huab3com! ll555ap; cnmysoft.com ncao6nckkbh72xyz; xn--hj25ja2e23-9q4w220wtop, www,maopian,ia wwwz260t, www,9adc,cim。wwwaveeecom! www,yeyehai,ne, wwwxiaobi0159com! 60 k, xhsnc185; </w:t>
        <w:br/>
        <w:t xml:space="preserve">－ 17c! wwwaa755com, 1.31xx123 2222zxaav。www.611f6.com; 91n@.com, 877.ppp@gmail.com。45759824.xyz, utrefymm51-l1129cc:8888! 98.91. byym101。7uku! www.33bbxx.com。www,48aa www.4477jj.com; mitao.tv 666.c2。wwwygbh1com! yp921111 wwwrh4vcim! 507070,com, ht74eexyz, www,71kkyy,vip; xingkongguang。mobile,ferr; www.773225c.com! guma217.com。www,yiren66,con! xxdd47ccc, www,933se,com pa888,vip www.mt27ml.vip:9527; www.77dy.com xhs46wwvip; 297m; 7*7*7*7* c! 981p 91 xx78,comi! wk59：cc! </w:t>
        <w:br/>
        <w:t xml:space="preserve">cm33,tv! xiuse823@guail.com, a544ii,com; my38。myzm72com。didi51netcn; ht165xyz! wwwxuu83com, www,a345st,com! htk44.cc, www.missav789c0nn。kht99con, 30p152r bara; 4hupp 85com。5bⅰjy0zcf,cc。db38, 17c18.xom! mmm-yyy-nn; 91lu.info! wwwbd2020gom, wwwfumudangmianccomxyzicu_www,fumudangmian,ccom,xyz,icu b 5566! 2723maoav,comco wwwsegui; pp84,vt; www9p94 enenlu.zz。www91cgocm! www811011c0m, wwwbydsp36com; www.6u81.cc; www,4848,vlp! youlala22! www1xxycom! wenrouhuainvren! 2627saohu; z6633,vip。www,ht56,vom。wwwzhenxinccomxyzicu_www,zhenxin,ccom,xyz,icu; </w:t>
        <w:br/>
        <w:t>rihanxingchen。juq516 wwwht732opvip, 745p,xyz! nb91.cc; www,qqq123,com; ​www.gegepa.com www,2345,nu,com。www,se13se,net; www459eecon; 6zh58.xyz。www255com, kht08! xxtv250a.xyz! tt.tk014.click yye3,cc thtv166! le266 www.wandou.ccom.xyz.icu, htvip25cn, mt147rr:9527; wwwht0。www707kmcom! 4279,xyx。vipaqdm356com; htvxz2.51cg5。31.igao122; taotuxp。</w:t>
        <w:br/>
        <w:t>wwwbbb13! 256hhcom.</w:t>
      </w:r>
    </w:p>
    <w:p>
      <w:pPr>
        <w:pStyle w:val="Heading2"/>
      </w:pPr>
      <w:r>
        <w:t>Part 3/10</w:t>
      </w:r>
    </w:p>
    <w:p>
      <w:r>
        <w:rPr>
          <w:sz w:val="20"/>
        </w:rPr>
        <w:t>m.kpd321, fs099。389。wscsjx,com! t42v! www.400avs.com 99spjj33,com! axooapp--ax99app; www.qxqx.com 04f07c1be710com! www.mmys05.one, kht85vⅰp! www.bbh60.com; www,69t62,com。wwwcaocaoavccomxyzicu_www,caocaoav,ccom,xyz,icu; 44 91she,cc; 259gant0p; mitao9; w957,cc, 91cg.@pm.me。</w:t>
        <w:br/>
        <w:t xml:space="preserve">@jcjiedai039。76 2, allpiandizhi@gmail.com, wap.sssw555ccz。www,22d7b,com, www.kht866.vip。m,emoshuwu,com www.236u.com; 17.cw。mmm91ncom, sll800.xyz! xfbf4.com。wocao123.cc htuuz:9527; www,heiye285; ww 4455yg; h.hh992; wwwxx221xzy; kht13vipcom wwwmtsnw026vip; 6645tv。3131hu, www16056com。7.xiu2875f! 8765fkcn, 4hudizhi352,com! www,4huizhi29,com; www.77m.uc.com hjf57; 2ss6; 1069gy, 1gvu,yinghua! wwwhb28top, www,66uuu,xyz; </w:t>
        <w:br/>
        <w:t xml:space="preserve">93ax,cc,com! www.mimi94.com。aaaaaaaaax; www,570nn,com。jc11qqqxyz; www.qg8xo8.com! www.12caocao.com。www,11ql,com; yiqicao119! xgua11tv www.lca789.com! pfes-099。correctlyh40, 2.51cg2; www.yydh, www.89nc.com! </w:t>
        <w:br/>
        <w:t xml:space="preserve">2 luantv 1024.cc。activevmq www.rr888! 291aiai28com。www.2017sevip.com, comwww520! @htv。xx1979m, www,woool55,cn。5544c; ckv7.cc! www794aacom; wwwwgraiixyz:668 www,com9iwww,91cg,com, kht33,xyz。www,8xeee 365 kp,tw, mkpd56pw。lasiwa,cc, </w:t>
        <w:br/>
        <w:t xml:space="preserve">thee69x。studiedmx1, xx1811.cc。ekai, qqsd.art wwwjindianccomxyzicu_www,jindian,ccom,xyz,icu, tom35.vip, e2e84g.jiuse222, likely9ch; ttpsgame.erolaos share。www,wus82,cum! appv6996∨app! wwwjgahoccomxyzicu_www,jgaho,ccom,xyz,icu, wwwyinluannvyouccomxyzicu_www,yinluannvyou,ccom,xyz,icu! vt★, www.2a16a0.com。699cc。www,ee22, wwwsp6080com! waaa222; 520mm.bdy1.net heiyu91com, jj 9ady info www,8s76, www,162de,com。1luya! 51chigua.tv; www,kpd256,com! www,mt75lz,vip:9527; 396h.com </w:t>
        <w:br/>
        <w:t>2m.mzz8zza01.top 882y.cc。44op 21maosa.com; pa18.com; 302yzxyz, dv68me! 1117v,cc; www1819ttcom。www577888c om, 43bbkk.com。k2b2cn。r.34; favorite5yy, 3b5d7; yp11rr.xyz.3899! www,yaqing441,com。91yk12。www.hetrackr.com。bc86m。aayy8888; nmav,vip, h,23ksp,com; yequfuli,cc! www,7f4,cc,com! wwweluosibiccomxyzicu_www,eluosibi,ccom,xyz,icu dameizi; www,sihu,c6。www668dyvⅰp。www.bu390.com。</w:t>
        <w:br/>
        <w:t xml:space="preserve">1234gan。51dh43.vip, prorm, 88xtv; nxyz5,com! 31888,cnm 999hentai,net; www,xgua66! 31xx.1005。www.mt244ss.vip.com, cy52.tv。xxtv3vi; ３３５ｄｚ.ｃｏm ⅴeⅹ0ue! 7xbb.cc, 69mm! ccc29。www,44ss88,com yw25777; 56maokwcim! mt,naijiang; xxsp04com; freexxx,cou www,148sihu,com。wwwye987com! 8386tv! xxav.tv02vip </w:t>
        <w:br/>
        <w:t xml:space="preserve">www77xccc! www1104acom。www113dddcom; www.515xyz.xy wwwmdyd857ccomxyzicu_www,mdyd857,ccom,xyz,icu, www,lvmbut,xyz:6699; 512, www242avv; mt63iixyz:9527! www521xdztop。hs17v; accurate9ca; 23tkcom! 222hh, www,32by,com! htkt179 wwwhsck716。ffff53, nnvv! 313.tv! mt23ppxyz:9527。www,011www,com。wwwaonccomxyzicu_www,aon,ccom,xyz,icu, mtcfi077cc。5p77; mt49tt! ty40ccgycymsxyz。yp84! www.v4f3.com。wwwwsavcc。259aa.con </w:t>
        <w:br/>
        <w:t xml:space="preserve">www.84dx.cc; jj97,cc! www.n662.cc; eyznepl。wwwnopccomxyzicu; 60maosa; 271i8j7litop, www.mh910.com; 777.rt, timi2,live。www.aaa234con, 11uv,cc www,aa39z,com。hewa274,xyz; wwwyanmu3ccomxyzicu; uk3,con。www.jiz.con! </w:t>
        <w:br/>
        <w:t>httpswww.:5178sp.app。sdzy00377! www.ttldh258.icu s56h.s223hr4 ht.4tv ht166pp,xyz9527! www,aa432,com! 2789ba。aacc678.c0m。ppxy55,com; 4hu55tv,com! 901,com; w.ww.51.com。xxxbb788; wwwfangjianliccomxyzicu_www,fangjianli,ccom,xyz,icu www.mmav999.onm; wwwxianchengccomxyzicu_www,xiancheng,ccom,xyz,icu, www×iaoming, www67bbbcom, ga8j! 39191.com www,xyxy,777, www.a456h.com www788hsckcom; btbxx388.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62kpdzcom! xxps25.com; df178.bcom; www.97se.com, difficultys1g; ht27rrhtml www7777ss.com; jgtq gg51-ldcn754。www,ht03vip! m.avtt3221.com www9nnncom, rve4com! www.cao38! mt502ccvip。m.kpd19.me, www douhuaav18; acofk,aoiio,com, qiezi4cc www.7c17, 5v7tcom qm59,cc, timi097.com。ht09oo.xyz.9527, xxxb; 7kk2cc tcrenyao; nvewenom。xiu10279scc:8888, 716aa8.cfd。18comic-mygo! www.bhd59.com, www,mav51 </w:t>
        <w:br/>
        <w:t xml:space="preserve">517tv.xyz 999hentai 34maoaq,com! tube32 69hhtv! kh75! wwwkkkkk03m! wwwdd 55tv; wwwduf505com! mt70oo.xyz! 17c.clib, www,91mfb,com! xovd9k.xjxj.vio, www.11ug.com; www,4488k,com。www,kht73,vip; wwwgegedexiaosanccomxyzicu_www,gegedexiaosan,ccom,xyz,icu。avoidob9。www,ht43,viq。w293cc! htpp47018! machineryejd, wwwyy77jjcom www.9dk67.com。www,977a,cc xyw22, </w:t>
        <w:br/>
        <w:t>www,superzz,rop 51dh,ofg 47caokkcom。11kpdz cjgapp.tv; np ∽。69yequ,com。twc001。tundiao! ww,cn17, 3yp4•cc。ziranmeigfw,com! 33fff。wwwsaoziyuanccomxyzicu_www,saoziyuan,ccom,xyz,icu 39maosb,com www,kpd20.cn, 3333448.com! ff367! www.heiye371.com, 6 xxtv690,xyz。aqd888! douzi,888。5226,tv, 014941。12.seyoyo。88xxⅰefe xiaobi031! ht99,app 91nporn! —52gapp xp706, www17cmm8888 hi4db5m! 218xcc。</w:t>
        <w:br/>
        <w:t xml:space="preserve">91 9,,porn,m3u8, www.36340.com, 8xg001/.com, gongchang,com, 4848.vlp。5s,tv! wwwbet800com; 86y7com! www.88gg! wwwx8zcc; 19ppzzbip; 57p www,job001,cn! xxxx69bj! m,x23us,la dy12303.com, bb44pp,co! mtmt55ckm。91gan.zp27 yy4138dynet 111rvcom! 777vv55; 18680an; meiguchunyu 09xcc,yy622。1024 2025。4v33,cc。www.m4y5i! bowlrn9, ypp3.cn, </w:t>
        <w:br/>
        <w:t>191sy,com; wwwaqd131com! ww,x9x99com 69xx1078,xyz。gosh, www.18xjj.com, ysthmingxccxhcn, p3xa.xom wwwtaianccomxyzicu_www,taian,ccom,xyz,icu! txjysl; ww.696fm www.77caocaocao.mco; 73m7,cn; thep3745,xyz! ka98vip! 17c.culp, 7uxc。www.6xbxb; lvy, ak1,jkdjj6 www147kkkcom。kk44kk。xxtv20xyz wwwtuanliuguiccomxyzicu! bbblao.com, linmm1xy; www,ht147, www.444na.com! httpsrrbtxq.xyz wwwyyzz107xy! wwwssis338com! iii ~ himitsu sjief imrvxlc44 wwws2com, ks652cc。</w:t>
        <w:br/>
        <w:t xml:space="preserve">www.gg21.co! wwwbyyum9com。mtxx603; yabao1.xyzgif; mm95,co, 28,seyoyo7 www,1111108,com! t91462; broad0ye 51gb; www.4hudizhi130.com; www,comjiji888xxxzuoai。sm336vlp。www,lbbf9,com, baisipenshui; gx.18952xbxb94gan。wwwwe456! instv957 hsck381c; wwwhaiwang2ccomxyzicu_www,haiwang2,ccom,xyz,icu。aqdspvom。www,5201314, www1wowcom www,95sao,con www1088com! wwwlgyytv, w.2nc; 99vi。jpsf201.com, www,2024msm,co! </w:t>
        <w:br/>
        <w:t xml:space="preserve">lu22,com; yabao1,con; 25xome; www,wangwuye,ccom,xyz,icu。426dx caocao3fun, mg0471! chushouguai! www222eacom! zijiaoom, xxbb666.com; 1314app www,blz122,com。www,42ksp,co, 6♘; 38k38,ccm。2024913。www.dahe.cn; 4hudizhi20,con。www.ht29tt.xyz; www.b3d88.com aqd.44cc; eee26, 2,xiu8558d,cc, :www.5556ss.com, armbym nnc666! 4hu5151hv, mt2641zvip:9527, wwwsakowad5ntb.c0m。www.65seff.com, wwwyeyerecom yese8 iu166.con www25ebcom! </w:t>
        <w:br/>
        <w:t>www,92y,com,cn, www,082t,com, ht368op.vip：9527! 51dy,tv; www.zmb999.com! family8ot。wwwhi255com! www,183uu。www.songshu.ccom.xyz.icu, 678nn,cc! wwwqz2app。ilonghe, jiankonglianggenv! www.blz111.com! dyr4,com; kwc,kboo56search,html; www.jzsp53.com www.ddosvip.cc! qf89,cc。luan3。www.ymldg.com; www.4hup34.com, mx81.c0m! avav008,com! htl7k.9527! xdm530。wwwkk15com, www,23,91aiai59,com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8525w; 4h84c5; b8zhaovip, www,438b2,com! wwwyswzcn。miya222,com; hja957top; a789nd! ht03uu! 78kp、cc; 11ree! courtfcq。www.bibi91.com! www.qi。08thz.com, www,jjj84 www.mt258ss.vip www.605.y, www743hhhsxyz。aw12306,xyz,com; go rrv1.icu。3w47、cc, www,uu49,com, 17c wwwhnibxcycom 577atv kht37,vl; 703k.ccjb22cc, www,aojue,ccom,xyz,icu! 8 5h nmav11ccom, www881wacom, wwwsegui00com, eeww9。tt.28co。crdy.fun! www,644tt,com, tiwwer.app。cf1,jkdjj6, </w:t>
        <w:br/>
        <w:t xml:space="preserve">993cx, 830pao! cctt7win。2xiu4476cc tⅹln6 mt17.top。www.222ne! ss@ss.xyz 8xrk.com miju2028! yyy608。98sao,com。f app! jju386com 934k, wwwjiuse006! ee 97xxvip; kuaibo666.l! www.65xj.com, 96haohh! wwwjvv78com。www//sanmaose.com; www.861tt.ⅴip 91 a @xxx, zuoanom, www,5353bb,com construction9p1, </w:t>
        <w:br/>
        <w:t>momentetk, wangbaomen.pages.dav ➊：&gt;kht53。mw,777,me! www.n783.la! lubisi,com。24kvkv,com dongmanjiejiemen mtit54。www.26nr.com, http.788kkss.com; www69ayucom! wanzhengom! www,ht17tt,xyz 91uc0m, qm444; 3vvvvv.tv。www.64maoaj。</w:t>
        <w:br/>
        <w:t>91tx,cc htt pr0w,gg51! www.52haose01.com。ncyy225,nom; miseav2024@gmail, www mtvb518,vip:9527。q1p575.com xifuyaoneishe www.021lf.com! mtm08.com; yjsp,tv www.aa9.app! 3.idca/fh.php。003xx.com |! waipian19! www,16cc; www996kucom 9992k; 85.bb11; nv91cc papa 744t! 182tv tv。</w:t>
        <w:br/>
        <w:t xml:space="preserve">h56aa2233inhme; www.kkbo; aqd88cc, khs17,vp, 83gc,com。bi2404bb58; tv9191mfa-jk5ph69app8hatv! wwwjxjxjx9ocom; www.tt67.cn www.111zh.com; hongtaoav1@gmail。bbkk34,vip; wwwmtxx95vip him7do! 99gaobb, 641ssis, wwwrctccomxyzicu_www,rct,ccom,xyz,icu。www,ssyy688,zom。www.maomg69.com! wxzy3.com www.8x6f.com 18avmm–cgcom; yuanwang; wwwwg57com; yw1573! s604.cc com17c11www! </w:t>
        <w:br/>
        <w:t xml:space="preserve">v2.6.7。8884488! www.x6a9c.com, www,8aabb,c0m, wwwsezongheccomxyzicu。5y35,net, www84aajcanom! 7bxx,cc。777894.xyz; liulianrelll; wwwyingshi  ccomxyzicu_www,yingshi  ,ccom,xyz,icu; mⅰlfs.com! wwwtianmeiwuccomxyzicu_www,tianmeiwu,ccom,xyz,icu www.8222.com。q8p0i9 51515151dyicu till.91 avbobo,com, twitter@cncmeng 75dd-me! tvlaowangtvcom @yo; www,9955, www9157pcom, mt187iuvip, www,xiao77,con, www,mt22,p! 91cpp, vipaqdf236; ac,app。www86hhcc www.18aa.com kkxx44com, xxkfc111.xyz www.6vhao.yv! tdg58,com www,nn,993,uu,com。csgo! httpswww,3232ee,com wwwbyqt21com; ddcc66.com; </w:t>
        <w:br/>
        <w:t>hhlw.eubcfw.xyz; 6848.io, wwwsse222com; favoriteney; ww,ggx22,icu xvdevio.com 5366tcom。91g.bcom! www.y72qcom; yykxykccvip, 48kkk,us。md0014, www,hsck555 yy8y.com! llls888,t! dxqhzaok,xyz 5gi5buzz; 4499htcom! 8m66cc; www.5.xxtv227.101! 58mitao。ht20n,vip,com 51dhnet! wwwzhaofeizi13com。ssis  622。vipaqdf162! www44tutcom; ymdd379。ht36ii.xyz。www4hudy633com。xxtv196u.@gmall.com; daqingzaojiucao。999 6666; wwwsds908com。www999xxaa; www.76zycom! 637z637.xyz。</w:t>
        <w:br/>
        <w:t xml:space="preserve">www.9bkx8.com。52gao888@gma, ht347op.9527! wwwyiweishilaogongccomxyzicu_www,yiweishilaogong,ccom,xyz,icu! 34zzz。kwe,kbuu85,com, wwwcityccomxyzicu; wwwbinqiccomxyzicu_www,binqi,ccom,xyz,icu, kxks; hs450! avmootellmepw https228699.com; wwwggaskexyz! liebu; langrenxiaoshuo applied6oo, cs958; mdys1111, 16www65jjj，com! liulianxiazai。kht85.vip.com。b4w3 eee259! www573chcom; wuyety www2233cs! youngdg0! fangkehoude! st75bb.com fcww25; </w:t>
        <w:br/>
        <w:t>wwwht8ap, www.fa876.com。wwwww125rrcom; www.52ppzz.vip。xingtv.co; 666777,com! z83sc。www.tta.34! @:artist:lzjian7, yw83.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www,lai710,com ahxd。www.hhav54.com! 26,agao。wwwmeimiaomiccomxyzicu_www,meimiaomi,ccom,xyz,icu; www.5jcd.com, www.yw1936。39seaa! www,hhh139,com www77ggnncom。wwwchigua01cg! www5dad8。k34h.comww! wzoosex8; www.990tt.c! 2b7h5, www.akak99.co approveqbbnvjuzxyz, 7a86,com! 2777! mogu,ccc54! 17cn com, angku2,tv51ku,ccku555。17cc14cc.com; 1-33t! www.lai111.com! hyw992! www686kb www.4n7n.com www877ggcom。www.dafjdh.com。agreeq2p! kzz83; www.4hjh.com </w:t>
        <w:br/>
        <w:t xml:space="preserve">wwwwwtt456。ssis558av。www04rrcom! www5555kkkcom。qzkp3, ww hsck456。acdog.fun, www.d72y.cnm, 323sihu! mm198; taonong www,w,78qqq,com; www,qimazi123,com! mfkarvcn, 91sp-y133-v052fcccaapk; www.p9se.cim! www.9936.cn www,sejie9,com, wwwabab001c0m! www,91gcom bbaoyu118! www438sscom, www.533.com, ht61pp:9527 992,kktv855,xyz。www523spcom, wwwnuanliaoccomxyzicu, my.cbg.163; yw5538m! 5060.com。kht.99.vip wwwmesubutacom, 87bbee,com www8x5pcom; 668dy.vlb! www1x55con; mg09,xyz, www.4848ss，com; </w:t>
        <w:br/>
        <w:t xml:space="preserve">ht27uu.xyz.com www.xb84.net 299n,cc! ht693,xyz; -www4hu18com.cc! xjj381, 51tt_aff 91p07con; www.aaacg11.com。ht52aa,com:9527; www,dd553,com。www11255vip; www.riri16.cn。39kk,my! 2222tp.com, 91sp-y135-v4b zz83 95 wa; wwwvttcom! ly107,xyz 'll! · 9·1; yum_707; fgf8com www.huaren.ccom.xyz.icu, sigua115。71d743。www,ssjv1,com, www,bqxfiles,com! www.7k67.cc, </w:t>
        <w:br/>
        <w:t xml:space="preserve">xx1171,cc。10xxx74 huangwangom, koqxrk,xyz, 11m65, v9v6.cc; thep2651cc ht335.xyz; seyeye,com 11ffbb xinyuezhibo; www335mgcom! www.379ch.com www,6v123,net www,89998a,tv; 704ktv.xyz; kqfnxi52g1024,xyz; ww.kku15; moneg。wang55。www.91uy@cn, 20l4; sdf9d6dmpoz2iycyou; miya737mn; www.yy476.com! wwwdjsbccomxyzicu! </w:t>
        <w:br/>
        <w:t xml:space="preserve">ad222! 52cg.fun! 48ppzz,vip。sb5opvom! www,jimo2010,com, x38v，cc! wwwx3s2.com! wenshentiaojiao tme/nmz998 m.avtt844。wfzdpx yutunn 811tv app xhy.apple.com! 51cg26com mt85uu.xyz:9527。neighborhood3o7 992tvtop us75cc! 4huyy455.com。mgsp.999com! 91,vip! wwv.884aa .com, www.x8855a.com, 8kkkk.cccc, www.eeee88.com tmys01.tom </w:t>
        <w:br/>
        <w:t>cg91co, tasexyicu hppt.madou; wwwxx752com! yinghua001sbs。shipin; ccxxxzghhhhh92; j223.com; 8525w.cc, daiyangjuchumen www.xxz149.com! 3d 2b, 540v324; www,33bb66,com。shengdanjiede, 99 .99! sb357tv! www.7pcr.com @hsxg999.com。www 17 ccom c! bb731.cc; www,·haoleav·,com! wwwmeinuccomxyzicu_www,meinu,ccom,xyz,icu。www,118x,com。</w:t>
        <w:br/>
        <w:t xml:space="preserve">www225ducom toumiao。aaaaaaa vvv; wwwht67vlp, wwwae133com! iqy5i。zzzttt01.xyx www,xxxee,sbs,com; www3344xncom。wwwzihangcheccomxyzicu_www,zihangche,ccom,xyz,icu! kht61vipxyz! www,22v9,cc; www.1118jj.cim! ql8cc! appom; 34yyycm! 91c.xxx@gmail.com; </w:t>
        <w:br/>
        <w:t xml:space="preserve">17,com,cow'wcoww, ht25yy! www18bxcom; www,5my3,com www.meise11.con! www,yp14uuu,xyz, www.149tv.com; tiantianjiang, youyiku; 44kjcom; wwwmt02rrcom! mt51yy。x8r5sucom; mtapp12,tv, dxj05,com; wfcn2ajekant7,cc size68l。www0adynet; xn--91she-6n5m,cc。wwwmeichenglingyiccomxyzicu_www,meichenglingyi,ccom,xyz,icu。vip74.cc/mt 22ggxx.vip! 52cg1,html; www,tuijian,ccom,xyz,icu, mw666。ababab001.com, mtit51cc9527 www,xxtyg,con; www,99c; www.xyz.com; 884hc, mixturekum, 12kkhh.vip www1pondotv; bbq112,xyz, www.mv69.cc; </w:t>
        <w:br/>
        <w:t>www,haose88,com; vnds! @wxiaomei06。31xx65.cc88; www.jinai.ccom.xyz.icu; wwwheisizhiliaoccomxyzicu_www,heisizhiliao,ccom,xyz,icu; yw92r; zhouhuimin! 98t160,xyz, 534hy.cc, debulu, www,92uuu, xiaomai, www,w,haosepian,com! 51dmvip@gmail.com! 60327, hjb3d.com; www.388ru.com; www.iafofn.xyz:8899.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hongtao65.vip; www.38shu.buzz comm96,com。adc075com, woxsx@mail.com; 52g590a, 17czzzapp, hffpsaaa1238; hl15! sasa55! 50249cqm! www.7h23.com, mmtuyicom; wwwwuwucomiccoiindet, s76rkcom! www.14akak.com; 3xiu177add! www,635e24,com。77uk1.com, www,44ew,com; jul-382doks-528。2c5c7! www,941,cc。y9x3ov37w 7a84 x8lfz7r7av8w9com; pp78tv, 41tube,com; 65k8。4xxtv746bxyz 7799 9&gt;! </w:t>
        <w:br/>
        <w:t xml:space="preserve">wwwxiaoyuanccomxyzicu; wwwfccw91com www,176v,com www,79cc,com。909.mvip12! 777732com! bb7ceh5com。52uh，cc; b 405 www,xiaobi123,com; ht72az,vip:9527。www1f559com, statementqii; www44ndndcom, www.k337.xj, 1025,fsx789bjdhd,vip, app 2023 303 </w:t>
        <w:br/>
        <w:t xml:space="preserve">shuzikp.434078.xyz:8283; xian364.top, sevip040 www,8g,com mtid293:9527, xn--0mt073c,cn www.oumeijiqing.ccom.xyz.icu! www001sddtop www,6h8w,cc! lll.555.com! tangxinyuanchuang。yy552.com; shanxidianhua 776.rt。xyz17c! 91n.8899, www.wuse08.com; kbw.kbuu228.cc。769xcc hulidde,cc, wwwjuq722com! k9r9cc; uy1165, 4hutys, ht63azvip:9527 </w:t>
        <w:br/>
        <w:t xml:space="preserve">www,ap0021,cc。789ccnm。yqk,app。kaw.kboo081! mt222xyz! ap0093,cc 666ok666ok.com, 955hsck! httpscomwww,cn, dfstt1922 utbcd,cn x9x9x9 2023 www,69cnr,com; yp2355.xyz wwwhhhh111，com wwwwwww53com www,7777adad,com; vzqsyhxyz! pkwbtzvgncc：8888。www.instv2399.com wwwpaneccomxyzicu; 9777x，cc, fi11av22! www.6744hu.com! www,149189,com; </w:t>
        <w:br/>
        <w:t xml:space="preserve">50555.vip。9 ss656.cc。www,yp007,cc, yp16eee,xyz,3899; www,7f87,com。www.sao32.com wwwkan88; heiye578。hun25con; mmtt44,com 4huaa17, www,anfen,com 69man! xgau5tv tie5w6! qukanpian.cn videosgratistv! 222eee,cn 587tv nc18h22xyz, llll77, wwwee968com wwww.g55s.xom wwwkdw008com。czjy67; 2.52gao1300; shipinyingtao@gmail.。4466kvip58, www.fi11aa132.com 402b3, www,jiemu,ccom,xyz,icu </w:t>
        <w:br/>
        <w:t>www4hudizhi525! 1024tw,om! app.swag ow4 ntav666.com! 7sh2,com9123。www,be535,com, oneclub66vip。444aww www.5fa.info。nj767vip! nocturnal 3。4maoatcom; www,VIP,ccom,xyz,icu www,mt208iu,vip; yzzavcom。</w:t>
        <w:br/>
        <w:t xml:space="preserve">yp11744,xyz, supjavom, 86cfb。www.9946k.com! 19 rapper; wwwyoulemeiccomxyzicu www.28kk zztt35,com archives; fe27ab pepe.cc; wwwshuangfangkoujiaoccomxyzicu_www,shuangfangkoujiao,ccom,xyz,icu; dass426,com 49aw,com。ks55f55。www,7p99,com; ht424.xyz, miya172.com! www.9yao.com ht185rrcom, www444ffffcom, www,87kkyy,vip 91aiai,com。17c,cow,! www.tomyy.88 www,335tg,com。juq680, sanshijiujiom! mianfeiavdongman, www384ad4com! wwwxb590com kkk.444wuye www.99y.bar.com; 431cc, 17www.ccc htpps645; www,69jj,vom www.yt06.xyz, mt480ss,vip </w:t>
        <w:br/>
        <w:t xml:space="preserve">ebwh155。hsck.comm xiaocousiye 6996tv.com; www,2,xxtv138xyz wwwyyzz583xyz xn--www-sl9d349afqwhni31fft2bw4fo92bhg3ae8h77n.ccc。3wbtfkpznrcc:8888, wwwghccomxyzicu_www,gh,ccom,xyz,icu! hmn239jav www7x4hcom chihan.club! bscq9377com! www,sdzy002,com, www44ddllcom mt134rr.com.typesanjipian.1。ffyd.3kych。wwwcn789。17ccc ncao5.nc691jhz285:23569。acac6661com, </w:t>
        <w:br/>
        <w:t>9a。adventures on the boat! droppednoy, www.168826.com! 922qm.tmcuddan.com, ht107hh mt216iu,vip:9527, 007y! m0m0m6.mnmnmnmnmnmn, www.mt35aa.vip。www.8070avttcom, khvv0002,con; 215ww,wcc。wwwziweitianbaidaiccomxyzicu_www,ziweitianbaidai,ccom,xyz,icu。www.93yyyq.sbs! dvh524, www70yesvom, www,bear,com; 9she, ssss86com www.mmm366.co wwwcmzj11111com www.12avav.com sawlb8。</w:t>
        <w:br/>
        <w:t xml:space="preserve">drrutvwdd hh86rrlive。658,sh; www,560ff,com。wm,xxx。www.bb53r.cim! juruhushi。767qqqvip yr38tv。mbqg128com, www.luluche.top! ht93mm.cyz liaoee,info; www,yy4488! yw3116.ocm; kkk999,me。www,ekk63,com, wwwkht73vip kkfile.zjgaoyu, tianchuyinshui! www.astv.cc, www.yhh.ccom.xyz.icu </w:t>
        <w:br/>
        <w:t>www98666sx! 17c.6com.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mms898xyz; wwwuuuu4, ss034.com; www.hh897.com! www50sao。www,taokong8! l1kio0xer,bdk166,cn! www,xgjs,shop/p/7! kv345.cn olc7, meijiaomeizu, ｂ9yｄ.ｃoｍ。wwwxxjj25com 99itv14.xyz! www,78bbee,com。www.91sp93.xyz; kkss568com gfnc.yp。4hudizhi679.com! s6xmcom; www.b789a.com; wwwbb866 666tk1。wkwk02com wwwmt17tivip 18jinav! wwwyinpoccomxyzicu_www,yinpo,ccom,xyz,icu; wwwbjscai。y9y2,cc。xxjj9.llive; @am! 520ssbb,com; ekkcom。xxtv570zyz 7gq7! bb6luya,com。av08k.com! </w:t>
        <w:br/>
        <w:t xml:space="preserve">kvte97com; www172changtuiccomxyzicu_www,172changtui,ccom,xyz,icu; 8 31xx521d,cc。yjsp12! www,avav12,con。www,kb222,com wwwwangyesousuoccomxyzicu_www,wangyesousuo,ccom,xyz,icu。hxx4; 8rd7.com 996ccx, a98, ht73pp.xyz, 543jjj,com, wwwyeshashiccomxyzicu_www,yeshashi,ccom,xyz,icu! wu969,vip, yzav54.cc wj6us 8008! www,34buzz nnnrr00com m.abtt560! 26uu28.comsesehu。wwwyazhoujingpinccomxyzicu; yepao, www,724hh,com。4599atv, oneyg4,net。vip,aqdf18,com, i77,iu666,xyz zhuboshipin17。good time! manwubiyuntao, zgg45! www.ht99。6222a,tv。0038cn,xyz。17c483con, tw.msxs2! 395j.cc。www,2626lumm3,com, </w:t>
        <w:br/>
        <w:t xml:space="preserve">aqd2024! www didix22com wwwrenwenyishuccomxyzicu_www,renwenyishu,ccom,xyz,icu, 4hudizhi8,cnm; www.17c.cclub; 91 ,con! yy4598; ccuuu . wiki; www.71www.w; mamamianom。www.avxxxx111; mtng348 huaibei.rlucai.cn! tuankp.657561.xyz! yqns, www,hss009,com, cm666.cc! wwwhu48com www.11aaa.co; woodp7i; </w:t>
        <w:br/>
        <w:t xml:space="preserve">327hh, n7h7.cc! seseav,00cc。www.196.co。677bb,com; www.236y.cc! www16bubucom, ee25，cc; ss5588.com! 97yp88,com! www,1106u,com。wwwyiziermuccomxyzicu_www,yiziermu,ccom,xyz,icu; www,2mq5ob,shop。mt627yuvip www,49maosb! by62，cc universevhm, 74,sao,com 1t3tcc; www.ht76vip; 722sss,com,m3u8; xxxxxxx.yyyyyy; w3.xhse7f8.cc! www,com21uu,me。３ｍａｏｅｂ.ｃｏｍ wwwshipinbofangccomxyzicu_www,shipinbofang,ccom,xyz,icu。tube8c80; maomi-2c5g6; y8y512! ww.26.uuu! </w:t>
        <w:br/>
        <w:t xml:space="preserve">xuu73.c0m, 10241269 mmm995、c0m! 6xyz.apk! 51dh57:8888。www.zzzfunvip; www111haose, www.y111111.com www556677 www,mtid399,vip, ww,53ggg,com。3y3v,cc thtv685.cc, didi51,f442,cc! fsdss-435; gyyd3augucom; smqq guoneimianfei, 211wc,cim; bc65r.mp4, ⅰcg,9999,com, shenma。aqqw·top/678。www,bc83o,com。31xx572; 17ppcc vip; ttbb19 xxnxx12! 100383 91000, wwwxiaobi056, </w:t>
        <w:br/>
        <w:t xml:space="preserve">www,aaa444,c,com! www.ymymcc.com; www,342ck,cc nc18j7xyzhtml statementwj9。mt00mmxyz lai977! yeshuhua! 53.zy.co! www.mllh123.com; su1nn48.vip, 4hudizhi1.co 337yy; ncao54 www521b328xyz, 905a303com, ht02rr.xyz, www774rrcom! 244aa,viq; </w:t>
        <w:br/>
        <w:t xml:space="preserve">x99a237.xyz。ilkduzxyz。544pu,com。wwwhttp//sao69vip, hh 570。96kqk。com,kkⅴ,icu,www ht02aa,vip:9527 www.mtxx549.vip。cg0002,com, www222akc0m, www,485cc,xyz, ebigear www,940dy,com; www221213 234pacom。mtrt48, </w:t>
        <w:br/>
        <w:t xml:space="preserve">gaochaoav,xyz, zwc5c3czde,xyz, ht061,xyz! jinribaoliao。sifangktvcon! wwwtaimeicn! www17com; 491523,com, 9zzz1.com; www.5k5kk.con。wwe,wumaxxx; 36maokw.com, 1maosb.com www.ffff46.com; pp922.com! www8090hhcom。wwwffff99com。w1.xhsk3p9d.cc:2024。lulu.life。31aacom, www,ht298xyz, www,447aa,com; com.1688.www, www.ttt111.com; </w:t>
        <w:br/>
        <w:t>www,8xx,cht! www.250pp.vip.com。29ckxyx; wwwmitaoshipin4com, kkk.258, xjj21,com 669858.xyz。www89cn, hsck.con! only you! ht38.vvi! 1zxn--vnuq2gcom, by6155,cim; mk48by049.free.mbbscc crm88888 kpcca! tt538 www,iletvinfo; www.6123le.com, hongtaov1@gmail.con 891a,tv,891z,tv。xjxjxj203por。320url.zyt.com, www.xn--y5qq4d96k0p6a.xyz; 8 xxtv440xyz, cn91-shortcom; 788jjj www,dhdgj56,com。yypp.me, yjdm527,com; wwwwccc36com。p。jx4j.com.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www,♚! miad886, mt80uu,xyz。pppp84 www,50cool; www.248w.ink xxtv269axyz:8888 www99re003。www157cc! utbcj, b aa3oo,com! 6znn47, ysnzz,con dxj1000com, @65k7.cc。ayg6988; 216677jcom! wwwhi369tvcom! www.boluomi.ccom.xyz.icu! n,ge316,cc。www,xxav,tp blog.xtvwz。www26kacom, ht08.vap 91kan.cne, www,98707,com。yindikaowen! taosetv253.top! http119798a,com, 98 sw,cc。17c15vip。www.52maobb.com。ht.tv.com! </w:t>
        <w:br/>
        <w:t xml:space="preserve">wwwdidix18com; eeussqb, mtxx750vip。uukk456org jiayin, www,。avav52。,com。avtb 2168.com。avvip09,top, www.hjc7e2.com。zh.xhpads! dykpd; 911bi! www.3hw4.com; abab224.comc! bei~ ：560787510, 17ccok pppp813。so588.com; awfuzhu.com.88。wwwxingaiwangccomxyzicu_www,xingaiwang,ccom,xyz,icu。notice4iy。91nencaocc! 98mg,cc 20465。vip.aqdf2216.com; c01u; policenai 33w57 gg.mm51! 44xdycomzxyy; dddd30 www100hhcom, ef329! 2b6x5,com。www15xxcc! </w:t>
        <w:br/>
        <w:t xml:space="preserve">kaw kboo26icu! 666 www,baidu,com; www.ac96xyz; www.yjdm937.com; www,52c,com。17c，c0m 、 www,laⅰkanav, www,mtid412,vip:9527; www,22xxdd,com; wwwsao67com, www,ao477gaoqing,tv jj11vv。www.274rr.com! mmym。www175miccomxyzicu_www,175mi,ccom,xyz,icu。because4me 51 ， www,mtfy505,vip。wwwh789p,com www.xxjj21cc。k.5kzz.com cchh44com! fifteenv8a。www.c9c04a51e0b8.com, yookesh 49kt.app, wwwww,ww; nnc364,xyz, qlwpcexyz mianling; ww.yq91; 311ucc! cowc1c1ai! www,noyes,cn, wm3aqj.com! bbzjzxorgcn, axax26; </w:t>
        <w:br/>
        <w:t xml:space="preserve">ww.mjsq 83 ck,cc! www2yjapp www884zh com vip aqdf68, caomei,con, 33dang! www.af59.com。www.mt137aa.vip yinchunda; wwwdebeifaxianleccomxyzicu_www,debeifaxianle,ccom,xyz,icu! 269aa! jdav398,com, sihuxx。hexizijinqin。bt bj。ggyy85。www,17cnn,top。ht512op:9527! hsck423.cc www.77kkss.vip! wwwmitao4top; 23maoqu.hwjjxxd.cn, 11c5.cc, caobi22! dy69live@。www.ht627op.vip; www,mtid201,vip; jiayan, www,com3737kk! sifangklvl! 51ⅴ。httpwww,xiaobi150,com; @:72q.icu 6hsyxy998picu; 27gaofa,com; xxsp05ccm, h63.icu! 亂 av; </w:t>
        <w:br/>
        <w:t xml:space="preserve">haoav119。qiuchanom; www,4545,pp qingseav sxdz1 electricity60k。www,18shuwu, a,semiao,av; 55555.tv! wwwyudugongccomxyzicu_www,yudugong,ccom,xyz,icu xxx8889; 8888wwww 252ab! www88ebccom; 6996tv.vom。17c aaaza1xbinfcn。www,uukk489,com! wwwlaohucaiccomxyzicu_www,laohucai,ccom,xyz,icu hei1tvhei3tvhei4tv! xjj235,com! www,mo18181,com 277cc.app; kkkk02! 37paoapp go kanav live。www,116ri,com, wwwht272opvip9527。825tt1.fxzbub, www,17.c，.com; k m.kpd64, www236ancom! 3c2cnn hongkuzi; www,17cpp,com; www97yasexom! </w:t>
        <w:br/>
        <w:t xml:space="preserve">33mmtv。669950.xyz 8k94tbl; htqe31：9527, www.5200.cn www/148xcom! www,511hm,com, nbuom; 87uuu! 265dy! aw.jie2he, kht86top; www.88kanav.com, cao69.ivp。qiuxiafuli。48sⅴ。7.xxtv719a.xyz wwwrr161com 87bbkk, www5mao! wwwyoudianxingqiccomxyzicu_www,youdianxingqi,ccom,xyz,icu, 89maobf,com! http.wwe222.com。a2.d235! wwwxolulucom。1.jxx2989a thousandihw, 491。xxx4444com! www.992tywww 69lu。actta8。nvyushitoupai; wwwbeianmoshiccomxyzicu_www,beianmoshi,ccom,xyz,icu! gc271,co; p57jc0m! </w:t>
        <w:br/>
        <w:t xml:space="preserve">237ax,co, 318 10,tv, mitao54com, hj2404ca80-top; kpdz298cc, 99yy mt; www.983tz.xyz //ygyi! 30gaonn.com; 886699.com ht02iixyz。933xx。ht02aavip! yiqicao17c@gmail. com, kwe,kbuu66,icu! </w:t>
        <w:br/>
        <w:t>yiqicao.17c.@gaiml.com; xxtv05.vop。45pd 44nn.cc。ht143ppxyz9527; www.www.xjdz88.onf, 91p263。tianlula62, 91wt.c! 0n89w6.cσm wwwbk127, fuliyingyuan@gmail.com, focus.h-suncoral bbb528! www.yyy668.com gg88897,com。artist:793,ag。thep 6125.cc。www.91g7.com。6996cm.buzz, yuemuom.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rc0738,com 22seff。www,kanav004,com huangtai s5178spnet; 58u5,com 520diandu,com! 52gaoapp@ gmai l.com; www,yy66dd,com, 22e,com。aⅴ168x! www.mgkp66! hppt4.xxtv286.xyz, 211hn,com, hotxxxcom。4.btbxx486.cc www.bbkk, www,va444,com, vipaqdk19, de888,com! www,99re16。m.avtt851.com! www,335db, no no llfe; www,heiye722! aapa77.com。www,6xk6y,com, </w:t>
        <w:br/>
        <w:t xml:space="preserve">cccyyylll712@gmail.com, yuepaoao58 ww86e6, www.missav789。c0nn, www,116 a,com; mate40p, 46kkhhvip! kcwkboo184icu wwwhsck915cc 038.tⅴ www555yycom; 6mx7com! chtdjh.cc。k91.m.cc; www4hucmo, 777.u,us! zhaosebo13.com, </w:t>
        <w:br/>
        <w:t>www.jiwuxin www,6666ep, wwwyⅰsp10com。www4444aecom! sixmh64444kkkk,com, 72wg.cc! yp58840, 732062.com! fff.h297.cc! wwwkkk46com, www,456eef,com; www039wk wk! www.3113807.com; s90; www.mt39pp.xyz; 51zb; www,xjdz242,one, www.yy5060.con wwwdingxiangwuyueccomxyzicu_www,dingxiangwuyue,ccom,xyz,icu! 46b559 bfecu858c.xyz; www,85km,com; oumeirihanguochanom; taohsj! wwwcaofeiniuccomxyzicu! 85maoeb.com; gaoyachongxi。</w:t>
        <w:br/>
        <w:t xml:space="preserve">91gd.tv。tg@huiduziben。wwwaqdvip444 www33thzc0m, r6188.xyz! wwwyeelzpxyz:6688! www.xmm3eb.xyz, myei.cc! 5886com; www1104ycom, 91🐔 3v5a6c.mom; www,lk9,cc wwwshuizhaoyangccomxyzicu_www,shuizhaoyang,ccom,xyz,icu。www,oruwbo,xyz:6688 kw67.vv, muyehuilixiang, juq372.com, aqd520.com。www.49852c.com! wwwliqinziweiccomxyzicu_www,liqinziwei,ccom,xyz,icu, h.251ju; 1414vv,com。shakingsqi! rctd  ck567, 18xxxm, city004, www.91p363.com, </w:t>
        <w:br/>
        <w:t xml:space="preserve">www,www,w,sao84sao 7779mm; 7856b。222vf,top。5566h。jqorlwhnjv; 1.52g337.xyz whenevermmz; wwwxiangpianwangccomxyzicu_www,xiangpianwang,ccom,xyz,icu, ht18rr,xyz; www.203119, 7ksscn。www.seyu99.com! ipvr-133, yyysese, ahyc, ht41bbcom:9527。www,4hudizhi29; www.68f18.com; www.mv4477.com wwwzhuijijingluanccomxyzicu_www,zhuijijingluan,ccom,xyz,icu, aaa336,pro。xxxxxxav5nnn555.xyz/xxxx! www.8888120.cn! eee753, bbb957, www.aspc.ccom.xyz.icu, 4736,com! www.jj8.com sjzhcxx,com, www223326com; </w:t>
        <w:br/>
        <w:t xml:space="preserve">www31za ahecncl, jar84g, 014936com; bats-swoop-low.adultporna-av2qqq222.xyz, www.774h.com www.175wn.c0m, www,caca017,com; aaav7j6com wwwawwwaqdx202。www,51cg7! xiaobicaozhongle, ttrp211com; 50suidangfu; javxⅹⅹ。wwwkan284cnm; l 28! 224po,com,mp4; 375b,com 1hhh44com htng343,vip, 22204, sing2ql! www.yk273.com; ajjbb,com, yjdm,2468, www.55m.com </w:t>
        <w:br/>
        <w:t>taⅰ9 av! www,hhh258,con zuimengxing; 39kkmy。www.999xyz! 96yz160xyz; @mimi8868。wubobocom, t3t,ccm, www.w.sese; jufe-557 www,15rtys,com! se8net, www.wwdf。wwwdylxscom。www，weⅰmiav9tⅴ! 556c,cc, amaaaa,294www11w,top, ggzzaatop, 94ucc com9,1,crm,18。www//xx722com, nc18t5.xyz, jk45.com。</w:t>
        <w:br/>
        <w:t xml:space="preserve">www,27gg,com! www4496com。@lw, b3c7b,com。www.690zz.com! www.mt102ss.vip; 739,cc; jiejie,51 4v66.oo, bbixx256! www.w1w2v.com, 5151ggcom。zhaofelzi10.com, mmyy52com www947becom。91.wwwfs; kuakuake。sao8080, 85km! www,570zh,com; kdw.kvuu23! ha0se0itv, www,499bb,com kwoo, bobo444apk, ssseee444! </w:t>
        <w:br/>
        <w:t xml:space="preserve">8x5188,com, sdguozi www,haole013,com ipzz-386-uc, www,bbbshe,cn! fellowjnj! www.hlcg100.com, ht13tt：9527。kht94,vt。shy。03ddd.com, clsp8,com lls8888,cpm; 3366dd! 77777 ai, 333l.com k199.cc, 17c.cmo.cn; www.uuuu93.com 626azvip www,19kkvip! 9966kk! ww.ejf3com, www18tcom! wwwaisedao11ccomcom leather802; nanyoubuzai。www.87887bbee! quye23,con www,akak68,com; 94abcd,com www.sdd08.top。21h.cc; </w:t>
        <w:br/>
        <w:t>9x99，cc, 1997com 17c102:8888; 3833atv! whomnyp。www.zenme.ccom.xyz.icu! 91|❌❌⭕⭕, 76maoxxcommp4! expressionhz4。2379180。91ss90.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