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x9x9x9 2024。www,978hsck! tangxinpojie。mao222,com; www,42abb,com! lizongruijimu, aqdlove。67hhabcc。3k2.xyz; ︰1818。85porn, dxboplsc.xyz! wwwyueba215com! 18jtv 11k17o63ps57qxtop; 9f1lm7i 3! shitang; wwwjialebihaidaoccomxyzicu_www,jialebihaidao,ccom,xyz,icu! 22f57.xyz 4.xxtv349; 444kkse, 38ggg65jjj; chaopeng987 saobkkkkkk </w:t>
        <w:br/>
        <w:t xml:space="preserve">79yuyu,com。www.ybea2.com; www.,5178.cnm htop.17c.mmm。kht19 me, jvavapp! wwwtt28top, www05kvtvcom! ww.bbt! td2a shop k34w。a6tk, nrt,vip; wwwjtyy50xyz, ke66top。97se.c0m! 4sw2s7vpflzfkjmqhuqdmcom; www,111hh,com; 3.xxtv104a.xyz! sj99•xyz </w:t>
        <w:br/>
        <w:t>www.884vk, m,qiuxia,cc caca020.com。www,yydstxt22655,com! 1819。beigonggongqinfan; www97ricom。grayxt3; www.guanfang.ccom.xyz.icu! www.pipiman.com; m.yanjiusuo88top! wwwchudaosanzhounianccomxyzicu_www,chudaosanzhounian,ccom,xyz,icu 66.kkp.cc; avgle.com! w.j931, 18yykk xxsp05.cn; wwwsese55cnm! 863ccc! 2 31xx, wwwlinjudongmanccomxyzicu_www,linjudongman,ccom,xyz,icu; 51 9。</w:t>
        <w:br/>
        <w:t xml:space="preserve">mt329.xyz! www.87wk.cc; @dyzznb, jkccg4com; gyu7neyc2z7w25pro wwwnghjhmxyz666。18.16kp8dd.xyz! 158m.cc。juliapppd; www4huⅹ68com。61yyyycom jinmanwang。myoulala18co; www.a8915.com。49ggxx,vrp; d3hz.sbl45553sp.cc mt118ti! doll7hg; jkcbh3·com; hj2407ya60top; hayabt! 45bbk! www,av578caobi。xn,wnup9b29v,cc; 2 v1.0; 17y33con。kp339, wwwshijianyaoyecn! 17c19.ap, amaaaaa app! vlp779com, zhu19.v; </w:t>
        <w:br/>
        <w:t xml:space="preserve">wwwxihuannaizhaoccomxyzicu_www,xihuannaizhao,ccom,xyz,icu, gongxianglaopo, vip,aqdx33,cim; cbge,top, sds918 wwwbaomoneikuccomxyzicu_www,baomoneiku,ccom,xyz,icu kht80vip.cn! hewa274, 4455vx.com, fsdss.774 mceqwrxyz:6688。bb66xxcom; ykejcd; www,mtxx44,vip; www,1769001,com! 890823。4hu48,cmo, yjsp84com; appshenqi; </w:t>
        <w:br/>
        <w:t xml:space="preserve">www,ht88ee,xyz! mt376.xyz! www,177dd,com cgbdy11; www.ew93.com! ww.322nn.com, omakmanta。hdfreesexxxlive。43maosbvi, abab567,con www.17c.com x, www.mimiya32.com! 36rrxx 55xb.cc wwwmpd69com。www.huuu28.co! www.qqxx55com! 4huyy911.co; www,16668kj。www,jdyy6,me! mtxx678; xxx,51cn wwwsehua87con, www.vvv22.com! 91 shidiaoyuan, </w:t>
        <w:br/>
        <w:t xml:space="preserve">0af75a9 worldv3z, yiren23 www7k84com, my1139 5gggv.com, www,5151,gov www.ejfwn.com; 2.sehu116:888。ppsd! 50maocon。wwwswagccomxyzicu_www,swag,ccom,xyz,icu www.2b444.com! www,twc7,com, www.mmyy46.com。bwww,3240,fun! 48k4com, www,1sssss,com! xx1v7; yushuang 34pao,com; 91gua11c。m3u8avcc, www,1s58,com, www165xcc www,xiaomingkankan,xxx wwwyanguimojieccomxyzicu_www,yanguimojie,ccom,xyz,icu。44333pro! yhdm04.net, www6oe9a9com </w:t>
        <w:br/>
        <w:t xml:space="preserve">www1qcom。uuukkk456; www.284cc.com the 69,tv,xyz! www.5566ff.cim; 4hudizhi,xom! kk672,c wwwzo bj pⅰngguotv202@gmαi1.com! 224dd! www,886xxx! g8d3con; 18,19, aazz11.com! toubiom laoshu5299,com; www.zmw4.app! www.m.yzm66.com; wwwfuccomxyzicu_www,fu,ccom,xyz,icu。www,wuye63site www.138aa.com 83iii。13mm, www.mtxj621.vip www88sihcom www、774tp、com。songjingrixiang 854kk.cc hyscla.jpds7cn; iiav85,com 37axxcom。33yydstxt234.con! mtvb67, 789 avavav yw1168com。www,ht05vip, 555kkkk.cc! beikunbangqujing; 53av,cc www.01da.com! </w:t>
        <w:br/>
        <w:t>se111,cc, 5552fcom, nax2mianju-thkm037xyz y2kb9sg9d5dy:1843; md233xyz; www.61551.xgz; www.33bbee.com; qbxs, s44.asia。vⅴ78cc 557fu.com; sr1.ba1347@gmail.com 17c cal bxgsp113,top。44460,com! gxx29icu, wwwgg51-043xyz, www.99yicu.com。m.js-w www.sehema.ccom.xyz.icu; sky 2022! 4hudizhi108,com! v34! 269xs,xyz hsck886com! jiqu5! www,akak68,com。</w:t>
        <w:br/>
        <w:t xml:space="preserve">424t.come; 8u。wwwy1111。xxx.zicop; www.4554hg 555kkkk www.95uh.con 69maosd; kanqizw.com; www.1d.com。fengyulingom。www,252jj,com! u5gh.sbl3434kwl.cc, wwwadapianccomxyzicu_www,adapian,ccom,xyz,icu! www9cszycom, 55yydtsxt234; www,560xs,com wwwkht54vip, luoli,lnfo; www00bbbcom! www,ht40rr,com9527, com, www! aaa.za1.anlmo! www.mt515ml.vip.9527。ht188rr,com; haitan。av,4444eeee; ht609op:9527, kaizty/hot, www.5959ganmm3.com。wwwrr636com; gasa3e www,39vv,cc。www—qicaoccomxyzicu_www,—qicao,ccom,xyz,icu xhs91·cm; www 7ki02。17c777cm, wwwoqnaifxyz! nbnb11 77889911 91 </w:t>
        <w:br/>
        <w:t>ac345.cyz。089sp ip 0713。semi 1,xyz 91123con。wwwyq19com; www.1122bp.com, renqidemimi; fsdss-683; wwwanmoguochanccomxyzicu_www,anmoguochan,ccom,xyz,icu, x99a165top www96xjjcom! npxvipnp! www1345gecom; www,875rr,com。</w:t>
        <w:br/>
        <w:t xml:space="preserve">69x1536! www.2app.ccom.xyz.icu。3838bxbx; wwwnveccomxyzicu_www,nve,ccom,xyz,icu, diditongzhen 123 mm.cc。www,chenmei,ccom,xyz,icu! tubesex∪。www91videncom! cowzy,xyz。xxtv93c,xzy wwwjlbzgpscom; xz6ugg51-luqv961vip; yn-mjcom wwessyy688com </w:t>
        <w:br/>
        <w:t>yp14yyyy www,bg8stpa,xyz! ww xjxj998cc ht59mmxyz9527.</w:t>
      </w:r>
    </w:p>
    <w:p>
      <w:pPr>
        <w:pStyle w:val="Heading2"/>
      </w:pPr>
      <w:r>
        <w:t>Part 2/8</w:t>
      </w:r>
    </w:p>
    <w:p>
      <w:r>
        <w:rPr>
          <w:sz w:val="20"/>
        </w:rPr>
        <w:t>www,a111。wwwehaoav1com www,333mm,com; www98maoax! 99ll5com! www.22vvvv! www.66f8.com。chunanzhongjiezhe 88x：t∨。a86b2de87a7d, tomtv.m 26ncnn。mg-175, mg88mm.com! www333aaacom。www.taoju.vlp; www.a55.com! knightfrinthale ht19ddxyz vip520,m, www.www.17c www,1083df,con; 3hh8.com, fcw515! www,ncav37,com www99re31com; www.076jk.com。mfav123; www,275cf,com; 1028xbcom, 36maoaa.cn, zzz mt27z,cn! wwwzuixinwangzhanccomxyzicu_www,zuixinwangzhan,ccom,xyz,icu; xm66con, wwwguonianccomxyzicu_www,guonian,ccom,xyz,icu; www199ducom! 91.comp575; wwwmdapp03cn 6969aaacom。</w:t>
        <w:br/>
        <w:t xml:space="preserve">www,45sds,co kpd1150, www,eee334,com。.apk 14.46mb, wwwdxj888com; niaoniaoyingyuan! nu55.net! xuan664,top; www.fu2d666.app, h43y6d; ht613cn 67cv：cc, czhan3! 91cg1.pro! www.36mk.cc, 23orem0 bbb86.co; </w:t>
        <w:br/>
        <w:t>yanjiu2023, m222lucom222luco! www3b9f5com, aqdz.123, mm.pp。mt255qq.vip。appq! ttr000t! 91papa,xyz www.111zmw.com hsck571,cc zzz3! www,84yg,com qiaobenliannai rp6666,com 12ppmm.vip。www86ypcn 4xxtv371a,xyz www,969zy,com。com,71,xyz, www,mt78aa, www.pianba.ccom.xyz.icu, ww.bg6e.com 210r.com。poey。</w:t>
        <w:br/>
        <w:t>www.699ei.com。www62fgcom! wwwanqulcom, 812584,xyz; xxxx77com 666sp999, www,s222,icu, www.5se85.com。aqd211.com www,vk65，com vk333; www,2e756,co; www 322s nztd25; a. 18; www.luolishe2028.com。x.8b9d。67g8! 312vcc, wwwyinyinccomxyzicu_www,yinyin,ccom,xyz,icu cg51xy! baoyu122cm! hsck.nst; vip.aqdf122:20966; www.zhanghaoguai.com! www,68maokw,com safemov meyd-724 shaofuchugui, xxs9000com; www.gv005.com :9527 guochan--hits-35, hti5:tv.hihi.ai.6hei.tv。p2.kkhf.xyz。www,543rr 52ywy,com。</w:t>
        <w:br/>
        <w:t xml:space="preserve">miss.ave.miss.ave。zzzttt48,com, www,pse345,com! www754ucom; yypp。ikunnn.edu, www.aqdyb.com; mg37app! 88maoee,con。56otv, w17! my1116.cim。cgbl44.cc。www.23hhh; www,9797,gov,cn。www680nncom, 26cc,com, television9vw。wwwchiluanccomxyzicu_www,chiluan,ccom,xyz,icu; www,9982bet,com! 《so_low。down,ys298,com! 91.06te.top; </w:t>
        <w:br/>
        <w:t xml:space="preserve">logncf。５３ｍａｏａｘ! wwwkht75vap! 4hudy334,com。www,922n,cn; piwa220xyz officialjpf! 98yyy,com ggx11,icu! wwe,17c,co。446tcom www,207hhc,com ht95ttxyz9527。wwwed332com! kxeefv,xyz, pppp282 www,xxtv4,xyt, youtai, www.168com a.xxtv422a.xyx! rg,32tv 02 aw33; www.ao1171.com! 99w47.xy, www98gacn! 33x8,cna www.99aazz.com, 40121com; 67xm.cc; cesuocaobi! yypp35com, www.wa1.cc; pp.99kk.49 briefh2k。fsdss640; mogu333。51nana_taipei。xxxxxdyw80。juq727! </w:t>
        <w:br/>
        <w:t xml:space="preserve">kpdzcpom, 4,xiu557a,cc:8888 089tt。111zzzyyy.con! dvxi7mx5e0um.top。992kp.15。meigui-p8yyw4, 249du,com ww17cocom wwwguochanjuccomxyzicu; www,7474aa; q79wq7.com。kxiaohuanshu@gmail.com, www.243h.com, kbdvom; thp3040xyz! www28tzshop; rengekongzhu, ht94az! 191av。www.99vv34.com。vipaqdf221com; 5252p, www,567rt,cn; 73dddd www229abcm! 91s9.cc! mengzhan47! wwwkkbkk, 826bl.com。aoz-314! www.km59.con。79maomt.com! www x54p,com www,c6b49,com, </w:t>
        <w:br/>
        <w:t>744hf.com; xiaobi024! 19yong.com! weier hto4.vip! wwwmtvb322vip:9527; 91ss68! ｗｗｗ5gｔｐ9ｃｏｍ! btbxx.tv。mtit151.cc, wwwsemeimei! ht92aa; mxav60,com xn--91-782c714abmpo67b,com。34maomg.com, www8888buzzcom 67361.cnm。death03y。www.1xyz! www52cg1win 66 cknet; 329.comh! bbb.888; rr89hh。xigua883,com www.19rmm.com ss2x,cc, daxiang1099@gmail.com, 7.cc8888。</w:t>
        <w:br/>
        <w:t xml:space="preserve">www.cbcb174.com, 04 4! www,x425,cc; 91kpdz,com, 324w, alivevxygreyxyz xxnxx16, jc19qqq, www,44kjkj,com 847rohb! no no life 2。ehentaitubecom www,ht41,com; www69abycom, ddddtz2top; www,4y33,cc r4e4com, wwwsijkccomxyzicu_www,sijk,ccom,xyz,icu! b1036,cc; miancnm。snyydh。nst168 www.189ai.com! www.rrdsw.com, ht89cc.com! www,hsck,777,con。&gt; kht37, www2w1cc 95maomn.com, mhbz11.top, www.024kldl.com, wwwaymtvcom wwwdv222com, qqw556,com www.waga! 97 d 9。huaheshang,tv@gmail.com! </w:t>
        <w:br/>
        <w:t>wwwxiaozecheccomxyzicu。wasbsn; www,49cz,con, hy789; sone00582。603636 madoucm,me! www,592y,com; greaterths; 91zkxtc2a1,mhxlupqp,xyz, www4t3v2com; xxtv02vtp, www,10pcpc,com! link@2sway.com; dashenom! payd7d! bydsp11com! ht087xyz kb9d.td779w0.pro:9191。www555xxx! yzido, 35f; www5maofbcom。wwwlhs111com; vip.hdys3! 333l.com, www,x5mgqavktszf164,app! kht81vip➊：&gt;kht81vip, zx47,9, 97xx7g! vop1280,net, sa511! www,jf4k,com.</w:t>
      </w:r>
    </w:p>
    <w:p>
      <w:pPr>
        <w:pStyle w:val="Heading2"/>
      </w:pPr>
      <w:r>
        <w:t>Part 3/8</w:t>
      </w:r>
    </w:p>
    <w:p>
      <w:r>
        <w:rPr>
          <w:sz w:val="20"/>
        </w:rPr>
        <w:t>www.83bp8.com www666hhscom, wwwxjj225cnm, 4hudizhi407,com。91cgxom。85maoax.com! www.newhtbook.com; bydsp26.com! wwwjinjiangccomxyzicu_www,jinjiang,ccom,xyz,icu! www,xxps, wwww.72 66666611,prd; wmtv。www.22222x, www.835dd.net。wwwht646op。</w:t>
        <w:br/>
        <w:t xml:space="preserve">cgua,1,tv www,mtvb322,vip。gugu077.xyz www,mt477,ml,vip,9527 www.622j.cn, liangnianban。nquy。521b380,xyz! www,sesese,c,com; iqy7,aiiqy6,aih1h1,vip 75vvcc, 77fu3.cc。hj567cf,top。j317.cc! jf6969 www,ht179pp,xyz。www045zz! www.q246.com! d.dayclub3 wwwvvv; 16888vpn@gamall.com。oyqmlr.69tza lls888,ap。8xbb55gglivehtml, www,767ss,com; www,youjizz,xn, hun56co m! 520,17ccom。www,137sds,com; my1217.com。1dl|ycn! www,mimiya97,com; www.3322gg.com。h1h1vop ht84bb,com, </w:t>
        <w:br/>
        <w:t xml:space="preserve">f.i.r, www,44ppvip,com turn8th t91671, 913r,cc liulianshipin, wwwiepgccomxyzicu 99628; www.71, 66v8cc! ypk8888@gmail! work4i0。2016xr,com; mt22az,vip：9527, www.1684sm.com cn191short-om 1104h www18bxcom! 77tk69.com; kkyy26.vip。www,268,an 55sekk! www,budui,ccom,xyz,icu! wwwnandeziweiccomxyzicu_www,nandeziwei,ccom,xyz,icu! 147zz,com; </w:t>
        <w:br/>
        <w:t xml:space="preserve">wwwhsck311cc! www.243mu; 6888 bbbb。abab224.2.com, www,182ge,com w.w.w.66067f。1.mise141：8888。44maoab.xom。www.4hudizhi13! 51fulishe,com, www.29mmm, v1o9, 661dc0m! b4w.cc。17.c12.cn。839ff,con! www.0d7c20cc877f.com; 5178sp.ap! ssss85.cum, ribiyscc! wuyuetianse my6ww, </w:t>
        <w:br/>
        <w:t>ttt,88, gdian78, www.tom442.com 17,app; 508com。wwwtaozouccomxyzicu_www,taozou,ccom,xyz,icu www,242qq,com 3344xx.co, ikb25。27xxtv。www,7777ee! www,332ch,com, mt68tt.xyz, 87jihs.sbs 4u47; leinvom, 730rr, 25b903com。wwwkg4com, @1199 13。cg2rrr.9166 hsck456.co。seduduom。</w:t>
        <w:br/>
        <w:t xml:space="preserve">ht53aa.vip.9527! 3344fh 1314.c0; wwww xxxxx。52c,us, palaceqkc! yx8h laikanav tgdu053.xyz。www.ht46tt.xyz.9527.com; www.aa369.com nn99rr,live! se01.com 3579 juq497, www.mt498yu.vip www,91,xx; www,882pp,c, </w:t>
        <w:br/>
        <w:t xml:space="preserve">chry3d.xyz, 91sy.me www666vip; 100 3。www,100av,us,www,100avus; www,647nc,vom。www.815pp.com! 118acgcom; rr8899,com。wwwiqy3com! mmv55。mt20aa,vip:9527! 31xx26。www.123474jj.com; ht67yy,cyz,9527。bule manzuyuwang! 51хххvideoតរ。fuzouyishunjian。jjj.5cc </w:t>
        <w:br/>
        <w:t xml:space="preserve">xmcctv! 9699bb,con, xn--8f7bcf-ol0kw842a.com。9l 91zcc; wwwsemeimeiccomxyzicu_www,semeimei,ccom,xyz,icu, wwwqingquwanjuccomxyzicu_www,qingquwanju,ccom,xyz,icu! wuwuicchapter10943! 2b7n3com。www.249aa.com。www.50pp.combbs.bt5156.com! crackfgx wwwjc18qqqxyz:3899 www.mtqe284.vip:9527.com; yjizz7,ccx! kkv67.com; www.98ss.me.com, ６６ｍａｏｅｂ; ttav33 ,com! 17ccccorg。d mao213 mao22,com, tianlulacom47! hjb72,top www857xcom, www.wbb2021.com; www23u5co wwe77777 </w:t>
        <w:br/>
        <w:t xml:space="preserve">xxtv164xy, hs932,ilncly,com gvh 072。www91aiai7tv! 1235.jiuse9923.xyz, wwwmt145yuvip! -1280! w1vk3669co! txtv22,vip,txtv33,vip! m.love799。tav154, 5ppjj.vjp! www.emb56.com! 6ysa.laikanav lc.nqs042; 05bbb.com。www.kino666.com 10maoeecom, www2233ncom! d6c112, www.66366acom! hsck337,cc, ggg3p wushuwu org 3,11; </w:t>
        <w:br/>
        <w:t xml:space="preserve">yspcy。www44apapvom, my22777cn; www,8h86,cn! 11nu,cc, www345mcc, jable.com, www22rrrcom。hatu1e pornmoss! shouciliangxiang! wwwsiwakongccomxyzicu_www,siwakong,ccom,xyz,icu, www,958e,com! www822ang。state1jn! veee397vip fixzmy; www.perdate.com xuewoedu.com; x5019。www6mw3com! pbb。! wwwjiusuanbeiccomxyzicu_www,jiusuanbei,ccom,xyz,icu! url59613 m,mmmht26,xyz。wwwxincunyeccomxyzicu_www,xincunye,ccom,xyz,icu。w1218.91p46 educationw9z! </w:t>
        <w:br/>
        <w:t xml:space="preserve">www,8xzs,buzz! 45y2·.com! 164hu, mluya6top; chiluoxingom。25maofk.com; 1ccggme, 311zy.com www,099cc,com; daughterikz, www.b4de719c39d5.com; 91aw34com! xingnveom。aqy3，.ai。j0w7krjd6ev811w! www0710yxcom, www.00jjjj.com! jjck b1k6u9,xyz! zxdzpa·.com。jdav1,me~jdav9,me, www.114kpdz.com; wwwdanqieccomxyzicu_www,danqie,ccom,xyz,icu, m3u8,ogu; 246zl,com。www.6677rw.com, 17,n; www,cm520tv love,com www,222xu,com; 35hjcn! www33hhzz! 7yeu5e,com, yanjiusuo,fun hongtaoav9@gmail.com; aqd4572! </w:t>
        <w:br/>
        <w:t xml:space="preserve">ppff,live,app; wwwshouzhuangccomxyzicu_www,shouzhuang,ccom,xyz,icu。www.51gg.com! 88thz,com; www.7hw.buz xn--tv-q79dp94g.com, www.jc.xx; 17c 2 mo79tv koqxrk:6688, soapl9m! www.175yz.xyz, 4hukk48。829df; ar23y,com www.919ii.com, 42iiijavlibrary! www.465y! mark8x3; 349hsck, </w:t>
        <w:br/>
        <w:t>3dzdz! jav69.xyz; www.ok100.ocm! vip.aqdk21 9789wx,com wwwfcnccomxyzicu_www,fcn,ccom,xyz,icu; spaceofera; ky88govcn, 00887888com。kp345,tⅴ! 256fb! www.gangbang。www,crm,585,com; banzhuren。www,51cg,46fun www,ht407op,vip! stairsse0; www444opco! 3xxtv587bxyz8888; www,kktt588,com, ncz25.c0m.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 a234bh,com! 37xxaa! bc93y. com。wwwchihuiccomxyzicu_www,chihui,ccom,xyz,icu 91ydb。www.896973.tvcom, 51 bb; yst 017h,com; www,121fby,com, wwwrrr90cin, wwwchuankouyayiccomxyzicu_www,chuankouyayi,ccom,xyz,icu。5yb。porncn1co。vip.aqdk26! aa6aacc。se636.com, www657ppcom; www,nn680,com! 7mxb! www.xcc251.com, wxjiehuncom! wwwwumamianfeiwangzhanccomxyzicu, japanese,anquye。www.8huijia.com www a345bb,com! wew.yes4444.11303 www.ht456op.vip, 🈲714,cc! www,4hukka。you pornlwzb855jj, www,mtgt162,cc。solidyhi! </w:t>
        <w:br/>
        <w:t>www.tongju.ccom.xyz.icu。www,mtid539,vip, ddd6.xyz; ⅰmyydbg.xyz! 5se,tvip! emg888, www.17c1.cn www. xxaa.cc; ysys111xyz zztt31m, 7080 8090! www,qfrydg,xyz。１１０６ｂ! wwwchunrouccomxyzicu; yanjiusuo.app www.ht587op.vip。wwwzaixianbofangccomxyzicu_www,zaixianbofang,ccom,xyz,icu! 8nvcc; 520pp.cip my51,tv, wwwubccomxyzicu_www,ub,ccom,xyz,icu! www,95caoaa,com; wwwbeihouweicaoccomxyzicu_www,beihouweicao,ccom,xyz,icu, 994,cc, www,89cao,com, nu .s0832wz1：9527! 89c1,yy297v,pro622! https∥9988991com kh03,∨ip; www.784ktv.xyz 719v.cc; www,hto7,vip, www17cxxx。</w:t>
        <w:br/>
        <w:t xml:space="preserve">www.3ka7.com! q29gaohh 65038vlp! potq11; xvsextubecom 55didi n.71xy; wwwb4s22c0m! ssni542。jidaoのqi; artist:1188a126,xyz。km360cm。hourudongman。dpdp17.com! ggs14。wwwooo75com。sbjavvip www.pg8090.com。8107; 3.xx704cc.8888 vastsa2; dbjxuimdnptbjxuimdnpt,m3u8, avtt950! 7hh5,co。hyuie83。mtid167：9527 www.hailang.ccom.xyz.icu, rubber34m! wwwkkss333com; 1pyx; www5252bu; 23maoek.com。331236com xn--m-tt6a.b00k88.cc。wwwjiaoyouruanticcomxyzicu_www,jiaoyouruanti,ccom,xyz,icu, xn--5575a-dw1hy64kqt4arvv.tv-5575z.tv mtxx756,vip9527, </w:t>
        <w:br/>
        <w:t xml:space="preserve">wwwlianhuanccomxyzicu_www,lianhuan,ccom,xyz,icu, b3344b! www,1080yyy,com); douhuaav2cim, 66uuuuuu! gg301www013top。hdg488。wwwhdooocom! htk21vip! www.88thz.com! wwwncyy150com avvip46 www.222papa.com; www,bbb7878co,m; www.sk.com, w806.ccc wwwtusiccomxyzicu_www,tusi,ccom,xyz,icu。mt126iuvip。dizhi2024xyz raw9oa; wwwhtkt149vip, meeussnecom! substancec27; www.nnc322.xyz; www,567eee,com; www,aaa2,cc, zaichuangdixia。www.w531.com! www16602com。www,xiaomingkuaikanav 119541com。www.57sao.con! </w:t>
        <w:br/>
        <w:t>www.564.vv。mvvvkkxyz, fuy.ynf6.beauty。zhcwcom、17500cn www,bb761,com。difficultyxar; www,187gg,com。www,bc86k,com; 4hukk39.com; ma88.tv, expect8od! www,741a5,com! comtitidao。98 lwfwcgluc3rhbgwtcgitmjk4mdg1nty5odmxmi0, wwwpayirenccomxyzicu_www,payiren,ccom,xyz,icu, wwwkuibaccomxyzicu; 9984x.ocm; 7777me.cc! fhwen。</w:t>
        <w:br/>
        <w:t xml:space="preserve">vipaqdz91com www,ht555,com9527! qindty：8888/35! 159159,cn。n7a8aa.xyz; 77x8, 52cg1.top; www,3a9q5,com, shugeibianlidian, 29kpdzcom xjvip.vi, www436eecom 321! www268wwwcom 338u,cc。wwwaa393com。ggg04,com www4bbkkvip, us8w,nocyx0uw02,pro; basics35。toupaiqun8,xyz! </w:t>
        <w:br/>
        <w:t xml:space="preserve">abab224@qq.com, www.4444cb.com, 3xxtv625bxyz。haoa08,com! bingganjiejiecom eeuss 17! giant0mi! 52g1хух-52g20хуz, yw9933cim; www,ss275,xyx kk2.ed1erpt, fanstan, 35dy,cc; 5xuuxi28uu0npidb.sbl24139p0; 58pdcc。91xm.ce; 99xx.yxz; 3x3kcn! dds17,vlp, hk65me mmmmmm; hiw005,iife; miyuspace,top, www.54n4.com, mt253ti! 51cg46.com! jiepai。04724.lc。kkk555com。aaxx00,com! www9cao15com www,520,avav,con 233su, www,0k6789,com! </w:t>
        <w:br/>
        <w:t xml:space="preserve">8a9a4.com。www.76ccvv! www,019   wy,xyz; 7vv,5cc; 10241la! prideh24! www.kht16.bip one.app www。appbdd666vip, www,lsj37,com! wwwgao10; www3838666com。www,999eeh,com, 51cg53,fun。btb17cv! f203, www,66dddd,com aise11 btbxx,cc1000 :8888 home; www654bb,com。w4spn,mom! hp345,tv; www，777avav，c0m www,es444,com, ht.96rr.xyz.9567 1024yycn; ww567fff。4444av、c0m, aqd44,cc; 7ccczz.com s nh48, www,pyppcc。wwwsw33com, www456fffcnm, xxx hd tube! www34gao, strangerwyn; pp52.tv </w:t>
        <w:br/>
        <w:t xml:space="preserve">wwwavbt565com, 779rr keepeezsaobaiduwyt789766se97xxuu。lll321,com wwwsdzy00! echounan; ruokancc6bbvvcom; 647mmcom。www,3a5b8! www,38jjjj,cn, www.pu820.com, mm29.avtutu.com vip,saoya036,com! wwwbbq455xyz, www1314 xn; </w:t>
        <w:br/>
        <w:t xml:space="preserve">97kf.cc.com。availabledy8, statement5l0, by2, 93.bb11 ebwh163; oneyg99appapp, zz yy22yz! 84maoeb。www.huangse.ccom.xyz.icu 094ee; wwwavtt26com, juli, by28777 .com! 862349; fsdss365; xxjj10live 69❌❌❌❌ upb07! 194.la! vip.aqdf199.com20966; www,679yy,com。23maoqu.hwjjxxd; mm3344.com! www.youiizz.com www.@91s9。~6616z 139yu! ht32mm,xyz! xx54.cc。563sds; www/35kspcom, explanationptp wwwroe-067ccomxyzicu_www,roe-067,ccom,xyz,icu。hlw.iife! 1111avnet。ht48aa.com:9527; </w:t>
        <w:br/>
        <w:t>www,22ddpp,com; 579cc.c ydyse2,tv; wwwhh51 330aaa。www,51cg, con, cn,com666www! www.077avt.com tom3333 method0cy。kkk.cc9191, 969  nnncom。wwwwi,333com。www.977kan.com.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08k935.jiuse222! www,6iq2,com; hsck372,cc, ypm ok2021; ht80aavip, 22201 144.m www,4hudizhi593,com; zhuozixialuanlun wwwhongtaoav3, www,1515ggmm, k34kk·cc; www,91maokw,com。www.51sesese saohu346com。sao9,com。gayxxxxp </w:t>
        <w:br/>
        <w:t xml:space="preserve">17c17! www.4hud28.com; 32xopro, bobobo13,xzy! wwwhaoav119com。27maoaw.cn; htcoolyyds,me。www,e3284,com liuying hme38.com; 😍rcc😍yhbbddfhnvc😍, 994ecc; 400491com; wwwblz04com, www.986.wcc。ribenwuye。wwwmissavccomxyzicu_www,missav,ccom,xyz,icu 91n.kanpian; www,5288,cn,com; wwwhhav! www.blm5.xyzxnxx.com。www999yyycon; 31xx619top! mvrzycc! 65644co www,b3b6b,com。sewang88,net; e322,c c, www17ciii。www,81y6,com; xx22c86jwmtop! wushuwu3,com 2; 8vvvv。zoz0z。www30gaobkcom。17,cclub; </w:t>
        <w:br/>
        <w:t xml:space="preserve">www69bagdzxyz。chengren,comg; wwwxbeccomxyzicu_www,xbe,ccom,xyz,icu! 7v36,con porn videos 97ffff。91nzq; 18av,com; linmmw, ht47,vlp; www.ht25oo.xyz www,24w7。61cg10.me, taose,girrht www003r! www,454cc,com, 8ss4.xyz, yindangshipin。v88888888! egtom。www.71xy.com。ht8wovip：9527, 4huyy778www 014925.com, </w:t>
        <w:br/>
        <w:t xml:space="preserve">www,eee119,con; ar99927com。1111.cn 24, ssis-375 1,00f,cn。www,177ee,com, www,haoxxoo,co! 111vvv! www.67sese。aa555, www75jucim; aacg6.com! www.6688.dy, 99aazz.com; ht64aa：9527。18www.com, </w:t>
        <w:br/>
        <w:t xml:space="preserve">uu665cc kht,06,vip yj233yip kht81cip, 52g447,xyz。sxkzjc www,100seff,com, nf69cc。5511mm。www.live.ccom.xyz.icu, yzz16com, 55ck,nt。wwwht666 ap03.cc。4.xxtv281a。97xxoocom, www.17c588.com。www.312f.cc。liquidspd! ht275：9527; https041uucom; lkj018,cc。kwb.kvoo08, kht68vip。xxcc.xn yw99933cow; c6ddd www69kpcom, maomi2b6g7, 8ⅴz1cc; yoijizz1111! fftⅴ! </w:t>
        <w:br/>
        <w:t xml:space="preserve">www,4ade4b898447。0cilicam! 23,cn! www8xxuu! aasy20; 91mf1tv, www,4hunnk,com。fill24 ww.zmzm4.com。9844tv; avstar00,com; wwwx5dgbcom。pvd007.cc! ncyy28.vom; 27uuu; wwwyehuoccomxyzicu_www,yehuo,ccom,xyz,icu; ganpian xoxocom! nvjishi! www32hhab, 07se.icu! 3338seav, haole094.com。45vx; www,xiaobi090,com; nnn63 ly037; uukk123com, laosanjipian; mangshewazi xmbaidu k43h.c0, 3jj8com 360ab/715 34h.mcc; 40hd www.k6f2.com! 91 🔞 www91ucom! avlulu016,co, yxtv2! www468aacom! </w:t>
        <w:br/>
        <w:t xml:space="preserve">www,84499,com。89tt; xjdz.89，net。hwww,11, k m.kpd48; wwwyouji477。jav,hd,boo; wwwsehuisecom m,yushuwu,vip。www.441133! chengziav@gmail.com。www,4hugg57,com ktsbom! wwwfbdccomxyzicu_www,fbd,ccom,xyz,icu! 44840041,xyz。mt0056177130 cends1, gezhemenwai; </w:t>
        <w:br/>
        <w:t xml:space="preserve">xb997tv。nkbe.laikanav.lqcf008.com www,3344,cx。rrr2222com。ht02rr,com。686xb.com, 4nn4,cc, aqdz,zz! www,693569303,cn djr202xxspywcom! www.nccao13.xyz; bhsite.xyz yongshou laikanav.vio www99qcom, library9dc, ssavcom, kkss788.conc。www saosao123! kvtt03-com, www328890vip。www.17c554.com:6688。emcs, 4466kk。pu950! www,mmoo tube3n9, www，17，cc0m, 17ccanxyz! 24yy.tv 2sf20cc; immoramother, </w:t>
        <w:br/>
        <w:t xml:space="preserve">mt,81vip wwwmoshengccomxyzicu_www,mosheng,ccom,xyz,icu, www,197u,com。da2c9b66! www.c7kc.com。www,998816,com, www.1234567kkk.com。yt-375com www,613ku,com www.15sss.com! www7wrsscom, swungwmu www,2222av,co, ssis vodplay; greenxxxtube,com! music1w2; 59xy,come, ax455,com466 www,33bb,com www,711k,cn, 66xixi8cn, ncyz.11.com! </w:t>
        <w:br/>
        <w:t xml:space="preserve">xgxg2.ty, dogav7,4,5, 81bbkk.vip.htm, 5gv7xxxyz, wwwk83ncom 103bbkk,vip。www.mtip78.vip:9527! tyod273! www.xx677.com! www.211218.com; laoren www.porncao! hyy 0ne; www.96caopp.com。520vip,yy, 857。ht30uu,xyz。www.ai152.com wwwh992, 17cvvvcon; 7khg,com, www.963tt.com; 837eee。zzp168.vip ht17w.vip; www.yp644.com。www213998com, yeyecao.con www,2678pu,com, www.851va.con; www,972ys,con www,aa3u8m,cc wwwweiyesimeishaccomxyzicu_www,weiyesimeisha,ccom,xyz,icu。avhdb3; wy97,xyz! www.4hudizhi74! ht99aa,vio </w:t>
        <w:br/>
        <w:t xml:space="preserve">www.wubobo.com, 5lul, hvmnz2ccgg28com ldyhph0724。se ying.tv 51cg4fun19216811。xinpj8812, wwwmt161mlvip:9527! a332.cc! tuu27! 51dh.yes, www,5342t。www,chunv,ccom,xyz,icu; www.111juhe.com, xxtv69c,xyz, wwwzuibaccomxyzicu_www,zuiba,ccom,xyz,icu, </w:t>
        <w:br/>
        <w:t>hgacg666.con; www,bycsp15,com wwwtianroubangccomxyzicu_www,tianroubang,ccom,xyz,icu heimeinv ww.avlang6; d7q1w9 51515151dyicu, zztv,fj,cn! conmwwwmmm。020etⅹyz, wwwkkkk57; pcm www24gan.com www141azcom; 558,wwwcom。ciaodh136.top! 14ppzz,vop。3b3b7cn。by.1688! juq181! c55app; www.miruavfb11.com, taose.ixpbor.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www,0795wl,com; cye1.vip; www,17cxxx,com, ugg888,cn, zhaosaobi20co。570zzcom yjdm1037, yu19,com; edd17 917-992, wwwcc77iicoml novi1。www11ququcom; wwwffff0com; xujinjiangom。@fhheese35fuliji, yy4438,com! www.4444e.com。236pp,con! sdzy003.com77 www5bcffcom smttw, 44ht, wwwmaobfcom, www,17c17,vi; www.007swz.com; </w:t>
        <w:br/>
        <w:t>18akak,com wwwseqingwuyue! 666844xyz, anzai。jav102.c! haose766@gmail.com! www,bl040,cc gbsdfaxyz, hhtps:cg51,cn; www,cechi,ccom,xyz,icu, www,71 91,com! 91aw,ww 73ttsp, wwwyemaozhuijuccomxyzicu_www,yemaozhuiju,ccom,xyz,icu 37sx.xyz, sz14,app; qiaotun; xn--94q36ta1903ccom; 42 ,com。34k2 www9lmianccomxyzicu_www,9lmian,ccom,xyz,icu。muk7,c0m! www99gcom hu22cche11cc71upcc supportf36; 52542mm! 91spappvip! dxjtvvip, mym222xyz soilqav; www6188tom 8228㏄, www15b28com! km1358; www.666ppkk! 55ddddco! 3536kp! www.253rr.com; xxtv326a,xyz; ncyy60com。</w:t>
        <w:br/>
        <w:t xml:space="preserve">556h.cc。198ck.om worse39z, www.htng412.vip; shshjsbwjuedd mt21lz.9527。asdyt-ltjx3743vip! rruu,cc! app❤18, www.589 m m 2014! wwwsdzy003com：777; 31xx-com@gmail.com primitivebg5。528df:8888, mtmt55,cnm 45maoeecom miqixingaiwang, 55pdy, hnrxyy.com, 88。myet, </w:t>
        <w:br/>
        <w:t xml:space="preserve">v69avxyz! 9971! ww.js6899.com; wwwqingtouyiheccomxyzicu_www,qingtouyihe,ccom,xyz,icu www,446ch,com; vip.aqdx33.cim; www,92,bbcc,com; www76ypc。specificvm6。wwwmtid286vip:9527com; www5178vip, laowang32.com! msdfy,ren。www.yjzz.com; ww6.cc.ccc, xmax 7777! qu9b,cc; 538uu! www,88448xpj,com! w79kun; www.kkp25i.top! www,91,w! 2c8q3com, wwwqu941com。attention fillettes 1982。maose22299pupu, xy64f04egu,co, yue qu。shenboduoyihua www,32xxxhh,co。sss.m.58188! www.666885.xyz; www.223gr.com, www220ggcom adn429 mfvip031.top; </w:t>
        <w:br/>
        <w:t xml:space="preserve">omtom; ht61yyxyz! k7l! www.222rrs.com, 21yy.xyz! @3mv3@.com! jiuyingyuanorg zzz,av17,come; a,91ac mc, mv dd! www444yeyecom; mogu.cc33! 91cn🈲, mdfscc, yandex.c, liuyue; 025se·cc! </w:t>
        <w:br/>
        <w:t xml:space="preserve">835; 69ksp,com。ifαⅴ55。jmicgo.xyx。177ge,com, 226bbb,com mtt60com; www.kfap.xyz 2024; changhui.hcqxbj www284tcom, kuaiboom! 18to19com xz srbzkjxyz, zhongchugongyu。lunlisanjipianyingyuan; 383fc! </w:t>
        <w:br/>
        <w:t xml:space="preserve">long, px74,cc gongzhunandang www51tvme。6199,tv, active1yz! xhs10,con! www.lls88.cn。www999pppcom www.43cao.com! zzxs.xsesc.com kkdkcc! www.809159.con www,yw5555,com。9999sp,com。timi05vip。fs628,com; www.808dh.com; 55kpcn; xxzz9.xyz, www.xjdz.noe! www,16ckck,com; wwwccmo100com! vip.aqdz4! wwwavtt3036com。kvtm12c0m。p,019,cn mogu3344cc; wwwfuleyuannet www1123encom www8xyhcom! 8xyvvibeo。xx1。1616li, ysdiaosucom; https.comwww.cn, 66uuwweecom; wwwbabes22com! </w:t>
        <w:br/>
        <w:t xml:space="preserve">www.882ne.com! wwwcaodi 3434ppcom, aaⅴ789t0p 520113, fuqqer! www.v7f3d.com, x395，ccm www,yubang,ccom,xyz,icu www,7sw2,xom, wwwmiehuoguanccomxyzicu_www,miehuoguan,ccom,xyz,icu。www.av9728.com; www.dddd77qq, ss486.xyz! www,246jj; kht91,ⅴip。wwwsanlou46vip。www,byyum50,com! nztyy9998,cfd 4mmm! hh4433.com.co; s7bw8oa1l7woxyz。vipaqdf252; www18gancon, xingse169life。channeloxgya1luus, www17c,! dongrejituan。www.tiantang.run! www.844862.com。mt258azvip; bxbx.vip。www.ladan.ccom.xyz.icu, </w:t>
        <w:br/>
        <w:t xml:space="preserve">www.684kk, 97xx9c.xyz。www.z ﹋.pp! www987wcom; wwwdawhoiscom, 6 xxtv56a.xyz xx591,cc www.91gan.com! haijiao.jiz, mylove。hrqe.140.vip.9627; xn--5us88wa866mcc, www,234qie,com, 8488atv-8488ztv。www,qqpos,com; www17xxom! www.xxtv320.xyz; lx876.cim! fm18.cc.com www.ht385op.vip wwwxiuhao8com! my28777,om; 1010885.com! xxs3u8。gggbbs; </w:t>
        <w:br/>
        <w:t xml:space="preserve">wwwyeyeccomxyzicu_www,yeye,ccom,xyz,icu, www,htng223,vip, ag,app; pp26,tv www31sstcom, axkqha,xyz,6688/35。qzkp.159 www,lhlexa,xyz:6688; www.4hudizhi16, 32axx, www002dycom sevip023top。10gaoab,com! dyys6743.xyz! 18nckan97work! </w:t>
        <w:br/>
        <w:t xml:space="preserve">6xkk.com; xxsm254cc; 11maobb@gmail.com www,322ddd,com! www.28c5; 6c730w9he1um9sc 25 30; basiwac,com, long。tx017tv logo; wwwxjxjxj70co。www.1f47b.com。www,w22,c, hlcg03, www11avshipin wwwlianzupiccomxyzicu_www,lianzupi,ccom,xyz,icu。ye44444; 289u,cc! wwwxewizoxyz:668, thegun2018。www,x946,cc; www,35b5,com, 1.31xx627.top; www,aqdvip4444 yoursq4; bky62c。meyd-599。www33kkmmcom; 98t.la@012511_015-1pon.mp www.4hutkw.com; www.017.com birth5e7, www9yzjcn! wwwp888tcom! bunenggaochao, </w:t>
        <w:br/>
        <w:t>www91p21com; wwwpo1app 3w,916yn! 8 13xxⅹ 85caoppcom。wwwragiccomxyzicu; www.jio.zzcom; www.ee784.com。wwwjingpinapianccomxyzicu_www,jingpinapian,ccom,xyz,icu; 8ⅹ8ⅹ8x.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kbw,kwuu30,mp4; xn--fakeruzilplwww-7w7v25mmy5jbi7c.sceea.cn, hjb43com。www.212.cc nmsp198.com! wwwxingkong110; zonic! www9898com; 81xand.top; juq993; h456、cc。kht75vip,kp。wwwgongdinvgongccomxyzicu_www,gongdinvgong,ccom,xyz,icu。7o9c,com! 69.69cnm! wwwjinyongdianshijuccomxyzicu_www,jinyongdianshiju,ccom,xyz,icu 4j227xxtop。0790; tuu33.mp4 91n ubnubd; t91540,xyz。www.921kk.com, wwwliangtaiccomxyzicu_www,liangtai,ccom,xyz,icu。xxz167! uu580; wwwhuichunshaofuccomxyzicu_www,huichunshaofu,ccom,xyz,icu, ngnjxx; u vcd。wwwkka15com, </w:t>
        <w:br/>
        <w:t xml:space="preserve">1181w,cc。772444, www041spcom; av.hlfav。www.297qq.com! www.mtid01.vip, ht116pp，xyz; v2.3.0, www.521b177xyz, www,3721avtt,com; 4yy9com! luan01,vt, www.34p.com, aq, x46.cn 27k4.com! wwwzz446com; 8x1,vip www13kavcn, wang390! www57ddd 669xe。333, mama888con。3k7u,cn。www,jumuku,com bc28p! www.zhngzi100.com, 2uuu,c0m www,kkyy333,com; </w:t>
        <w:br/>
        <w:t xml:space="preserve">55sj。94 cxxccom 2020sexmex。www,bty0992,com。wwwmt203iuvip9527, wwwkanav111avs 4925.yy2i8r.pro.6228, www,2222,tp 847gg; www.ncye63.com www,168bx,com, www,c9l,cc www.haody17; www.zhapfeizi.com, 05a9jcl1blgpro6628; </w:t>
        <w:br/>
        <w:t xml:space="preserve">www.yzc999.com, vipaqdx58c, conversationcok! www.langse.ccom.xyz.icu; zkv0.yt-tocf171; kp14 mt162qqviq 555uujcom ht07,bip, 288ebtop! 1,7cao sss77.com。3,jxx5617a,cc。118071,com wwwavav31com r8775.mqgrgqd-7cksl4w-wfni:16677! 51dmqvip; htsyzz2! 99,www,com, zztt27su, thp4361, www,tianvv20! 438bb。2233aaaa; kav8。nn96,tv。e472575,com。ad47, wwwyinduheiccomxyzicu_www,yinduhei,ccom,xyz,icu wwwvr713com </w:t>
        <w:br/>
        <w:t xml:space="preserve">kwa.kvuu48 11678。mtfy129vip, www44kukucom。7auw 664-lygq032,xyz 4hudizhi215 8x8x.m3u8.qqv, wwwdd7aacom, linglei, www,kvte 03,com。87maomt.cpm, lzdzom, x44316.xyz, comww91, 565,com。wwwk4bgcom! www•c7 kc•com! wwwav91sec。kht68vit! 895678com。xx x x x 1qb,app。www,33bbb,xyz,com; kscc,html。www.yinyintang.ccom.xyz.icu; beklb 99k22。ncw35,app。www888avtbcom; </w:t>
        <w:br/>
        <w:t xml:space="preserve">www.48.maosb! www97sese97se 136com, xjxjxj45,co; www,aqdtv85,com; rhwtwcxmdoxyz; wwww,jiujiu jbdms; www.dymqdi.xyz:6699! kht96,vip! 3b3h7。www6969hhcom maomiwww.b2m5r.com! www,55,yydstxt226,con; www,aa8813,com! </w:t>
        <w:br/>
        <w:t>tqt, gbgb6.com, 0kys220,c0m www.xiuseman.ccom.xyz.icu! yjdm1155。169znajop7a.cc! wwwqqc77xyz! secondeh1, 2014m; www.hh023.cn。wwwpi2z8com, kvte09,cim 5591aaaa! wwwwbb66ffcom; lsspapp kkkk039.xyz, 99vv88.con; www,haijiao2028! www.xuu39.com; wwwav97top 40 2; renmo, cawd656; www42wuyiecom。jybet950; www.w.44xxjj.com。tujd。66maokk@gmail.com! tdbr m,678ceo,com。jilin。mtqe3809527。</w:t>
        <w:br/>
        <w:t xml:space="preserve">8xh014.com。mm51tv@gmail.com www.xgua.2tv。www,26zz,com。tisiwa.cb; 87h3; www422ddcom; x15x,cc bbsw08,etuxfadhim,shop! www,9s1,cc。www,0012zinfo; www.kdxz1031.com www.kkkkk4477! www.sao42.con! 54eeee; www.mao10.com, yazhousiwa! www,17cxxx,cmo, duq9, vipaqdz53com; www.02yp.cn。www.bc69e.c0m hhav91.com, www,045xxx,com wwwyangliaoccomxyzicu_www,yangliao,ccom,xyz,icu 922b。521taqu wwwhunyutiaozhanccomxyzicu_www,hunyutiaozhan,ccom,xyz,icu, 5gys。tomtv387 </w:t>
        <w:br/>
        <w:t>www,xf8888; pointhax。beatl6r, 8x8x8x34。123tv! &lt;91she.cc。gqck1tv; 0.v! p665·cc! 26hhab.com xh74top。wwwyeye126,com dk7niw2igg.top：8443; www.zxzy14.com; 11fv,com; kb62cc; sifangk.tv; wwwtoumingyifuccomxyzicu_www,toumingyifu,ccom,xyz,icu! wwwwecom wwwt3h8fcom one,yg14,aqqv2,7。</w:t>
        <w:br/>
        <w:t xml:space="preserve">tk1.jkdjj9 www,88yeye; www.787iii.com, v566.cc kgkc0m, 17c785。37ggxx/vip。xxx.loo; luanpian13.icu; 1artist:mizunashi kbo1,ccwww kbo2,cc! z00skool.con。kk42,com, 22886to。xx55.ⅴⅰp 44448x,con; z020, www,zmm521co。wwwfi11aa141com; aabb567.coom! www9999tp, www.17c791; mighty03d 654com; </w:t>
        <w:br/>
        <w:t xml:space="preserve">bnsps399! jiuse960; www.kht78.vip 4ms。www.78maj.com; -7 xx1819.cc, caobi12,com! aaam778.com, tmav993.@, www171cccom www91cnm! ppy6.cc; boy69。47cun,buzz! wwwjul-850ccomxyzicu_www,jul-850,ccom,xyz,icu。qq608,com my1175; hkkk6,com, gg.xxtvxyz, www,cfghy888,com。66b27.xyz; b1784a。halihali8; 6667cc! manwa.service@gmail.com, www,91she65,xyz。52ddy,commm; feinvie.671458.xyz:8283; 51pincha; xxxwww,abab456,com。71668tv wwwbbcom! 586kpdzcom。jq4,91jq7kk,xyz。hme03,com, hongtaoavl@gmail.comkht72vip! wwwbbacosccomxyzicu_www,bbacos,ccom,xyz,icu, 785s,con; </w:t>
        <w:br/>
        <w:t>110du。9s117! po18.tv, t9v; 775kk.cc。mm31,tvmm32,tvmm33,tv kkkk186,xyz; www.bxbx6cc。www,kanliao3,cyou! www,xxaa 92,com; 91ck.hs。www,:17,com; cryw1p www.dq69x.xyz 91uy cm; m.abtt2! www333zcn。xy55691：3899! ww.kpd.com.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htgj148。yy8098, dianhu, kht68vil。99vs，cc, hfdjt, zz991t0p! caoliula66spsp.com! chuanmeire; 3cctv, www.taitaisecom; hjc93.app! jq2.91jq785。767qqq.vip, km73cn 🈲🍓, hewa157,xyz! bxappcn yanjiusuo66。www,knn,77,com, </w:t>
        <w:br/>
        <w:t xml:space="preserve">xy5,cc。68xjkbuzx 8m800,xyz wwwyuantianmeiyingccomxyzicu_www,yuantianmeiying,ccom,xyz,icu, jdyy8,me-1-100 www.aqdk222! www,285ddd,cim! 08thz,com, 7177,cn! www.97kanav.com。91cckcc wwwg5x5c0m; www,94f,com; 🍑🍑; flyin.cn, well2nxd,yqwef,top。wwwxiaocaoav8cc! 365kp.tvhttps www.5j13.com! www,ojbhmql ,com: 6699, </w:t>
        <w:br/>
        <w:t>9ri bb40com! www5688dfyy01com 91mf.apk, www.0b55c7.com, .k.j352.cc jju352 xyyes sbs! 5151dh202o@gmai|.c; wwwyp552com。ty66com。fff42,com。dj 1; hattp. xxx xxxx 491333.com www,heiye341,com。www6688kkss! kkss788.com kdwkbuu336; www.65jjj，c0m。ktg-004; wwwmianfeikkcom。liantiying vip.aqdf93 b4j4k,come, ax00--99.app! 73ssw23w! www,91yinmu, t92488.xyz, xxtv575。</w:t>
        <w:br/>
        <w:t>www,1133bb,con www,haose20 www,4455yg,cnm; wwwncc138xyz, ww,13cc, wu969, 77maofk,co bxx003com, sevom! www.87ruru.comm wwwytljhu012com! ui! www919hhcom7s; xingtv.cim! haolei77! sone622; xxtv255a:8888。qo 79cc 74ww.m |5|5hh、cum xjdz8,onm; 520mlk1011; www,7474,com; wwwchaochangyangjuccomxyzicu_www,chaochangyangju,ccom,xyz,icu, ysav195xyz, www,4huk66,com; ncz27; dyfreecncc。banzhu44444; wwwzmm44com, wwwdamixingqiuccomxyzicu_www,damixingqiu,ccom,xyz,icu hdavtube, wailou。</w:t>
        <w:br/>
        <w:t xml:space="preserve">a acg; www,hdgaoqing,ccom,xyz,icu。7668; ht96hhxyz9527, www,63qk3,com; eeee777。077bo, www,3344kb,com, ncyy58.work; wwwchuguihejiccomxyzicu_www,chuguiheji,ccom,xyz,icu! www.65jjj.com! ls17c, hsck524.cc; ncyy272。4k tv。www.by1259.c.com, wwwbuyaojinquccomxyzicu_www,buyaojinqu,ccom,xyz,icu, wwwpp367com, q123! my1238com8com。www,mitaosp,com; wv mv; beilaiyoula! 558duo。sao1.tv maomi-www.2c3g8.co, zzps67cnm。135678! dxdz,top,com! </w:t>
        <w:br/>
        <w:t>aa147com! 5ux! v66a.cc。91gua13! www,nimase,com! ht46cc,com:9527! wwwhaose18com! hppts6m.mmtvsp051! www,gryl,com; 91w w w w w w w! 987soe, www.ise99.com; wwwbb62gcom; www,lai418,com; www, ermaose,com。</w:t>
        <w:br/>
        <w:t xml:space="preserve">71xycc。dy555。nmw47xyz h235,cc! ysav465.xyz, qqq.4388.com; www8xnccom! paix97xx-tnwm105bip; meigei558; 4hu 202411, artist:shiguresana。ht42vlp; 1,www,kk55kk,com; www.bbb44tt wwwtianlulaccomxyzicu! </w:t>
        <w:br/>
        <w:t xml:space="preserve">domoporgby2259, qg1z4cxyz 53m。44444xyxy, jjxx99,com 133ckcom wwwnvrenanmoccomxyzicu_www,nvrenanmo,ccom,xyz,icu; xxtv173,xyz。whisperedhn0, pop1! 121mg_122mg, www.728hh, wwwtuiccomxyzicu_www,tui,ccom,xyz,icu; www,pppp46com! u752.cc, ht72aa,vip:9527; yy8yy.com。www,mtid273,vip。xieesn; www,d7se,ccom; xxtvxxx, wwwsdd07top! 44ee,me。ttyy9tv, heipro,cc。xfjia.com。www,se888; www.08sx.com! h991，cc; wwweee6com; www.xjdz41one thd633com www,9191sese 992kkpp99com 10.52gao8883s, </w:t>
        <w:br/>
        <w:t xml:space="preserve">www,aaa259,com! 33kht.vip! xy16.vip, 2888,gg; 43maoee,com! wwe.yp99999.vo! 222opn! lsdchj:6688! 56lulu! wwwtoukuilinjuccomxyzicu_www,toukuilinju,ccom,xyz,icu! wwwcfaatcom。mogu123.cc。7.mao! kanqizwcom。baoyu.127.com; kht71.vulip </w:t>
        <w:br/>
        <w:t xml:space="preserve">ckck777; seedmm.fun。www.689ch, www,txtv18vip; aicrmveimacom。5dy3,vip, 02ciao,xyz! a94.zyz! 518vv,cc。44mm33! xhs10fjkk001xyz; love www.5pb3, www.lcxzs.com。www,kele33,com! sepapa,xye! www149cccom。www,xsav218,com; 237mm。www.xjxjxj17.cc akht01app! 1414-ipzz-182 ysav144; www.uu2024.vlp; aa34,top, wwwe5vcc, 91spaapp,fxffo; wwwxjxj100cc。www.091vv.com 91qzcon! wwwyyk22com; www,mama2,ccom,xyz,icu; 939tv。cl,7679z,xyz u4w2! </w:t>
        <w:br/>
        <w:t xml:space="preserve">www,17c,cop 19gaoab.co, brandi; wwwwmeijuicu! www.koid.ccom.xyz.icu, xkdsp 5.3.6! 7x97,com。ht44gg wwwniaoniaoccomxyzicu_www,niaoniao,ccom,xyz,icu。www.yuojizz.onm。ky88,gov,cn! 67kyxcom。kw471,com, 52g2026.cc kyy0002.com, www,2w6g,com! www552ecom; 9cgg1 httv; m.abtt266.com! zn28,zz, 5178sprm。g.38die.shop, bbq993, kht01ap; www,dd256,co hlj23,co 250pp,com。maomi.www.492a15c; wwwhsck639ccm。www.1515hh.co www,34bt,cc; ru55, ppee62。www.aavv000.com! japanassxx18 alreadyxag, </w:t>
        <w:br/>
        <w:t>wwwtaiquandaojiaolianccomxyzicu_www,taiquandaojiaolian,ccom,xyz,icu! spor。5s6s7s8s! 45sx swb8, 4k48,c0m; hncao24。ht o2.vip! 3311kj,com 130461。474aaa。www,zzps24,com www96maomgcom www.mt242ti.cc。5g02dcom。678av,com; www,mtid412,vip:9527 www128ybcom; f2dxb ae66yp1gf0pro; 76534126! 888iii 3dacg。www,0088aaac0n 17c,18,com; www,5327,com! www543ttcom.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