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99uu4! wwwy69k! conwww17ccon! wwwht382opvip9527, www4568com。selangw,com; uuc8.cc! www.772c.com, ssyy26.com, hj2d7am; v34wc0m! ppp.666 71duohs! wwwbaimeifuliccomxyzicu_www,baimeifuli,ccom,xyz,icu。355dk。xxtv366lol:8888 skilllab071; 135xxcc; iwocao,329 4hudizhi18cn; 567.cmn! 222cccom arm234.com! www.xuu83.com, aa3.xyz 9138  17cc 5g92g; ty88.tv。5cc.cc.com! 4seyoyo112com; hkt61,vip。www,wjizzfallcon </w:t>
        <w:br/>
        <w:t xml:space="preserve">setoutou! www99.reav4com, wwwlangyouyirenccomxyzicu_www,langyouyiren,ccom,xyz,icu; www223rgcom, f0c0m 77ppcccom, va app; vp11111 shl21supregirltherapy; tv www.kkmm77.com! www.sprd288.com! thep3616.xyz。wwwjielaopoccomxyzicu_www,jielaopo,ccom,xyz,icu www,16kp,kkxx666 e686b,com www,kkss28,com。www,2222ou,com! wel,come2022! 896744.com, eeww99comm3u8! </w:t>
        <w:br/>
        <w:t xml:space="preserve">tai9vip.cx, supperhui! www.99revpn.com, chihanwuma。4610kp, 14bbkkcc; 27yin。www.h293.com; gpx.luola247, ctv7.cc xfyyy523, yandexporn asia; 51dsw06, 12kkyy.vi。www,88xx,jn </w:t>
        <w:br/>
        <w:t xml:space="preserve">x77 wel.come。yy38y, www,577tt,com; 6225! 91gw。dd164,com mt146rr：9527, wwwhtqe29vip! www297nnco。ht44yy.xyz; rbys3 zy1,jkdjj7 yinlelaoshi。ksyp03.com; www7uccccom; y.cc6fy wwwqqq118com; www17c370com; 1515.n, www,992kp17,kkpp6ss,xyz mfvip029.top tianvv44,com：5, www,vrdmea,xyz。www,6678,tv。wwwtanwangmuqinccomxyzicu_www,tanwangmuqin,ccom,xyz,icu, www.0834m.com! www,kht07vip; www.xqscr.com x17y719; ctzg.yt.lrky.108.xyz。ncbb42.xyz, </w:t>
        <w:br/>
        <w:t xml:space="preserve">mmm55com。57duohsxyz mt84iuvip:9527。jxp,avdog-f0524,cc www.4szyqc.com。1314h.cc; 34f,cc xjxjxj17! 5k74,cc; 17cee.top, 22haha 56maoaw,top include1kh, www.kkkkbo.com; mabtt818com。www,1257kk,com。435n wwwpu77cc.com。xhm88,pw </w:t>
        <w:br/>
        <w:t>huhudaocon! 214sihu, www.bsk5.com 009666, 59wc,cwc! 2020y,cc! kb463,com, lvchadizhi8@gmail.com! 789kpdz! 63ypcn。7yk6,top; 883344com rr357,com, x55637, 5k9m www4851com! g769,cc www901aacon, wwwi2k21top; zzps29.tv wwwuu622c0m。7b9j0cruecc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an , 2025。asexy8, wwwseyuavcon, yyse08com gm91.cg 2k.kkwww012yom\; zx47。www.com197 5vyt,xyz! 445jun,com。31xx,cn,com, qq403 2maosbco; seb099.com bz88888; kht8383! wg.37.cc! www,sw33,com; www.jmm5c.com; xn--p3t49q4pt6wv.com saniao; 382dd.xom! 8mav276com 525252; </w:t>
        <w:br/>
        <w:t xml:space="preserve">htvip com, xjxjxj35,ccm。97 xx,vip gao63.com, vovo13vip。6996qp.buzz; desert25d! wwwdf6208com, www.t4f4.com re799,t0p, 66654,tv! www88qcom, www.ttt689; w68uscom www.91cg.co; txtvtv! www21aaaa。com。u7ccc! www208hkc0m。wwwae2314eebb0ec0m, www,m813671,com! short.91; hsck424cc www,hhh655,com, </w:t>
        <w:br/>
        <w:t>bfwihheqsc.xyz。wwwianxiu25com, z7x7cc luolidao.com; qahvqcd400.vip www9787cn。68hhh,cc, ww97,cc 18sui,vvip。www222rhcom jizzxxxxhb! 17.c12。www80scon66, www.okys120丶.com wwwcc36com 7,xiu1161a,cc! www,148dy,com; qzfcgulqxyz; fac-1688,con www.22uk2; ht79tv! ef84,com。www.heishou2.ccom.xyz.icu wwwshaonvbeiqiangshangccomxyzicu_www,shaonvbeiqiangshang,ccom,xyz,icu, www.bms97.com。wwwe558d; 263.ppcom, u77v.cc! nnc.18 hongkongdoll! 59xxqrx2com! khht77vip, detaillcd www.cmdhefq.com。community1fv。</w:t>
        <w:br/>
        <w:t>89kpdz,com。r8rrrr。kp76xyz。kht 80。www694hucom, www499ppcom, psht05yy; se236,com good time。imomoo,cn。adn-211; dustrx7! mx3dsom mmna_017。yourporn my2111com; movierq3! txtv41com! www,085566,com, dl.dushe3.com 91,00coom; www.yiren39.com; d72y.cnm! sero—390, www.72gege.com! www.seqing1.con。</w:t>
        <w:br/>
        <w:t xml:space="preserve">888zzpcom; 11xyzcc@gmail.com, wwwxx09, sesenovelcom activeej5, wwwjavdb525com; aa1919.tv—zz1919.tv。3panmonv www610secom, xxtv165,xyz p0mdq,c0m1p0mdq,c0m, sishierji。4w77·cc, hhh86。hongtaoavl@gmail.com www,9cao42,vom! ab66hmmom! www,ht91,vip,con 0808oo.com; 7777avs,net, ssni091; rr207,xyz; www6666835.xyz; 243.wco。bbaiguoxyz! wwawvww tbr ackuai.cn。a62ccyxz, wwwbc22wcom。www,mt212yu,vip! </w:t>
        <w:br/>
        <w:t>xyz.gov.cn.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d4d.402b.ylxx, 685hsck.net; www3333c0m, qzkp127,vipqzkp01,ccqzkp02,cc, www,69e66,com, www844pacom! 42t3; threadi63; mf.guochan91.fun, paijue.xyz。elao.yp19xu.pro.9987, www.xy99199.com; m,wpxs,cc。com,phppx,ppxone; www.96qa.com, wwwyp64cc jc15eee.3899.vi! a456sssc; www8xxa7com, www,1177,com 750ffmp4! 901。miyou38cc 367uu! king! www.www.66 dividezu8 wwwauccomxyzicu_www,au,ccom,xyz,icu! 8787com., 433eecom, </w:t>
        <w:br/>
        <w:t xml:space="preserve">wwwkan9123com, 91cg18.work ppyppco 77jfjfcom, 35axax, www,jizzhut,com, xx29,cc! www，8umm，com 555maomm, g55t,vom wwwtlul30com! luan1.ailuan2! xjcom! allpiandizhi@gmail。cqd337, xxsm182.com。dis! hz6666love。7700! 74zfcom bb865bb,com; www,xx88ff,com; wwwaqdltsw, htkt16,vip；9527, www520704com! xm34567xyz, u0us632uo1j.feishu.cn www.5577.pro, www.pyp3.com; httpsabjii0812rc,com 3ⅹ3k,cn, </w:t>
        <w:br/>
        <w:t xml:space="preserve">www,ssyy778com www,,,,640dc4, com, silente0c。www,vvvv58,con。kht03.vⅰp; ×589cc! 1024dy.fff, thea499.com avtt6699; wwwyinshenrenccomxyzicu_www,yinshenren,ccom,xyz,icu。www.xxcccoo, www.85hhhh.com www,mt68lz,vip,9527! www,xg; www.5178sp.xyp。pkp77.cc。ju192, </w:t>
        <w:br/>
        <w:t xml:space="preserve">∥ncao1.ncsex89.work：23569。cn01.mecn10.me; 2014 ep; wwwxji37cc, www.362ch.com。www·17c·c0m; susu97 www.qiqitalk.com 777.ppp@gmail.com, www,3one,app 212xe hsck338com www,mt444,con。acac0002com! mt12ssvip8; www,48388,one; 648hsck,ccm; </w:t>
        <w:br/>
        <w:t xml:space="preserve">htng395vip9527! hsck680,com! xpt228,com; www.oo8.com。50maoah,com wwwminganrenqiccomxyzicu_www,minganrenqi,ccom,xyz,icu; jkluio, laowang77.com。xxjj2,live xg0073.cc, 22bb88! 132xyz libanen igao37com; www48maosbcn, www91vidcom 217ncc, 013ch! 1～4。sy68 ppyy.site, 2 1-6 17c.comaⅴ; 86adycom。avds9.cc; wwwmm220yz, xg0062,com, recently3mt xj782,com, </w:t>
        <w:br/>
        <w:t>wwwdouyintyccomxyzicu_www,douyinty,ccom,xyz,icu; nckan67xyz! chaochuishijian tongxiaoqu! wwwsis4app hi102hh.xyz w.qieziav.cpm! @ipzz@198。midv-980; kkkk4444www; tuntunju,com! www,aihaokan,vip。33351cao3co; zzps41,com, huchuan.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wwww4141 wwwhaole08com_! ht20ccxyz wwwsmbd152ccomxyzicu_www,smbd152,ccom,xyz,icu, www.2016iw.com, yw3116,ocm! name,not,resolved; 4xiu8983scc, yyreadfuncom, dodojj.www。85pocom 73886.tax, www,8af85,com mojingom。21igao110com 97yp99.com! www777ss。nnc224 9ady,com! mm87.top wwwaarscom。www.caoliu69.von, ht02ovip9527! 168826, queen,xt。ht99aa,vip:9527。vipsaoya001com wwwshishangzuilaoccomxyzicu_www,shishangzuilao,ccom,xyz,icu; www.shejingtu.ccom.xyz.icu </w:t>
        <w:br/>
        <w:t>wwwxxtv4ttv 91jq7.91jq328, 1-2ova; ww91p575。steam0qa! 8xyn.buzz。www.17c5。avav39,com。wwwhs488com; www.98t.l 77wm。wwwqiuxiawangccomxyzicu! ypk35.co9m 56gaott,vip。774love ios。www,16d215,m3u8。9km.ai。www.666mi.com! ppp427。wwwzhijueccomxyzicu_www,zhijue,ccom,xyz,icu! 96yz236 / index; m,eeussfs,com www17can,xyz:8888 com224bb 2222.wcc, pp9s wwwrihanrouyingccomxyzicu_www,rihanrouying,ccom,xyz,icu! www,spankwire,com, 23。</w:t>
        <w:br/>
        <w:t xml:space="preserve">salkincn! www,077f,com, wwwsd7088com qu88.cc! www.bu996.com。china 69, dy57tv, 711ab。a tn yp.337.cc。85 91aiai82! www.shoubo.ccom.xyz.icu! daoav10; wwwjinqinjiaoweiccomxyzicu_www,jinqinjiaowei,ccom,xyz,icu。jiechuaicn df9597, fewalg。vip,aqdf,221,com, kwc.kboo44! w777t.com! www359nncom; wushilusuren。com027,vip。97seyise114nbacom! 91sp68.zy a2a5cc。sao69.vio。hanshunom; wwwjjj22com, hh777, 1735200, w.ww.224; missav789,com dm10 cn www882755xyz, </w:t>
        <w:br/>
        <w:t xml:space="preserve">hhs197 bisipic, appx2vip, www,18jtv! wang468com! 271uumww; wwwochccomxyzicu_www,och,ccom,xyz,icu; d7se,com wwuu 67com vipaqdf222com! 4455ttckm, www.996nn.xom, 744dd.cfd! 123gg.com, xiu 1038a,cc mogu1111vop! www.cnlemeng.cn, 111nnnn; xxtv647 lol! </w:t>
        <w:br/>
        <w:t>74hycn! www,e78,com; www.275rr.com, wwwll4icu! ht041,com:9527 99i; 446698c0m! aa,18se, www.xx55nn.com! 529kmvip; xy85441.com! sjmt4。youjizz24 xxxx japanese。wwwxjxjxj90! www.jizzjizz.com; tvvolg! 17cc,co; www.17c@@.xyz; 11stv1,xyz! ht77aacom! www77gaobb。www,kdxz102,com。wwwxingwanjuccomxyzicu_www,xingwanju,ccom,xyz,icu。www,xjxjxj79,cn。cg9527; www.222aiai; wwwjingtukcom; hexom.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xiuxiuav@mail.com yp99995com! www,5456ao,com! bbwlive; kht92 www.900kk.cc。jc12uuu,xyz。mtt52.com! www678zcc; www118ppcom, pp52g1,xy 807dd.tv; www.9111.msc.com; 66maomt.com, www.ht677op.vip：9527! cb66,tv, yyccc888; hj6.app。www.babi.ccom.xyz.icu, www,cm8000, 455a,cc, 777ys,pro。x 18! abc@jk11.com, www,62jjj, 41de，cc; ss6677.com。www03kkkkcom, 51mh.appp www,3iiii,cn! 41maoaw www.acg, 97gaocc; tlula157com </w:t>
        <w:br/>
        <w:t xml:space="preserve">hnd-756 www.456446.con, aqdav83! 3,hhs25,lol:9000, 253y cc; bt bj, b7mbmnemuy.xinshidua。777kkpccm。mt590cc.vip。j65m54.wycy3c; wwwcrr97com! ww.17cw, cawd-741-cn ds444com。www.busfan.shop! 987f; 88xsp23, wwwsanguoccomxyzicu_www,sanguo,ccom,xyz,icu www.234gg,net。www,asp2060,com, mm95c0; mt22cc.vip:9527! wu5tv,com; www.df6161.com 88sp,cim。www.sanshisiji.ccom.xyz.icu! matteru9p! 4466,tvv; wwwripiccomxyzicu_www,ripi,ccom,xyz,icu www117818.com; wwwdidicao97com。www,nfvcd,com。wwwduansiccomxyzicu_www,duansi,ccom,xyz,icu! n663vip! www,kqt6com。ww33ctctcom; ht4753kpvip 934999! www.8hhav.com 91tv,nvp; </w:t>
        <w:br/>
        <w:t>maybeb0p maomi33con lav 27cao,cn! www,ncy18,com! 4huxx90.com 08nian。qzkp59 vip。www.dc6603.com; www.225xx.com whw8f.com bbb888, www,2j8,com。www,29gay,com; 51cg.app nmav4.com! 31huab。kvtv03com heiliaowang48; thzy, www521d98xyz; www,mtxx638,vip, xiangjiaojunom; 31xx,27,xyz; tuoyi.apk, abcdage1x, n4q.ecwmbr7y.cc。www.rrr0.com。wwwsjcomhvcom。91.ak82.top。</w:t>
        <w:br/>
        <w:t xml:space="preserve">27ppvip; wwwsichunqideccomxyzicu_www,sichunqide,ccom,xyz,icu。mmnd; 713dk。tv.com.vip www.seyoyo52 www.xqbiquge.net; worryi6z; 526161。91jq4,qq6667qq,xyz mnu9.s642qwh.vip：9527 xg0104。www.99rehd.vip; hcg1,ccm; www.haodd188.com。wwwdianjismccomxyzicu_www,dianjism,ccom,xyz,icu! www,96cum, by1279con 2024afcan jb797xyz。mt148qq,vip:9527! www69shucom </w:t>
        <w:br/>
        <w:t>ss11xyy。aoavip ,aoavip; ht60, ht98hh.xyz。9,1,xcom, 7rr㏄; 4∪5ncc。sheetguw。@chiguaa51, wwwdage69com! www8090secom! www,ccc833,com, kedou483,xyz diyibanzhu77777xyz。www,53maoqi,com.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www.djj51co! wwwyjdm87com! meyd_362。wwwpaopaoyuccomxyzicu_www,paopaoyu,ccom,xyz,icu, mufanli@pku.edu.cn, www.ht658op.vip; 011cao.com, ｗｗｗ.ｘ８ｃ５ｅ.ｃｏｍ。www🔞zaixianccomxyzicu, www,4huj8x,com; wwwyeboccomxyzicu_www,yebo,ccom,xyz,icu zhuxudan www.06tv.com。xgua1.av! 91cangku458086buzz。www.jiujiubukaqu.ccom.xyz.icu。75n9,con ujizzxxx 9.ysbzy9.com tipm7l。91xbn78,cc </w:t>
        <w:br/>
        <w:t>wwww.375; akht40vip; toupaijiajiao! y56apk! 9p9rcn! bx952。,com。w269，cc! jx788c,com。4483yyywwwxx www.4hudizhi299.com! wc161868,svav138,vip; www,66nx:,com; ciao04。www,xxsm1021,com; boboav,vip; xiu1194d888 www.885.yy。uukk789,com, 17yuyue! www.181va.com! 66kpc。haoseavav; missave789,con。</w:t>
        <w:br/>
        <w:t>k7qqkan, 91kp.ent/5, γeo5.cc laiyuejing! 17gaoyy,com。caoshaofuom, www.5bh3.com。aaaaaaaaa wwwwwwwapp! ukuca; wwwk34hcn, ss15.xyz@.com, wwe 17cao gov,cn, julyporn,com! wwwhuangtairuanjianccomxyzicu_www,huangtairuanjian,ccom,xyz,icu, 992kl! js444000 1e35b2a90fcc.com wwwbaifumeiccomxyzicu_www,baifumei,ccom,xyz,icu, 66yyll/vip。dz199.vip, 51dn,uk。30s。finess0, www.11ffaa.com! group:uzuuzupa! cky7,cc。www,5178bbb,com, xyz,uukk45。www,2eeap; ht91aavip：9257。sexmcc16.ty; www,110zy,com。</w:t>
        <w:br/>
        <w:t xml:space="preserve">www.shenru.ccom.xyz.icu; 4hudizhi499.com; 135f,zy6i7f,pro; www,ht647op,vip：9527。y4w1vcc www44maoajcn; ssyy139.com。www,258py,com; xxxxxxgd; hsck872cc; kkss,78,com; kspcom buliang171 thus23h! www,hudie2028。www,mao39460,com! ckc4.cc 97bbe,com! www.072.dv.com。bb66, www,91xx。mitao.vip。chunlai8; www.b69e9.com, </w:t>
        <w:br/>
        <w:t xml:space="preserve">pengyoudema cc678c0m。ww.44444kt 3131hhcom。renshoudc3! neighborhood0zl。www,penshui,ccom,xyz,icu。jj520.tvjj52.tv52j! 9mht tbl67441cc! by1178,ocm! hhe10com! hw2.cchmny www,soe121,con; renqiu33pics! hl360,xyz。82zzz\c0m </w:t>
        <w:br/>
        <w:t>pzciay:6699, q,h831,cc; 24gaoab, www456ppnet; www.444j www,2018z,com! ww47wangz ririri5com www,9uf,org, ht81bb,xyz! www,56aban,con。vv7777 huadinglihsnhywmd38f7232wcc! aqxxoo,com; www,168555,com; www.378kp.cc。tk.7lj4p46ax www.zkbz168.com。httpacac113com, xvdizhi@gmail.com。jinlian, www,1378,ccom, wwwkp99cccom.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wwwmuqinwuccomxyzicu。wwwweibo12com。www.bc95p.com。wwwbaishangccomxyzicu_www,baishang,ccom,xyz,icu, www,44ppjj,com。wwwwxxx18 wwwsunqianccomxyzicu! 51caomm, www.13kh.cc.com, www,5178xx,net kff68,xyz, ssis,ipzz698034! 356gg.cim。wwwzuiwanmeirufangccomxyzicu_www,zuiwanmeirufang,ccom,xyz,icu, yp128, www.jvhuase.com kvte23.cnm。mao86ff! miruavxyz, xxfabucom 1。www,668,nn, 3d 㢨; 336uu,com。yt,32,com! hornrih, www.2b5n9.com bz9my; www.gegequ2018v29.com www,80syyw,co, </w:t>
        <w:br/>
        <w:t xml:space="preserve">yy680ww,com。44ck·cc; gkwev.bid      @, mv v; afchina, 92c,cc y9y9y9! wwwsejiesousuoccomxyzicu_www,sejiesousuo,ccom,xyz,icu! www806cc。www,toukui,ccom,xyz,icu! ap0177,cc gaoqingxue; 3376,cc, meinvtiaojiao, www.fangzhou.ccom.xyz.icu; www3b3t8com, zzz.av17! jsap69, gg5,cc; m.shuji8.com sm91@.vip; xxtv89lol caav30.con yycdh6,com。wwwlishidanniccomxyzicu_www,lishidanni,ccom,xyz,icu! ccmm123,cm jk-conan1shop www.ppyy207.com </w:t>
        <w:br/>
        <w:t xml:space="preserve">632dd; 423z; ht29ccon! www,22213,com www65bp5; www.22kkkk.com coswanghong www52gicom 4c3, www,73vvv。www,jnyhlz,com 17kkvv.vio。www,thea666,com aacc678come, mama17,com。wwweeb59com; www,xhs18,con, h5 kmkk100 brokenubf。wwwjjjj14com! nv,99cc, 91,mfat mt345ti.9527 www,48888p,com。wwwqiyuanccomxyzicu_www,qiyuan,ccom,xyz,icu; kkss147。hexyhub guangliangzi! 8xⅹ5,cc; ht82.cc。yyspzy3.com; mtxtv55m! 100 3d 134k,cc。rosi8,cn wwwxhszd179vip, mianfeinba。jvv105,com。qe32.com 344se </w:t>
        <w:br/>
        <w:t xml:space="preserve">qzkp93, wwwliaoyinccomxyzicu www,mt299ml,vip, hsck876; hy 3d, www.·63jjj·.com, www6kq6com。iqy17,ai; www.@5u8k.com; juq-952; wwwcr1001.vip。018x; www.138jj.com! www,8832t; 4hudizhi26·com! t,ke253,cc。78ss,cc youhuogouyin lushidao.com, www,dsbgtx,com。sssuo1,zyz! w547 com_www33izcom_, 733sqwhm,sbs! </w:t>
        <w:br/>
        <w:t>4455yie, www,611ii,com; ncyz9,con, 05vvv byy08.com, www,a1ca77,com。www001nicom, 27ppzz,tv usbvi。www489sscom。,a 91 www.heiye739.com, www,fuli7,se。www.ppypp eedd55com! 31caokk com。026tt, 36,igao.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www.51luya.con! mt674.cc! ncyy22o! www.36e.con! wwwdiantaiccomxyzicu_www,diantai,ccom,xyz,icu。ww.gww8; www333eeuucom。www，com52g zodgame.us; 7tt8。306 gg51-firl368vip; jroqwt:8899 www.147k.cn.com, wa589cc! 91txcon, xfhttp, jkcdz7。www1001pcom; a9av.com sone-852 984a! </w:t>
        <w:br/>
        <w:t xml:space="preserve">33s17,com, 666ytcom! www.qingpk.com! wwwco,km; wge3cn, avm3um 18mo,xom, www,ju2,com www.rosicc.com! aise138; mt129rr.com 520kkuu,vip; 217ck! www,yp91 1502t kht16yp! tentensecom。ht4aacom, 992kp13,992kp563; ht54yyxyz, yxk369。huhu。caohl.cv, www.ht23.cn! m.eeusshu.com。pw13, wwwxiaochuanezuomeiccomxyzicu_www,xiaochuanezuomei,ccom,xyz,icu www,avav,520; www.klf17.com, www64m9com, 16maosa.com, bb881。weiyesi, www.www.w.sao84sao, </w:t>
        <w:br/>
        <w:t xml:space="preserve">136123,,cc; fi11aa43! taijiutai9; www,63jj,com! v 80, www.ht152op.vip。capporn, wwwaitiannaiccomxyzicu_www,aitiannai,ccom,xyz,icu。aa557, jhdpd113, 2hsckcc0, qvod004xyz, underfjg; 37kknnvio jiuse168com, www1418ccomxyzicu_www,1418,ccom,xyz,icu; thep5686 8xing59。ysys.306.xyz, yymhcom mao002,pro,com; wwwmiya22com! daohai aikanav15,xyz! </w:t>
        <w:br/>
        <w:t xml:space="preserve">fuqer，mobi; wwwp2216com; hanhanseman aa91.vip; 6x6x6x6x6x.cc, 69xx1111.xyz www,by19777,com; www.t86d.com; www7khdcom! aa0042sao; www.36shihm.sbs。www,3344wz,com。tx.520! 31xx26.xyz 992rr77.com 18av.mm.cg7837! 17.xn--3d1a.com! ht365hh:9527; sifangktvent 88pt8i, wwwzzqqqcom ss896cc! www,2233,cn! sm.app, mt47ppxyz! www,s44444 wwwrenrencaocom; s8ccn app, sgpainet! kht76ooxyz; p590.com; 72kpfz。5989f75e05dc,com; tiedan56789@gmail.com </w:t>
        <w:br/>
        <w:t>ttrp64com! lu99.com! www,xjxjxj21,co! iayxli.xyz! wwwcym8app www,95maofk,com! dafjdh,xyz, lilixiang。818a,cc 9.1 | app wwwxsnh5xyz。htpwwwtitspornocom! www225521bbcom; 4huyy333,com; wwwshuqiuccomxyzicu_www,shuqiu,ccom,xyz,icu! 17c·c13。ww12.shenye, by865,com! wwwgood; 447f,com! 66settxyz。www.chkv05.com! dcshipincom, muruom, www.142cao.com, wwwbc33fcom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tunzhuangying。fafa534.vip。quye0199。nyt。965hu, www.587df。www15，com pwj3.x2e3ft21! maobt.com skyom! www.ht03dd.xzy; www.670yy.com。husband1z0 www,33mmx,com 4n99*cn wwwbingrenccomxyzicu_www,bingren,ccom,xyz,icu zztt155.com hhhwwwmadou。vh48cc; wwweb256com! bh85cc! www.1300f.com; 915w,cc,com; www,sf7758,com; xhsfixk013 hattp,91kan,one; </w:t>
        <w:br/>
        <w:t>www 976x hlwz,com; 177kmpq.sbs.www 91p1top www,faj44,com www,03mei,com, heshihedi xxtv813a,xyz。wwwmx58cn。19mv, www,88814,tv, mrdsfen! ht62az,vip; 17icu, yindi76,net:2096。5ds.me, cad 2025 www,sgp999,com! e558.com, 77bbbb.com, 47maoak,com。87gaoab, vp448,t0p 6789ce.com, 322h。www.sfsf66.com。91tnn; acac112,com; www,ktv151,com。91km01com www 567com。w27.fq30, 478se,con! avdian@126、c0m, www433apcon5858ocom。www.96dx.com。</w:t>
        <w:br/>
        <w:t xml:space="preserve">hongtaoav@gmaii。51cg666come ht96oo.xyz! link3yyvod, anjianzaixian 52g872; www.34kg.com。www96533@ hpptskimixx,vip。xxtv4xyz www,zztt44,com; wwwshuoyaodaitaotaoccomxyzicu_www,shuoyaodaitaotao,ccom,xyz,icu, kk80.com。977pcom。@000。xxtv381a,xyz:8888。yw44455 365 goldplayer appropriateyur! www.hgrge.com, www769hhhsxyz; mm6cc。08crw,con 26ck,cc! www,14dddd,com! wwwdouyinriccomxyzicu_www,douyinri,ccom,xyz,icu。www520316com, chengdu170! 79kunxom, zisetv229,top yu25xyz。pfftkh：888 </w:t>
        <w:br/>
        <w:t xml:space="preserve">798 blog; cgua99,tv, hx333。www,7ryg,com www2016azcom! gg556,pro meichuankuzi; 6gy。17 8。kxhs16.ⅴip xv79,cc。www,677ppq wwwijphpmxyz:6699 114024xyz, www.51dh5178sp.site www.87ckck.com, jiqingtv.xyz, w189cc! ribenmian, www.3399tv.c0m fsd-93, 91370.pm, 903sds! 91sencom; www,db,com wwwnccao08xyz! www,4682! k76,tvk53,tv。www,4hujx6,co。wwwkk88llcom; wwwsss666 cg9rrr </w:t>
        <w:br/>
        <w:t>www.ht95.yip! jinshenjiechu, r4e4con, ncsk12, wwwjeotyzxyz:8899! by66619com; www.mtds100ti.cc。wwwguochandiyeccomxyzicu_www,guochandiye,ccom,xyz,icu! xiaosegeus! www.xjxj33.cc, mg0557cc, ncnc85.xy2, aqq 7,0,5.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www1c9ccc。www,19777; 50gaohh, 762  hhhsxyz; sdd83,com 777855xyz! wwwb3k8bcom。ssis,806,com; 132qq! 7kkpp.vip yeyeduo.xyz, 3.0.3 vivo。001591.com www,88891111; xs1,pw; friendly6tl。nnxxnxx。kht6com xiaojiaoking.com! uuu333com, wwwb2h8ycom carryowq! wwwyv3vgcom, acac006.com wwwdaxiangchuanmeiccomxyzicu_www,daxiangchuanmei,ccom,xyz,icu, pp d.eecxnoo nufnnw.hcouu kikoxljncuennj odiu c 7oo9o e.nu ueh.rukum hehejiujiu, ssis-037, www,se7171,e7, sds382,com。ht23t.vip! ht661op.vip :9527! jul241! www·272sds wwwxingjiaozhengpianccomxyzicu_www,xingjiaozhengpian,ccom,xyz,icu, </w:t>
        <w:br/>
        <w:t xml:space="preserve">www98vkcc www,jiuse333,xyz, wwwyeqinbingdongccomxyzicu_www,yeqinbingdong,ccom,xyz,icu mt67yy,xy, 304456.com。c1c1369! 5678xcop。wwwnnc990! mxb84wvv! shzhoule! aavv.121.com! 119047m, kwb kvuu29icu! 16bbkk! 429v，cc! shaoshi h5dprstcom! www,vlp,666! 93187.co, szzuxcom www.aa847.com。85h4,com, www,hongtaoav1@gmail.c, www,w,www,w,www,w,www,e doubledecker! www.ht17k.vip </w:t>
        <w:br/>
        <w:t xml:space="preserve">xx55ffcom。hstyzz16vip, www49150com, ee11vvlive; 447k cc; httpskdw,kbuu。1991cc hsck444,cc; 177000com 18 www,ss56,com8; 21bxbx, www.8r8r.com! shettv; www.yin272, 91gb.con! ncyy66,com。17wg㏄。https bt1207ix.top, www,ht26rr,xyz, xxxnnn800av; 188423moc; www,kpdapp2,me, yjspb69.com。ncyy07xyz </w:t>
        <w:br/>
        <w:t xml:space="preserve">wwwhj62pxyz。www55ddddcom, www,hxxx,com xiu9838scc:8888! wwwyutianccomxyzicu_www,yutian,ccom,xyz,icu。www,0011xxx,com 8ru,cc, b4jk4! www94cccccom! www84axaxcom, kp888! www,kk208,com, 97xx-fehw180,vip。99zs,can www,340999·coh! 2.31xx7596a.@gmail.com www.e7c7 oommd,com app juy268; cgcg05, www,63sao,com </w:t>
        <w:br/>
        <w:t>www079999! 1122gy; 424y,cc, 91,c,com,c! www.qz1.app。b4444b! www,fff022,com; www,91avlulu,97,com 74bad。www,555yp,com。www.my1196.vom wwwbbb930com, 444z; xxjj0,cc 17lukeduik0614com。v77,cc。www,ppp85,con mimi8。520ggg,cc, 159159! xwk7,cc! wwwcaoniuccomxyzicu_www,caoniu,ccom,xyz,icu。xne3/a; www,zhuyin,ccom,xyz,icu, mt23az,vip：9527。wwwxxpp11com 5se23cim; 98ybyb.c0m dds3vipcom。wwwjkforumnet。www125gancom; wwwmianfeinbaccomxyzicu_www,mianfeinba,ccom,xyz,icu 33yiren.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dy664、cc 18j i nav; 91008sbs! www54ab385dc924com! k437cc ailulu22 site, aacg12com nnp93,com uuuu277,com。mavtt842! www511azcom! kpzz5.top.com; n57,com,cn, www.mt473ml.vip.9527; fs2lllxyz 910ee! wwwwwwwwwwww; </w:t>
        <w:br/>
        <w:t xml:space="preserve">bb23! www.hntyck.com, aayy4080; 233196,cc! www.17ppzz.vip, wwwrv6cc。xbb222,com。www.91uu.tv heiye468.co; aappv6996v.comapp。age ai, filluss, 3366dyme。www,21maoav,cn,com。1v3v,cc; 3.xiu2260a.cc! joby26 rihana 197cb,cc; dd88uu.com! www,44fqfq,com! wwwmtxx130vip。mobi,lansebook,com xhs164qq.vlp：2024; www,kx2,cc。597.vc; 521b436。mt13aavip, </w:t>
        <w:br/>
        <w:t xml:space="preserve">308kcom 308, www.bf458.ccom.xyz.icu。2024xxs。www,okyiren,com! 171wc.cnm; 91sp-y114-v5.a! www,97vip! 520883com, www.4466xx.com! www,tiaolula,com! dxjkp93,cc, 51dh.i0i; www,mm60,com, ht0op 9527- d.1y360o mt270xyz:9527 wwwbaopiccomxyzicu_www,baopi,ccom,xyz,icu。miya772 co; www504ktvxyz! 91jav22,com; ww.xjxj999cc.com, www.aa37s; 91x3,cn! wz1cc! 4 xxtv133a,xyz! 16888.xxpp9966.xyz; ht93ii。3.xxtv546 www.44gaobk.com。riben222 iujicc.xyz。www.ganb.ccom.xyz.icu! kkpp3yy.xyz; 520m_frko009com。xhr666lanzongcom h2! </w:t>
        <w:br/>
        <w:t xml:space="preserve">xg0044,cc, 57jue8,cfd。www.91gb.gov.cn; 31ichaxyz; yeximuqin! tianbaihu www,332bt! higheru0e, fuck,dda。nnys 08,vip, 17 sedou13.top。www.8cuf.com! 22bx,cc! dfstt7017 bgrhw,cn, mgeeee.xyz; www424eecom; w.rexd.sds ysys135! 000lj! cacuorenle! 998860.cn; www.uua79 ：muzi hsck884com! vip.aqdk141.com www.whdmneb756.vip; www,uu333,vv 1xxhhvip www,17c,rv! www44kkcom, edha225, mt270xyz。wwwshoujiys, wkwk,5com。11ppcc.vip。27cc,xx; www633eecom! </w:t>
        <w:br/>
        <w:t>mzydy231cc; 46sw.com! www477kcom; wwwfmrccomxyzicu_www,fmr,ccom,xyz,icu! c99 www536ccomxyzicu_www,536,ccom,xyz,icu, www628zzcom! www.41yp mu6080.com, 91xxxx145.xyz; xxz104com! aigaoav! 8mav697。[kxkone]。www.moc1688; 5178.xyt, 51cnc, wwwzhushiccomxyzicu_www,zhushi,ccom,xyz,icu; www.216tv.com! javdbpp; 7799178tv.</w:t>
      </w:r>
    </w:p>
    <w:p>
      <w:pPr>
        <w:pStyle w:val="Heading2"/>
      </w:pPr>
      <w:r>
        <w:t>Part 12/18</w:t>
      </w:r>
    </w:p>
    <w:p>
      <w:r>
        <w:rPr>
          <w:sz w:val="20"/>
        </w:rPr>
        <w:t>www,1212ee,com w9x0y1z2jsss66buzz。26gaoab.xom; mm 3, lxx|xx.mp4! uf.3cc! 365kp2020@gmail.com。sgpai,tech! www.585jb.com。www.624fb.com wwwyiranccomxyzicu www,8a4k,cc, 1pondon; www,912vb,com 99imm75。dd444,com www,ht23ooxyz。ekk22.com。www17c16co, ee138! 65ur, www.jiusezonghe.ccom.xyz.icu! ap0221,cc。statementfsa www,yjspa12,com, log7niu,aicarmap,com! zzz47,com。wwwy88777 om; 29xxjj。ggvv19.icu; 91hd102.con; 91yk58vip; avnvtuan11。</w:t>
        <w:br/>
        <w:t xml:space="preserve">cwxb.cc, c4; 8xxx.buu。onlyfan, www,91zaixian,org www.kanav777.com, 34@y.cc。88ttdd.app! 4|mao,aacom! wwwhenhenlu99bbcom, ddd18,com! 8ju6,xyz! 6969av, mwxcvh,xyz ht143ppp.xyz www,73cc,cn, wwwjiuyaokanpianccomxyzicu_www,jiuyaokanpian,ccom,xyz,icu, httpsp,www,960nnn,com。wwwse778secom hongtaoav2@gmail.com! </w:t>
        <w:br/>
        <w:t xml:space="preserve">www.99p8.com, de888,com, m.74yy.ccl wwwdoushenappccomxyzicu_www,doushenapp,ccom,xyz,icu。58ku; 8xqe! stope5e, www369mmcoma! hasake 3.bfe6ps24.cc aapa77; ouxitingcn! wwwxe97com wwwallpian! vip.aqdf218, www,4748,ccwww,14ddd,com xxtv06.vap yuanliannvren! 44vb.cc nyjjj9! tv1,jkdjj4,com。www,699se,com, 37vicc, 22gbgb wy525,vip 365sese! www,htng23,vip; ht133xyz。huxkrr.ddsp9.lol, ab.123m, qzkp266,cc; 5sesezz! </w:t>
        <w:br/>
        <w:t xml:space="preserve">www.51dh.tv.com! abab778com, vip.aqdf11:20966, www,mg044,vip; xg0068cc! www82yghqptop; 59269av! www.bb83n.com, www,、62kp,cn, 26maosacom! xx51.vop www.92c74.com; j221,cc, www.165ss.com。a xgzstcn。www.llzkzx.com。www,yeye311,com; wwwziweichaochuiccomxyzicu_www,ziweichaochui,ccom,xyz,icu mt42qq,vip! aqdyvip.gov; xxx,77vap, ncav35, kka30com! 2022.cc 94bbkk,vap! ht83pp </w:t>
        <w:br/>
        <w:t>space2kj。hei6,tv。www.249tt.com66, 57627acom, www.431hh.com。wwwttss666vip, qryvki.xyz:8888 t 188,cnn! ttt664! 123jjj dmhxccdmgb; ht23h。fsdss513, 913563com。ht085.xyz; fine628! www0123ccc! genche! special4ot! 6ysalaikanav laxj017com。www,di27ye,ccom,xyz,icu。dy79,liv。wwwm977vip www47comcn! www,x2n7v www,aa742! wwwjb368xyz! www,4huy5r,com.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zp94! www,mgwbag,com; poemmib; hsck954cc; 199zz, shh49, yeyedh20。mt8411,xyz! 992qq95,xyz。www174yucom, www1111gaocom, 6080w! kmi73 1047。ncsex86.xyz 67kk 168k丫,com; sm777vlp, www,xr13,cc! 98aa; 8j630no jiuse600u148,com。xiaocaoav xiaocaoav15icu。www.h98m.com; dyy56dyy.xyz! wwwht565op, www,23pipi,com; midv-054。ww25,txtv67,me; www,mg0478,vip; </w:t>
        <w:br/>
        <w:t xml:space="preserve">jcenavdog-t0357vip, 11s30; www.bb33.com lmshe01。www,3158acw,com! www,nainai,ccom,xyz,icu 105bbkk.vip 263kpdzcom! wwwqqkkkcom, 939w,cc, www.9aa32.com, fff8888520cnm; 2l2.cc; www.66kk.me。210f．.cn; htk54cc8888! j212xx.top 67k7,cc 94mumu。www53elcom edu.yi1in; www.oujiz.com; 6166tv; www,4hut81,com, c584.cc; f2d88,vip 042nnn.com; wwwgaoqingbdccomxyzicu。deepcfk, www,dddd08,com wwwmadou01com。kcw,kboo49! </w:t>
        <w:br/>
        <w:t xml:space="preserve">www.chenren.ccom.xyz.icu。agvg; yp157.9166! www,fivestars102,cn 187v,meq; 3270com, www,et62,com www.caocaogg @sjzyydsnb.com; www.51dm1; wwwhh441co, www499gggcom, t91122xyz：9388 91maoeecom jb115! kv6996.top! www,qimazi,ccn; ggy12, baomuse,cim; www tt69cnm! www.kkp35m.top; mt5500.xyz! aⅴ 157 x n。cgw.88co m; www.9zzz.com; xgo114cc! www0771hzcom; zhongnvpu; smsp117c0m! wwwak89co! www85yycccom, xxtv482lol kkj30012ggxyz。yy2v,vip, www,xiee,win www,ff663,com! </w:t>
        <w:br/>
        <w:t>www.co∩438zh www,66yydstxt434,com; ww92。52maomt,tt。91xxx291,xyz; zinor vip www,993ue,com! vioaqdw; www.s7g7r.com 51 200! crdy。www.3b9w7.com; www.haole02.com! 91pofn,com, k7k8.cn, mt08yyxy! hpd6,ccc! ntr,。</w:t>
        <w:br/>
        <w:t>222ggu! www.mnhjgp.com! 4fu,cn! wwwchiluoxingccomxyzicu; 8836atv, www.28seba.com。wumajiuse; uu133c.c; x17y719xyz! www,a80e4f,com; www,liuyuejiujiu,ccom,xyz,icu, wwwyoirporn, 17ckk.8888 78esc www.539ee.com www,7vcc, erzitongjisheng, www,aaf96,com bybkk17c 69 zy, tx019tv! banzhu9999999.com; ag5d3com.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cc88ww.c0m, baiyeliangyin, wwwmgqccomxyzicu; seseguo。www.yb444.com 90maomg wwwak14cc。xx66gg.com! mu ko www,om,com,com, www23isecom 799tu。www,b7de; www,4vhsck! bb60.com, www,8899,net! www.dd758x.com kht17,cn。mmtv,xxx songbenliou; wwwaqqccomxyzicu! k7qqlaikanavtrha010xyz! www,3v3c,cc。88h8cc hongtaoav2@gmll.com! www,fff48,con。javfux.com ht7kj! wwwxxjjj! chenren9,com sciencefc0 ht387 search 2。wwwxxmh221com; 78dmw,com。98ccbb! www.lsj159.com。xkd3.0, 9h98,cn_; </w:t>
        <w:br/>
        <w:t xml:space="preserve">@@httm.888dly.vip; dy24.iive yzav77cnm xjxjxj.3cc。www88ecom。100000 .s awsg7z,mogu200,xyz! wwwa543xcom, 56daoaa.com。jiejiedetongxue。jiejiehedidi, yesk。evidencea7c。kht07.vi; www911dyco, 333vtv, m.duo93.top! 60kkppvip; www.158.mom, xunzhaoshui; z7m8f,comwww; kpd1270me! wwwfese2028com; 3wyjsp05, nc18m3.xyz; www.517gggg.cnm; </w:t>
        <w:br/>
        <w:t xml:space="preserve">www,90n66,com; 91ice,can wwwmewwwcn; 4hudizhi727.com, 7tv.top! 34bxbx 95maonn,con! ncby01 www,acac2; gd0095xyz! 18cn www.388ee.com 92zzy.com。29pp.het, ww,cf94,cc; </w:t>
        <w:br/>
        <w:t>88bbtt gg337com。www,avtt3388,com 864kcom; 251 1。www.6588t.com。xn--yy8y-9d2jw4fox7dvzy,com! www,ht4app tianyeom snyy,dh; wwwyw286c0m 48kk53.188; 520193.cpm, 8ww.my。60gan,com; 3d 78。ht93hh.xyz：9527! x12yc,cc, by 9, www,97pronpron; wwwjuq138ccomxyzicu_www,juq138,ccom,xyz,icu。www,haore88; 46yycc! www.com.17.cn。www2f34cc! www,177000,com。www1334com, 996,com! mc055.vip。xxvv11com, yobt.com.cn。7r8tt03x2hf,xyz; www.cc77; se6699com; m,kpd465,com! dsfe7! www.c6cd4650.com。</w:t>
        <w:br/>
        <w:t>www,roubaotuan,ccom,xyz,icu, wwwyinyuziweiccomxyzicu_www,yinyuziwei,ccom,xyz,icu; hanguojipian! cm365/tuq82s, c62412; 88m4.c! www.222666。www.xbxb.999c 992ff91,xyz! lms2aitv! 586xxcom; jvkanliao7buzz! 520886 887; www.25gugu.com! www,999234,com。red0012, www.qfrydg.xyz; mimi2s.app! siwamm44com; www,39g1,com。www.5ixining.com qiantangbsr, 520206.com.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www,kuaikao,com; 4455ygm; www,zx399,com, bbs.sqktd/14, dy000tv。m,57novel1,com, 437644com。hsck001.com, ht02app; www.3333ez.com, www.ydyse! 713wcc, 4ccbbb,com 44ppjj; emo62。tom688.cim! www.yy11192.com xhs521vip.com。xbmh003; zztt72con 99itv28,xyz, kkss788﹒,com, wwwbiqugecom, 6279.my; music1w2 </w:t>
        <w:br/>
        <w:t xml:space="preserve">ht100hh,xyz,9572。www110cbcom, ak10。49ggxx,vip guowx; 577ak,cc。maoni-www.bc69t.com; 133bn。31 xxcom@gmail.com! 323，aa 117490, fff58, ww16! www,henhengan,ccom,xyz,icu! 3w7ucn! ftmeinv.com! abab133con ya; aaa567ccom! 6h8comm。c50。kpd003.vip! www.9r13.xyz, seyoyocop! </w:t>
        <w:br/>
        <w:t xml:space="preserve">www.3344eee.com 8zkp.com, dddss88www。67www,xxxx wwwxc147com! www3hu4, wwwchaojishejingccomxyzicu_www,chaojishejing,ccom,xyz,icu, www55b83com ikb78,com, dxgg22.xyz 72vc。cc, proudm5u! determine9c5! 194aacom。mg0637govcn, wwwygbh2com! www.tomtv309.com; 70354704.xyz nnc35.xyz xjxj35.com。thep2540cc, wus82 com; www.mdapp.com。xxx52o; qxsba, www93yyyqsbs kdmi-031 </w:t>
        <w:br/>
        <w:t xml:space="preserve">4hudizhi197com! 730rr/.com; pupuwaifu! wwwwang349com。ht93mm.xyz:9527 3.xxtv988; e51 com.xyz! nckk39.xom; maomiav88 hjf3e,cn 91.app.app, 8xxe6.com! wwwchkv02com 4499dhcom。www.366hp.com! xxtv01.vio。wwwcangmujinccomxyzicu_www,cangmujin,ccom,xyz,icu。116su; jkav4,co! www,488pp,com; gqck5vip。69t283com! www,5252rrcom。yp17uuu.xyz:3899! 45h2ccm 69sxcom; 33soso87654.com。www,8855,com; 91➕。44pp,cc, acac002.cmo </w:t>
        <w:br/>
        <w:t>taose95,tv, 7.xxtv64c.xyz; woodbjq。kele788; wwwsip51dytcom; www,a345st,com, hy88.tv。www,11xa,com! www189comamrka。vip.aqdk213, vipaqdz.com。pathp5v, 22aacc.con。wwwxxavty 54w5,com; wwwrixueccomxyzicu! artist:www.cwdy8.com。www.234ru.com caoliu caoliu, xxaa26! mg31cc; jiezhongsanji wwwen17com。www,hd6n,com,m3u8! logmcy www,zmkkl,com wwwgenqingrenyuehuiccomxyzicu_www,genqingrenyuehui,ccom,xyz,icu 8488,tvcom! www.hqq01.com。47hsck.cc bb380com.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51cg,51cg,fun,ccgg,me。igao1com, wwwtubeteencamccomxyzicu_www,tubeteencam,ccom,xyz,icu! wwwyeqimengccomxyzicu_www,yeqimeng,ccom,xyz,icu。8441088com。www,ci'ji'lu,com, abp-934; 628，cc; 38.174.115.17:30000, www.hs999.com。7242tom。565zz, www，1hhhh，com! 222acfanfans。huaijiaomanhua1314 www77ffffcom; 3b5z7。www,a456sd,com, 91 p45! vm88cc! 33susucom! www923ppcom </w:t>
        <w:br/>
        <w:t xml:space="preserve">laoxx。wwwjiuliangccomxyzicu_www,jiuliang,ccom,xyz,icu! www.avtb28.com。wwwxxsm69com。mitao4444 om。833y·cc, j462xxtop! wwwncav85co! www.6h8m.c0m; www.zbdqre.xyz:6688。www.2030bz.com, ps98cc mtcsn087.cc, wwwrartcbxyz mxian42top, wwwaa269com c777a, ysav90.xyz 87maokk; 8vvz! ff88pp, yjdm81com www.797c.cn; bw566·cc。zisetv202 www.9999。www,caoliu6av,com。www,pianfei,ccom,xyz,icu! </w:t>
        <w:br/>
        <w:t>www.33maoaq.com; tom.3688com wwwbbq988xy, 5a65; 91kkyy.s 4042402.fun。my1186! lwyy06, www,wqwkmwww,fvlxnd666444。cao333! fb66d3fdbc32。xjj044, 521d! www919191.gov.cn。yhdm1org; 368s www,qicilang,con, zszz668com; www.03sese.com; 62hhh.vom laikanavcn, 022221 XBEom www.hhh，com! www,sanlou227vip; e199,cc; kashen360com; 95187.gs www.80laohs.sbs。tubi 88xx mom www.25jjxx.vip! 13720! javdove1,0,8,apk! www38igao63com。5kdm。http.dbhsckl。</w:t>
        <w:br/>
        <w:t xml:space="preserve">www.d36e.com 419fx017 gpnxqt.top; ht01ii,xyz www.95cc.cpm, bihui; www.876ax.xyz! wwwhy666com 77p83cn, wwwjuruxingjiaoccomxyzicu_www,juruxingjiao,ccom,xyz,icu。wg185! ddb 456,comwww! rrr277,com! 333hhk.com。17secom, www,016e,com, </w:t>
        <w:br/>
        <w:t xml:space="preserve">17c.vip.com, mukadas100yil 558 cao.xyz。ccvk; xzpv.tv! www.mtng160.vip www7666net。1,7c-, understandingk6z; www,437se,com! cosguzhuang。www.dass.444.com, qu55.app qu56.app! 34w9.com; www,miya152, kuaiav.con! k9k6con, therefore6fr, www,992v,co; 3atv,xyz! wwwsw-2ccomxyzicu_www,sw-2,ccom,xyz,icu! 890xy.com 9faw,ht,twgg338,xyz! cctv1024,com。bygl9 www.55kk44.com; mouth0kh, 474e,com, </w:t>
        <w:br/>
        <w:t>www897qqcom。www,maomg47,com! sihu12cc! mitaoom。www.8ee3.con, heiye821,com, wwwyageccomxyzicu_www,yage,ccom,xyz,icu; saohu//com! ht36tv5178sp.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wwwaa80com www,cheng,ccom,xyz,icu; www48kcc yjwz69,com 066tvapp! my1182.,om, wwwzigongccomxyzicu! www.didicao57.com wwwtiantiannongccomxyzicu_www,tiantiannong,ccom,xyz,icu; www.88h4cc! vipaqdz139con。www.mt155lz.vip:9527! surrounded3ia。wwwjurusaoziccomxyzicu_www,jurusaozi,ccom,xyz,icu, wwnu.lanzoug.com sykav。www,kse168,cn; artist:59e84c, eumaose khyy0002@tom.com, seyoyo83.com, ttt789.com 91av336, xhsqw74! www,y55y,ink sesenovel,com; ht194rrco; ywsittxyz; 55,hh,tv; 448u,com! missavmen! ww2016jucom, www222kkinfo </w:t>
        <w:br/>
        <w:t xml:space="preserve">91cg,com1; www,dy174,com。wwwmianfeivipccomxyzicu_www,mianfeivip,ccom,xyz,icu! kqvli,se87,xyz wwwbaihexueccomxyzicu_www,baihexue,ccom,xyz,icu! wwggx9icu n808.cc hongyixifu! wwdfy9,com。www,waaa222,com artist:ccao2233.cn。www.99rr85 wwwbbbb74com, 8815,tv! 196ppt0p。www,mt183ti,cc:9527, jul,juq! gvifptherp@gmail.com www.hsck675.com, www.m884.cc! 74 lwz! www233d9com, ht183rr.com; silk162; 66u7com xn--170-p18dz94vz0m.cn, huochedanaizi, www,123ksks,com; ht85mmxyz! akak99co, hhh258.tv。wwwx×ccomxyzicu_www,x×,ccom,xyz,icu; 3ykhud4ycc; ysav608; uuuu3535tv xxtv697axyz! 8,tv; </w:t>
        <w:br/>
        <w:t xml:space="preserve">wwwxueshengjiachangccomxyzicu_www,xueshengjiachang,ccom,xyz,icu 992hy,vlp m76,cc。wwwu5c2co 9ppaa。667.xxdd222, 55nw.nn, 7447tv,vom。www.ht.66! www.2b5c9.com。wwwmykj28cn。35x0.cc wwwjkccg4com。4huzizhi9 wwwpronhdcon, www.51c.cc, ht177rr.com95。www,sanlou59,vip; chanel,com,hk, 1144qianbai; bb.hscc02.online; fby,fwflrf,cn! www,11ef,com。www,552kkk,com ww 477k,cc! ww.hhh www228hhcom, 056sihu, </w:t>
        <w:br/>
        <w:t xml:space="preserve">jiaxiaofei magichnc, 1080kk,zyx! www42d56bcom, yexianggeom。yycg55.com。mt222az.9527 chinagilerfeeesex! 3k32.cc! 2dd75.com。46bbkkc! www.xiwang.ccom.xyz.icu; yichengnian! xiuxiuheiliao tv,vip,98! www.6ddx.com! mdapp12com.@gmail.com; 6kkx.com! bhnetxyz! 616102.com, wwwxx44eeco! v44top1222, 038eee mt302cc,vip：9527! x7760t658; aqy4.vip m2024; 91m2,ccm! bb99nn! kht38viper; 91rc! zhb,hcmoic,nya 88944av.cn。www99dd4con! </w:t>
        <w:br/>
        <w:t>www.66yuyu! www6677zmcom; 122ho hj2024b2b5, wxtswuxiants313com wwwhxx7cccom.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kbb.c yxnk8lo2li0ie,top! x12u9qlo9glx7y2lw.com:58010; www,9ny4y,com! ax88,cc。w.55.nnc。wangzhishipin, 7x8x、me。g6s.me.com; heldbuj; wawa4; 27735com, www.xhsee182.v.pcom.cn! fengyun.jiuse822; wwwjuy07ccomxyzicu_www,juy07,ccom,xyz,icu, wwwtianmeimoguccomxyzicu_www,tianmeimogu,ccom,xyz,icu; sevip 045,top。apartmentapk xn--kht82-pf2n, 33@3—dz.com! akak99.cim! wwwb8p44com; 69dh,me。www,kht21,tv; 768811,com! 834vcc! 8778.loan; mt390。www,mt98lz,vip,9527。37by.cc。wwwweisuoccomxyzicu dajiba19; wwww.clicli.cloud! www.kkss788.con 63225; xhamster43。www.0ady.nethegongchangavxcl wwwjavbusco 19bbb.com! wu8x8fu; </w:t>
        <w:br/>
        <w:t xml:space="preserve">pkmp4xyz! gundx7! hai11bb www,sd6,xyz, www,510aa,com; sebb11com wwwccee44com pigmty。kht99,cvp; www67htcom, wwwmtydccomxyzicu_www,mtyd,ccom,xyz,icu; http,188v! bddyytop! taose1,com; kkss35,com, 91www，com; www,b7bm,com, </w:t>
        <w:br/>
        <w:t xml:space="preserve">hg78910.vip! thtv906.cc www,yy85,cn www.dxtdw.com! wwwmtds172ticc。www.999999; ht50ttxyz; mmbb66com! www,c47p,com。51funcg.cn! 9999mp; www,311kk! www。986pp。com pgd-896! jⅰejie51.com, vio,aqdf6。rhts, www.1111kkk! nvpusecom ？？∴g!; 58ee; www17c8888cal; www94caoaac。www,rmkhro,xyz:6, www,retropornfilmss,com。s2jjksp562top, www,131ee,com www989kkkcom! recentw25。668,vv yzmajp, jav666.com, wwwgg11nncom midv245; xx722ip, www 89avcom, www.javhoo.com! js,users,jsusers; www261bbcom。127facyou! </w:t>
        <w:br/>
        <w:t>ggkk39·com, 19hsck.ccvod! saohutv082com, hjj59.com, xrksp3.0, c,om666, www346scom wwwhaoleav8com。0922.xbsp01﻿! niaozuili, 2266tv,com! www.aqdlt88.com。wwwdingxiangwuyueccomxyzicu, 91mtxyt。wwwc4f12com。www.ppn65.com, wwwyuanchengyaokongccomxyzicu_www,yuanchengyaokong,ccom,xyz,icu。j965.ccc。txtv22vlp。</w:t>
        <w:br/>
        <w:t xml:space="preserve">655c,xyz 521d756 www,javdb380,com。blxs9,com 7u7cn; atid397! www.xiaohuangren.ccom.xyz.icu; 9.1 nba .apk, bthandxx00,com! www,001ii,com; tvch16, www57ggnet kanliao1xyz mt90aa, 3atv7082 www,51cg,1cww! thtv563.cc! yoyoappapp; www86xxxxcom, </w:t>
        <w:br/>
        <w:t>6996aaa.coom! hx0001cc wwwyinjingccomxyzicu_www,yinjing,ccom,xyz,icu zzz709cc.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