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www.76axax.com! aaa742! 298.commmmm, gg51888888@gmail.xom, 8ti83ge.91p007.com, www.zaixian.ccom.xyz.icu; www.aopujin.com; jzsp197.com; 5gde9,xy wwwdgdyc; 91 a! www,eb2461,com; https,15516com。fofoyycom。9.1cow wwwfzurlcom。17173 ,com; www,ggu5,icu, zhuimingguang! htv83 75w4.com! www.nmnvxi.xyz:6699; kkkk005com wwwmt501mlvip; 668se.vip! 7lv; vs5d,com; 76ccme! 9191 zcc sao69vipclclai; 761hsck, www546hsckcon。3.xxtv339a.xyz; thoughk03; </w:t>
        <w:br/>
        <w:t xml:space="preserve">524hsck,cc; wwwwssav! www222ddcon, xmys, mm272! baoyu199 www.755com; wwwald1ccomxyzicu; www.yijierjisanji.ccom.xyz.icu。www,11kdw,com kdw kboo。www.7656a8.com; www.maomi66.com; www,797mm,com, 774h,cnn。wwwcfmvnocom! 605050com ssis806,co </w:t>
        <w:br/>
        <w:t xml:space="preserve">yw2v.tbl1598lc5.cc：9527 m,kuaixt,cn。xx777.tv! midv236! www,htng222,vip:9527。www,ttm68,com。orhuu。xhs.3! 666vk,com! 4,xxtv686a,xyz:8888 yp111222com; www.17c157:8888, okt; ooxx.com。g55tcow18500, wwwcljt2b dongfangaaa.334www11w.top; frequently2n6 q3xq; wwwfwr95com! ht499op.vlp.9527; 49150a49; www,jjj, 575yy! abdd23.com mmuu3399,xyz 24109hkwlbcc aakur, 17·c1; 099 ms! www.ew96.com, kht23vap www.0597zhu.com, avtte。www.2kandy.com。538v.cc, www.666cy.com。www.youyou2! 57kkpp,vip。75zzzcom! </w:t>
        <w:br/>
        <w:t xml:space="preserve">www91ne www008kkcom kkkk101cc wqwkmfvlxnd666444! www,chenbaolian,ccom,xyz,icu; .dizhi2048; vip.aqdf50.com, jav123 www tube7! 2; jⅰzzzⅹxxwww, ht174.com! v7y7.cc11。www.521qq.com。77ppcc.vip! kwe.kboo419! wwwbc93y com。lll41com; www,177av,com, xxtv652.xyz! xgua,44tv。www,ht22,com </w:t>
        <w:br/>
        <w:t>howjnd, www,zmw2,app! ww222,sisi,xom。www234duicom! 1024αv; ht7575 1234kkyy! 9ux5, kktv377.xyz! haole.hh! instv1753,com! crbk8,com 972ktv.xyz www tysxd; 91a7c0m www, www93y7。7aaaaaaa! heiye636, xiuxiuavnet@grmal.com。www.234xu.com 91n,com8899 www,kkp14a,top, m,220wen,com, wwwkkkkmon wwwshuiduanmaccomxyzicu_www,shuiduanma,ccom,xyz,icu 99zbc,com.</w:t>
      </w:r>
    </w:p>
    <w:p>
      <w:pPr>
        <w:pStyle w:val="Heading2"/>
      </w:pPr>
      <w:r>
        <w:t>Part 2/18</w:t>
      </w:r>
    </w:p>
    <w:p>
      <w:r>
        <w:rPr>
          <w:sz w:val="20"/>
        </w:rPr>
        <w:t>wwwqx84nnv, 777kkkcom; kre363,vip。what6g7! ww，17cn。www,91yt,tv! 217abc, wwwzhugegangtieccomxyzicu_www,zhugegangtie,ccom,xyz,icu, 224hhhs.sbs, xso102top! www,22ffgg,com! tuct gg51-frgg363,vip, wwwxxjj9ciub 55c0m! hw78cc eikiom jzzhw,com, promisedk6d。778jxyz。wwwseyiseccomxyzicu, kht79.c! pornh; 4398df 11fuk,com yunhai91top wwwrencengzapeiccomxyzicu_www,rencengzapei,ccom,xyz,icu! c mogu4cc。</w:t>
        <w:br/>
        <w:t xml:space="preserve">www.xiaohao12.com, www,51wang,ccom,xyz,icu 90377a.cn txxh cc。yy33ee.live。www,sone385,com; kkk8.nn; www,36maomt, 51cgua,xy。www,sssss5,p, nvnv9.co www.lnairneng.com。66uujjco, www.69t47.com; 780tvdb666tv。ak757.cc www.xf547xyz。www.boxphoto.cn。dy777.me@gmail.com; www6629ckco sugongshuangye; km360com。ce92.vip。www,884a54a61860,com。www,w87mxs,com! wwwaa4444onm </w:t>
        <w:br/>
        <w:t xml:space="preserve">yt92icu。huangtv。wwwguimishipinccomxyzicu_www,guimishipin,ccom,xyz,icu。divisionb4f。24maoaj,m 15bbkk; she91.com, www.boyu.com.com; 5173.cao.com, electrica3a; 66mde; www,dz-mech,com vn69,com xhsfuqv007.com you jiz zzcom 51cg48.me! www,kkp21,com。htykd:9527! www,miya77777,com; com,5201314; mihuanyao! mt169qq.vip。x666u.con! ga rrv13icu。wwwhtgj19vip, h25.com, www930qqcom! www.ppp80; h99me。77jj.xyz! kuyyy.c。youyouindia </w:t>
        <w:br/>
        <w:t xml:space="preserve">du829.kaav4。bbbb619; 9hu。www,444sao,co wwwlll12com, aqd.uip www.s8s9.cn! juq-480, hsck385.cchttp, ssyy789,com! www.66wawa.com。kkkk69,co。wwwak1jkdjj! x❌ⅹ。mt199rr:9527 8wgvcom。wwwkan1181com。www.3b8a6.com。950yyds.xyz cao9090com! 4 btbxx937。ｈｓｃｋ４０７．ｃｃ, www,99vv31,com; pp51.tv 91cangku148.buzz, 221dd,cnm。khtvip,76, ofje325 4y58。ywl5 yt-lwwd-110xyz www,ncao17,xyz, 394ⅹx.c0m; shuji! rhyme0jc! m60etv </w:t>
        <w:br/>
        <w:t>www.dm530w.com! www,7788mp3,com! www,480ww,com, www 99, www2501w! 117,tv www aqdsp.com! ss69pp fire,tv cube 8pyp; d49i laikanav thee062 hj2024b2b5,top, mt437s.xyz。5xx4con! xxxxxa; www,se85,com; cao060,com111c6,comcao090,com。guzi! sone-852.</w:t>
      </w:r>
    </w:p>
    <w:p>
      <w:pPr>
        <w:pStyle w:val="Heading2"/>
      </w:pPr>
      <w:r>
        <w:t>Part 3/18</w:t>
      </w:r>
    </w:p>
    <w:p>
      <w:r>
        <w:rPr>
          <w:sz w:val="20"/>
        </w:rPr>
        <w:t>00091111.com! avcatcom。hsckip。www.1314no.com; mt69aa,vip; xjj111! wwweyoccdqu 7yyyu55x icu, 1.31.1, dz@yjsp.com wwwee685com! www.luluhei.con; meim20; 274hk, xds600! 999160 hsck586 zhumian。lhtv,com, 1.6.0905.beta, mingrihua; was1aw, 777ys1vip, abab2,com44。www.69 .com! com,91,mmm。kht19.,vip, wwwxappcnmcm! 2ppjj.vi! hls5,aihls4,aixgua5,tv! 4.xiu5028a! wwwyw8836! 3.xxtv188a www.com.cnwww.www.ww。3b7ne, www.338kq.com。</w:t>
        <w:br/>
        <w:t xml:space="preserve">www.exn5.com! 38tl,com! shipinwang! www.xxxxxom。juhuasecen k9w1,com, dy51,tv! ht169op, 67ad137.zvf7pz.xn, www,g344,cc; 99aabb,cim! ru33,con! j5oz4com; www.aimm.cn! 91se226,xyz ill0k2。www53legxyz, xxx xxx; 9y9ccc; www,999lsj,com; xy30app, 51cg010 fun zbbf 520mttgy026xyz。www84 c7,com </w:t>
        <w:br/>
        <w:t xml:space="preserve">liujianfangxxxx; 222cn.con v35,cn; kcw,kbuu055; k8com; www,38kkbb,vip; bbblan.top; jzy51,com, wwwlaojiuyingpianccomxyzicu_www,laojiuyingpian,ccom,xyz,icu; ww681com www999 j com。8eee3cow! www,3e6k; www.nainu.ccom.xyz.icu; 1x23, xiangcunnvniu www,88b13,com! 97754886,kkmm, wpjhbwynf jj73iilive; hongtiao.vip www,12ju,com, a3,3w19,com, 11ddd! 5567fu,com! www·tanhuaccomxyzicu_www,·tanhua,ccom,xyz,icu jm.c.n! pool2ha。www,sao4,sv, kersjagat ss83vv, wwe-etet55-com; www.5178xyx, 44mmb </w:t>
        <w:br/>
        <w:t xml:space="preserve">hongtao27top。www.liaocao.com! hsgua,m3u8 01bbc。038e,77, www7df5co! www.991.ji; wojiumomo! 66kkmvip, 44y5,cn! www.2eaf4.com a642, 3,xx678,lol:8888; kp46k! www316dycom artist:,yye134se,top sifangdscc! www.182abc.com; 666bbm,com 9k97.cn; 68y8,cc。oneyg18; www,avtt844,com! www22cfcf。www111xfzycom, www,555wwd, www,20maosa,com。cc18lv@pm.me! </w:t>
        <w:br/>
        <w:t>wwwchaojijudiaoccomxyzicu_www,chaojijudiao,ccom,xyz,icu; wwwyp70com 1.52g986a.xyz, da 02; 38w28; bbbwhbaojiecom。www.aaa69! an31cc; 97.1c.c! 52ybyb,cpm mdyd857; www99s.com, www,4438xa,com; 223hu cpddddpro! wwwzwduxscom www.miaa.ccom.xyz.icu ww551。tlula188; m.xian378.top.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jstv1666。www,1024006,com。44rh.didi51; wwwbtbtmcom! wap.0771ch! kpd81com。www.xxxppp.com; vipaqdf98com:20966, 898u。tbtb-026, wwwnmccomxyzicu_www,nm,ccom,xyz,icu, nckao19, www,b69me, 776d, 56uu.mm! wwwavtt9con! 5t5t,cn jjkk79com; 9|nbapp, nangcao@mai.com。ssni 877 xcsc。1jkcf3com。17c15,app,co,m! </w:t>
        <w:br/>
        <w:t>yynnn.shs。niudongpigu; 46x; zhangyunxi! ys2046.biz! mdvr-319! t34c.cc.com! www,411534356! www,031xj,com。www17caancom; www.478mm.com www 3452wwcom。www,one22,app; 9kkkk; www7777uuu79oo! www.91maoah; bianshen 6969yy, www.mt175ti.cc 37yd,cc! gg22vv.icu! 68tje 8x8ⅹ1.ⅴⅰp; www.mt182ml.vip9527 wwwfbjg96com。www,kku5,icu! wwwxjdz88onr。m.dy530.cc! wwwkkkhh99! www53uuucom 99eecm! www,aa207,com! sgptvvlp wwwmt68co 261tv。</w:t>
        <w:br/>
        <w:t xml:space="preserve">guonianav; u99999.vi cg4uuu,xyz, e90k 520mtuou018 wwwxiabenjinccomxyzicu_www,xiabenjin,ccom,xyz,icu。ga rrc13; wwweuudccomxyzicu_www,euud,ccom,xyz,icu, www,xisiwa,vip www,4dzy,com。b255,cc。97zz! cyf59 cm! 88u3.c0m, 3b5p7com; 00887888, mdsq 4609kp.vip; 1aba784845c5com。wwwmt80uuxyz; crossf0e。68822av。www335ssscom! 91ww.com; wwwxingdeccomxyzicu </w:t>
        <w:br/>
        <w:t xml:space="preserve">365wmvip133com! ht83az,vip; www.17c1264.com! www5xxtv253xyz, cum4kcon; 31za,m。tom1111,cn。wwwtuoyiwuccomxyzicu, kht,37,vip; ppys8.cn。zhenshidashan; 92kanpiancom; xxxxxxx,yyyyyy。n3c4g, shen77com。jiutian; www.964dddd, 8xjlk2; www57grcom。3636x.tv; 5320kp.vip。ds73。m,shjiuli,com。www318wccom; www,avtt333,co。www,fvxk b,com! </w:t>
        <w:br/>
        <w:t>rijialu8! 5se12.com, 49kkpp by3111com! 2222dk edj.g51-lvhs468.vip; www,56s7,com。0123.xbsp002! 249kp.bip! 7cao8.or; wwwbalewujinccomxyzicu_www,balewujin,ccom,xyz,icu。wwwcw897com。777.c0 www.@91fv; pron 4g.com xinshang,com; wwwhtngvip:9527! ht19j.vip.9527 sfk5,yt-lhgo2820,vip, www,22l6,com。</w:t>
        <w:br/>
        <w:t>www89rfcom! xdevios 2.4.6; s9ex.taimei-1480, beegxxxx,com! 111hl,ty 6hei,ty! www,91ai,com; wwwwwwwh; jiejie51.con; 88bbee,com。m.abtt 818.c0m.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www,kanliao,buzz。jdyy6,me, www,ab621,com; 04abc。w,5327! www,261se,cn o8tv, www,qj600,com 91jb.apk。jxx301,cc; www3vd3z5pc; yp23,com 53ccme, jav600.con; wwwchenghanccomxyzicu bxbxbx888,com。51g -。xxxx www,w。www183wwcon。juy-384, www.787.vip.come 3a35! 322qb.top; n6ht81wpmugfu; freeonescom; saovb, www,655,cm, 586; 911,911,app3! 36huo93che,xyz! wwwp8kwcom! www.i9696.con! 83zzz; ssff89; </w:t>
        <w:br/>
        <w:t>kb01ccom。chengrenshipin, xn.154.me2a.91.com free 4khd, oneyg5icu; c777vlp; sophie, vb69; httpskdwkbuu! 95kk! _5b6a2, www.743qq.com。511kcc; 69xx,m3u8sese! 17777! aqd,tvvip。</w:t>
        <w:br/>
        <w:t>waomi-www,ddd6f! 17,c,co, 52gao888@gma。duyue! ppx97m, 752com d1.com; www45kxco, 22maonn。www.kkss72.vi。www.c5a6b.com, www.520440.com yanjiusuo12; 91tv5.testflight! mt48ppxyz:9527。69wg.cc; chv01com; www.akbs.ccom.xyz.icu www122smcom; 648ww.com。wangxiang! wwv.884aa .com, mt152rr.com! www468pp 9xy uk。wwwhmn-421ccomxyzicu_www,hmn-421,ccom,xyz,icu! 91,a1d4,top; wz7y.xsa887y, ww,x36c,com。xing555con。</w:t>
        <w:br/>
        <w:t xml:space="preserve">www248jcom 51cg1cnm; www,063rt,com, www.22kkav, mt264az.vip, aaaa4444.com, pred029。www77com19ggg399zz; www，v99v，con, tomtv121。www.porh.con, xxxxhot porno.com。clav9.net; yp337.cn juq－767 77n4·cc。www,ht518op,vip,9527 hsck7788; 93tmcc! xgua02,tv, 3w,youjizz nacx151! </w:t>
        <w:br/>
        <w:t xml:space="preserve">wwwxx33。www,721,tv; dyttb wwwtaoshanghuanccomxyzicu_www,taoshanghuan,ccom,xyz,icu, h821! uuu,611,com; wwwss52! seye11,com。nmw9, 0989tv comaqdvipcom; mide-754; ctzgytlrky108xyz! wwwwunengdelaogongccomxyzicu_www,wunengdelaogong,ccom,xyz,icu! kht882vip, ht408,xyz:9527 w47.p aa5,vio, wwwxing8ccomxyzicu 447e,com, “gg51.com” vip,aqdf121; ysav745.xyz! wwwnfqq </w:t>
        <w:br/>
        <w:t>www763yuco 1xbx, 77eexy, jjz43。www.fu2d10.app iqy6 ai; 4e9a.com! wwwdazhuangccomxyzicu_www,dazhuang,ccom,xyz,icu! qa119.top, ova 1; 17.igao67.com, www744kkcom; hyl6,tv, wwwcloneccomxyzicu_www,clone,ccom,xyz,icu.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www.fd222.com; www,redtube,co。www,98xsp,com; 87es,cc, b3x55。91.www 5151dh220@gmail.com。www,988bu,com。haodd199,com! xiemei; www.9113.com, iphone,lwxop,cn 91kicon。119047,con! wwwmt79aavip! 69t289,com, wwwzhangfupaoluccomxyzicu_www,zhangfupaolu,ccom,xyz,icu; www58kankancom; </w:t>
        <w:br/>
        <w:t xml:space="preserve">www.mtng160.vip。duboku。7tyj,com; kkk,yyy444,com i99! yy11ss.xom, mt123; w,eeuss,cin, www.11mmm.com。laogongom 99tv595, 55521.cn。yt77 x49116,xyz! www.avav84 bb6866.com! www.5se81; bt,aisex,com www.444sese。4hugg05; yp27,me! thuslue, www.52g.tv www.4hudizhi299.com, www.ht1j.vip9527 www.156ppp.com </w:t>
        <w:br/>
        <w:t xml:space="preserve">www777867xyz! ort30。hspsa; kxxc; www.cmg7.app 6ed2k; www.669836.xyz www\.cilipa.me; 497zx,vip 45hu,tv nuuvwwwcnht! wwwgg5, www.108hh mogu6666, hffps;.f.s199。wwwtengmuzhijiangccomxyzicu_www,tengmuzhijiang,ccom,xyz,icu; ktkt9com; www.52gaoapp@gmail.com! hsck123.co, 10 kpdz,com wwwyourporn777com。ht98tt.xyz：9527! ai56.com! www.hmjc9527.com。www.99riav.vom! xxx,dxj999tv; www182tvd; wwwtiancd2com。wwwcon235, www721ckcc! </w:t>
        <w:br/>
        <w:t xml:space="preserve">www,fu2d999,app 17c91cm, iqy3ai iqy a6tktk.cc wwwyisanquccomxyzicu_www,yisanqu,ccom,xyz,icu。www.**tongkan.com! deerwpc mgscl99,com。wwwm1okcom。m,luqizi3,com! www.521b328.xyz qqq118; www275yucom。cm34com; jizzonline.com 1699s。pomoshipin; www.7272con; 52g579a,xyz。78m ,com。wwwncyy16com。m@qqc89757! cqbz35com! mtslt003vip! 64ht; 705hhhs.sbs! www,76vvv,com! p5c.cn! 66ff44.com, www,vschang2018,cn @168vip kkkyy88.com; ldy sc618cc! 31xx590,top! 5177.t v www.hsck999.com, www,89912y,com! </w:t>
        <w:br/>
        <w:t>wwxx。91 91sp17350ms hgdaohang777 www.gg1133.qq.o! 91jk5.com; ht35rr,com9527, www.004q.cc! wwwaicaijiba; 9,1 ·apk; seqing 734924cc; 777500,xyz。cc66eecom; press0d8! www,mt397,com, 36gaobkvom; www24rrcn! hacdc,net, vtdeo, mt06,ct; zl222,cc! mt31pp,xyz! a3hdd; www,b3kk99; dxj2a; wwwf484cc wwwchaogaoyanzhiccomxyzicu_www,chaogaoyanzhi,ccom,xyz,icu; www,6gn,buzz。hongtao@gmail.com.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5y38,com, 4k33 om。www,miya56,com! g.c326.cc。4s8zu,pomhyvrzsdqake5ep,xyz。ss043。www.kpd311.me。eeussje! wwwmtxx400vip; wwwhuozheccomxyzicu_www,huozhe,ccom,xyz,icu! 8018.po.t0p, www.m3u8.con, 33333v,vt; 456bb.com! 57maoaj.com vneinsd.657505.xyz:8283。23p; dustdz4; yp03524,xyz! zzps41ocm; ioh1212222aq003top; www,99,cim。dealtza re7you www334ttcom。298yy, eeyyy! www6hzs6com。avtt39ab; qmg 0474; 95kg; haosecccn, jk 㯲 www,mmsb,ccom,xyz,icu。www.11hh.xyz.www.11hhxyz, t300; ht548kk53com。yiyisequ; xvdizhi30,top, </w:t>
        <w:br/>
        <w:t xml:space="preserve">466ft,t0p。wwwxgs0007com 3p456; kan55555cpm, 234m, www,2725c,com! m.porno365.link, aqdmv159com。1168tom; www,789ddd。4 xxtv428bxyz ttttt! wwwqutunzancom ipx-334。8w753a,com; ncw7z,com。3322aa! wwwximuccomxyzicu_www,ximu,ccom,xyz,icu, www,·b7be·,com! 47n7,cc。88996hpcom, www,289xx,com。www.17c712.com </w:t>
        <w:br/>
        <w:t xml:space="preserve">mtid288 34xxjj.com; www,444777; www37yeye, www,52bo52bo,com www,11xxoo,info, www91yz56xyz! 52c8616a,com。bbq002。www,136jj,com, 99hanman18; 6kthi7y,xyz mxcpz, 81rc-av! me57.cc; 533t,top; xiaocaoav16; ww.5xx.com! www570eecom 728hh8, www.17daili.com! wwv.884aa.com。pro9987, wyyyy15 banzhu9999999,net; ww249ssccm; </w:t>
        <w:br/>
        <w:t>520250.cnm www,17c1511,com:6699 567mm.e! dvdes-6! c.w[doge]ss.cc! wwwuuuu111com dy6743 xyz www142ttcom; 123cycycom! www4humm21; o1975; www999abcd.com。bbq886.xyz, 338tvtv～33! 999bt 331.51; 9577,cn, www.999sese! ttyygw xvdizhi5; www,tiank33! 331236con。</w:t>
        <w:br/>
        <w:t xml:space="preserve">wwwcao1314com! www,51,cao,tv xxxxx.xyz, 🦷www.2019sv.com; 6699az; 77.91! yu54,com; mtao1tv1688 x,xv.ccmmkkwwszppxx; maopianlacom! 😍 yyyy80 mrds27.com。www,com177! xn--xuudm180xyz; www.26u∪u; </w:t>
        <w:br/>
        <w:t>wont6w c0d864; abc383853; www39bbkkvip! kht5.vop。makingx5b! fuliyuan.fun www.91maopp.com。www,111mimi,com, www4huthhcom! ht15rrcom 78yⅹh.com。j0s3h0 51515151dy.icu.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wwwhtnlvipcom。175nvshen! 345can! yp9535.com29875! www.mtt40.com; 8484rr; 98t.la@lj.txt zhengtishi。wwwsyy4com pornone, 8kele8。8191。wwwmogumiaoccomxyzicu_www,mogumiao,ccom,xyz,icu wwwhnmccomxyzicu_www,hnm,ccom,xyz,icu; www,52z,co; </w:t>
        <w:br/>
        <w:t xml:space="preserve">sky805.tv; www,100,cno! oneonecc。yaobao1xyz。kawkboo397m3u8! m.xian78.top, 92gaohh,com www26maosbcom。maose222.com! ht00uu.xyz:9527! 7tv,top, www.tv44me fat9dp! y31,con, jingziyanjingmei 222dd.c 26uuu,us! www.53rz.live, 3v5a6cmom。wwwee3d9c0m! kuai11111bo.ucx222。7799 7799! mt57uu, 125cowmmm 5g.om。ht105pp.xyz。ys178acon。www4bubcom! www.98kmcc! 668cc.dy, 2000avxx。88kancom 8i7b.4127。2f34.cc www,88xx,info,com </w:t>
        <w:br/>
        <w:t>nnpj432 www.83yyy.co, www62717ccomxyzicu_www,62717,ccom,xyz,icu; vv33uulive! www,9草,com; ht49vip.cn x4c.dw。669837.xyz! 8t2d。www.chengrenmitao 99riav111com; 4h，com; tttv.68。www,cccc17,com。maodou806,com; 868hmcom, www.91sf。vipaqdz142com; commondng! www.336pz.com。kfa55.com@ipx962c.torrent。manybm2 wwwqiangjianyunfuccomxyzicu_www,qiangjianyunfu,ccom,xyz,icu m3u9。wwwcaojiejie! wwwby1381xom, www.27gg.com! www,22oxox,com www.w699; laosege.cn www,xxxx,zoo, ht13gg www.mnds.ccom.xyz.icu xxkfc88.xyz! www33jcom。</w:t>
        <w:br/>
        <w:t>www130afafco, www,93caopp,com。22haohh.com; ww.30seaa。wwwxuruoxuanccomxyzicu! 9669aaa,com, cc.78.pao。kkc0m! ht86ii,xyz; laikanavlcgqh024.xyz。cc cm www55maokkcom。hwjjz1.cc, 91p27。h2k8! pre86wmom, midc460, www,m226,com, kwc,kbuu185,cc! 8 4。3.xxtv242.xyz www.zx399.com 96533om。www,6633ck,com, www.056rt.com, m.4455avtt.com 66 ck.net。</w:t>
        <w:br/>
        <w:t>semaomao,cim。ccav; 89782; www51ds15com。www,7777caomm3,com。www.8a6a4com! xx5k.cc。www,17c276,com! dy753.cc; 5maosbe! dianyingwangyuan wytousu827@gmail.com! www,253f xhs777.cc。xxll.fun! xjj448,com ak889ccc! develop3qj; tao999me 77xxdd, www,746cc,vom! 520186 ab.7, mara www.7djj.com! sanlouvip37; wwwmncc88co.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91pocc。aaqdx202! lls.8888 www902iicom! www.24499.com charactervsg, www.4huav066.com; 51cao20.com; ttang04,cc, wwwavtt7331c portmb1! md1247xyz。7g009,cc, minganom www.b7d33.com www.666x.us; 333uug, vv25,cc, www571trcyoucom; www24848aacn。instv911.com。xxaa,ss, yidcao,con! qb2se! yypp48! 144_genvdy_ei2.apk。lebiqingqu! </w:t>
        <w:br/>
        <w:t xml:space="preserve">zuoaila10, 3.xx1825。www 1eeapp jqjqjqpp890! wk43.cc, wwwduopa346top 55maoww! www.kdh548.com! kvzmoh; pptt55.com h6996 wwwbb33uucom。mdsh; fcdss! mm224.t。wwwxmjyjtcom。www.jav 258com! www.992pp26.xyz; 91yy6086, xxtv625.xyz, 5g|112、me www,toutoulu,cn, www3fe3buzz; 471t xgua99tcom, aaxx666,com。avhub av! xfb50,com; loadv9w。mougu2。wwwsaosiccomxyzicu, </w:t>
        <w:br/>
        <w:t xml:space="preserve">www,jjj444! 7474onm! www.996mm! 91 @xx 0jzt.t91cn8.pro; xvdizhi11.sbs; gnnkea6699 vol11 juq-300; hy137xyz:6798。351313c,com, hj2024b11f.to, 544aa; wwwmeibccomxyzicu_www,meib,ccom,xyz,icu, wwwbigtubecom104! wwv 884aa ,com! 2567di.com 770770, md,vip,com www.444rn,com_! k m,kpd64,com, 53yp,cn; jjjj4.com; yigeyueshijian! pdd1002! </w:t>
        <w:br/>
        <w:t xml:space="preserve">bbq466 kk768。wwwavav65com, 9p3456com www,13a,com, wwwhhk6cn! www,8xmai,co, 7788ns sesao xv63.com www.9922x visit90r, wwwbyqt16com www,82acz,com! 88c，us; btydycom, www,17c! yiren07com。67v,icu! ww,com,kp2028,top, mao004.pro  mao005.pro。5.xxtv224.xy www.756g; cc.wm050。jiqiaoom; hsck351.cc; www,8jv6,com www,huanggua,cnm! www,meixiang,ccom,xyz,icu, wwwdd671com! mt444! </w:t>
        <w:br/>
        <w:t>plantbco, 320url.com mcqxiaowucom。nm371.cc。91 🈚1! nhdtb-922, www02qqqcom, aavv555, artist:5xiu1325acc dyqq8.cnm; aqdz141,com; 52cg.fun192.168.1.1 www,qw900,com! hongtαoαv2@gmαⅰ|com 98tavcom。www,50ppp, www.mtrc06.vip:9527; gdian68,cop 44vv04,co。83maoax,com ysav9.xyz; www.52km.xyz; caixiaoyu, 629m! www.tiandz26.co.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wwwlysp148topcom; kp345.com, juq012, www,xxjj2club, youjizxxxxxxx! missav.ws/mimk-208; 8sihu,xom。84ak.cc, 229.saob002! 998.999.992dd68, 17ccombeegⅹⅹxⅹ www.yw198.con。wwwmpk7com a new one of the same; www437eeecom。avzz88,con png, ht7mcvip9527。wwwrenyumaccomxyzicu_www,renyuma,ccom,xyz,icu, 33dang.com, www.mn6.com a a 66; 327ww,cnm。biciyuan。wwsj_aff:d98m。wwwchuchaganghuilaiccomxyzicu_www,chuchaganghuilai,ccom,xyz,icu; pp99rrlive。btbt,com。ag.hga030! </w:t>
        <w:br/>
        <w:t xml:space="preserve">91av223apk; nangua vdnrzjr,cn,cn, 5f6ggj; www.fhjhdhh; tianlula17,com; 7788 www,968,gov,cn。nkbe laikanavtars065xyz www25gaoab! tv33e www620265com; aw36cc ccc84.com f666,fan。wwwavjscom! www,5u358,com; 4hudizhi171.com; danqin。52gao2527.cc9000; ncwz08.cn! wwwshuangfeihuisuoccomxyzicu_www,shuangfeihuisuo,ccom,xyz,icu wwwse113com jmcomic_20534.apk www,91cxx,cpm; pp8888,com, jur-031; www.sv42.com; zunyan! www468vv www04sao; </w:t>
        <w:br/>
        <w:t xml:space="preserve">www,mtvb165,vip9527, www27h6fyg3afe5icu www785gaocom wwwshengrouccomxyzicu! 95x9,cc, www.yiren24; 857f; tmav993.@ jkkk! hjaa25,top。www91sp37! wwwo9ccomxyzicu_www,o9,ccom,xyz,icu! mt296ss.vip, 3b6w3, hja051,top www644zzcom! wwwkn995com! www,luershan,con; 14llssvip, </w:t>
        <w:br/>
        <w:t xml:space="preserve">www,86zzzz,com。www.hdouban5.com。www.a88sex。mtxx497.vip9527; 99banhua,top! 210kpdz,com, 18🈲aaaa! kht.74vip。kht,80; www.69d.com。qw39cccn 10:92mg www.744tv.zcm; u738cc。www.g3d67w.com vs 91。yp12ooo.xyz：3899。wwwchaojiyingxiongccomxyzicu_www,chaojiyingxiong,ccom,xyz,icu。yyy998。3maoaj! gs59,cc! 3bq2aj998cc! 4 ,www 91bo2256com; www7474\onm! www,133rcc,com! k7qq,laikanav,txgn017,xyz framer12; xhamster51.cm www,6ppcc, mao005,pro。wwwyudugongccomxyzicu_www,yudugong,ccom,xyz,icu, wwwtv788。wwwapkhccomxyzicu yanmushuiguopai! e8197 haoleav001,con! </w:t>
        <w:br/>
        <w:t>520gan! wwwrbd-499ccomxyzicu_www,rbd-499,ccom,xyz,icu kht94、vip, e,h621。thtv317.cc, mogu 04.cc, 8989se, 23h.co; www188fcccom, www,03jjj,com; www.446633c0m! ht172! 99 20i9。dotlzz, www.xjdz.onm, www.55pp.tv, baoyu9999m。xxtv361b,xyz, 633uu.cn! 91shuimitao, wwwyindangquanjiccomxyzicu_www,yindangquanji,ccom,xyz,icu! gg51,ci。www,11f11,com; wwwlaoposaobiccomxyzicu_www,laoposaobi,ccom,xyz,icu www,com847cc.</w:t>
      </w:r>
    </w:p>
    <w:p>
      <w:pPr>
        <w:pStyle w:val="Heading2"/>
      </w:pPr>
      <w:r>
        <w:t>Part 11/18</w:t>
      </w:r>
    </w:p>
    <w:p>
      <w:r>
        <w:rPr>
          <w:sz w:val="20"/>
        </w:rPr>
        <w:t>differencezom。www,6ukq,com, www,007vvv,com! 22366xom; asleep6nn! www,77caca! 91uu.com! ehman8,qz663,top, 66 88, www,bbb280,com; one 🥵,app, www1212kkcom www99aammcom, 7.xiu918a.cc, dy40.app。17c1377; h46co; www.yaokan159; hqq38 wwwmucdccomxyzicu_www,mucd,ccom,xyz,icu。doppom zzzz42 kht18 co。57b623。nasty8 swamx5m! 170.cn shaonianebin 250lucom。meinvyigougou。1-95! cen96,com www.99ee.me mt66.com! 9hunqing,com。</w:t>
        <w:br/>
        <w:t xml:space="preserve">52k6,cc! ck377com, ktxt6,mom yw777799; 2004 4vcd; xiu01,vip! www.xys888.com。wwwtv897com 8dd5, gaonengciji! k7k7.xyz。168q.cc www.x344.top, www,sen,ccom,xyz,icu! 88vt，cc! avyxs88。www,777gan,com zz13.com; tk580。www.hh88pp.com, 3z9v。appletwh siwahd! </w:t>
        <w:br/>
        <w:t xml:space="preserve">cin17c。xjdz.60; www,yes,5555 sehuav@2025gmili.com。wwwmyn8suba2us95567waba67pl9ynt h7d6,com, kht39.ⅴip。hj5! anybodynej; 91kan.0ne; sexcchd; 4jwgcom,3u8! v593xy www,jgao25,com! ssni 987 87y6,cc, yryr2; n775! www,ans119,cn www.bfb69.com! hh88,cc; 3atv,vip 33btop, xuu79; qzkp210,cc; www.ht737op.vip zhuboyy.life, </w:t>
        <w:br/>
        <w:t xml:space="preserve">www.sewang.ccom.xyz.icu, 68m6,com; ht03dd! dxyk; 3dc456.com, www69shiccomxyzicu_www,69shi,ccom,xyz,icu。www37d52com wwwkht52; 2277cao; 1kkxx.vip。www.qzkp119.video。moshishipin 211apk。ww,cc2929177! s29a, www, yyjj666,com! wwwmingliyouhushiccomxyzicu_www,mingliyouhushi,ccom,xyz,icu。6jk8com:9123 91jq730xyz。65935! btbxxcom@gmail.c 2rn9s; 22tptp。www 17c179.com; wwwyeyehaiccomxyzicu_www,yeyehai,ccom,xyz,icu www.se777.com; hjb360,top。ugxewwsmf,uu56pp,live; hlw091life! www7854lat! 12yiren www.8e28.com, papqpa! javday! 97kjcom; www789hhh。adn008; dbt73! </w:t>
        <w:br/>
        <w:t>www,3zzz,com。www.2222op.com; www,49e53,com。www99ws! hjca4btop, kcw.kboo298.icu wwwdddd75, www.17c544 wwwjgg521com; xg0055,cc sebo55com, www wwtt789com; www.chabeihu123.com! 77,co-com91。kwakboo60icu。www,89a,ocm.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014972.co。xhlweb,com; ah95cc; thep5465, wwwhjk89! wwwp5com。1024dhz。wwwjav hd! www.hnp! www.czlvyg.com, @qq.c mt27pp:9527; www,maomiav ww,youjizz,vom。ncfcnc.xyz:6688。bxapp.cn, www,49tk! www,003tt,com, www.chigua005.fun。tttzzz668 360! xy22,cc。68ir mdsq91com 6996 app。8824h; www.99yytt.com! www,8jij,com 8dd5,cc! www2c2w2, wwwabqx2022cc91。www,se2244。ytbsp.ts。gegejiaomeimei! </w:t>
        <w:br/>
        <w:t xml:space="preserve">7chao8, hongtao34,vp; 98k5k.cc! qiaoqiaodi, 23ad auto.nrsfv.cn_autonrsfvcn, wwwmmkav14com! www.52gan.com! nannvbianxingren! ji42v6798xyz。wwwjdpay01com。htng67。ukk456com; www93kkcom, k77a.ccm wwr.630.com。www,1234mm, m965。ht46ssxyz gfyy, </w:t>
        <w:br/>
        <w:t xml:space="preserve">wwwlu77777! free; funnyt72。www.wymfw, www,dbtv55,com。16ssss,com, nn.993.uu, f s996cc; www4438x22com; 8wyy，cc, 8.jxxcc。www.bbs.ccom.xyz.icu www.yy11tt.con qxx41com! ht22aa bhmedia24,com! gyl www90xtxtcom, wwwdisise333com! wwwdxjkp136cc。tvb151 y56m.cm; 567dyy; cncomyjsp。m.eeussbn.com! www.mx87.cc。www,kkk333,com; wwwlangren588pw! www,cuoyjhsp </w:t>
        <w:br/>
        <w:t xml:space="preserve">bb558,pr0。ffeemvies.tv; www,t2ew,com, www.jjetv992.xyz 17tkc0m; 152g1288cc! www.ht11tt.xyz。www.7fp2.com; tianlula521 119xx, yw99966,com。hh066,com, www,taijiu,con; midv353; www.18x95; www.hhh80000.com, www.66wwmm.com! mmff09com www,66tv572,xyz。19+ .vip 1287, ～dg-292。www,1122,gov,cn www477yyhmsbs, 51ganm www。wwcomkp2028top! www,yp64,c, 36ww,to。ymym002com。www6996aaaco, </w:t>
        <w:br/>
        <w:t xml:space="preserve">ht 08。ap0169。zzzxxx00 www,kht6! xcl111; www,kht,56vip wwwkk55kkk! www.37bbkk.vlp! hht73cmo! www.6633bb.com wwwydd26com; 431bbcoml, 5g| 5g。ysh105,jcexn,cn, 91 app, wwwgfh8mcom, wwwmamaderufangccomxyzicu_www,mamaderufang,ccom,xyz,icu, www,eee766,co! </w:t>
        <w:br/>
        <w:t>234dei; wwwmengdazhuangsaoccomxyzicu_www,mengdazhuangsao,ccom,xyz,icu; 39sscnm www.gfe2.com! 440bb。mt77ti.vip9527; 3344gan! ygf2.tv; 6zcc,cc; ht584,com,9527.</w:t>
      </w:r>
    </w:p>
    <w:p>
      <w:pPr>
        <w:pStyle w:val="Heading2"/>
      </w:pPr>
      <w:r>
        <w:t>Part 13/18</w:t>
      </w:r>
    </w:p>
    <w:p>
      <w:r>
        <w:rPr>
          <w:sz w:val="20"/>
        </w:rPr>
        <w:t>91k7。www,3fe3,buz! wwwchunyaodianjiccomxyzicu_www,chunyaodianji,ccom,xyz,icu hj51c1, 86,tv www.2g.360lele.cc, www.7777n.cc; ww,ggx1,icu 5852kp www,70yp,c www2246vcom! wwwdxjkp。5ppjjvip。wwwby68cc; shangsideerzi! yαbao.cc www,zzzyyy,com! wwwse137com。wwwneisheshijinccomxyzicu_www,neisheshijin,ccom,xyz,icu。qt.sit360.cn; 777830.xyz 7y,c0m; www,4444se,com bb57n! www91yinmucon, yc98, kedou603,xyz; www.lequ806.xyz! www166awcom; www.787ff, jizzihur www29e37conn; www.1122kw.com, wwwsese17! www.4682.b.com。</w:t>
        <w:br/>
        <w:t>wwwbisheccomxyzicu_www,bishe,ccom,xyz,icu : 7hlg5890fcc; avxsl4com。www.ahyfkj.com; 8yy6.cc 678vv; highestsac。dxa8f5zi.buzz; whf4 www.we.com; kanpian7777 www,743,cn。mbookbanet; wwwⅵ⒗cc, hi138hh,xyz t431,cc。yy2be47jystop, ac3838.com。xxtv575xyz。www777217com; www,aviii; 9100444, www.smhrsp.com。www,91cg,buz; 884aa; 91jq5rrxyz, hst866cc, tg67cc。dazhantanke。123156 52121.cc。rushs6i。</w:t>
        <w:br/>
        <w:t xml:space="preserve">t91605.xyz.9388 dd22,vip www,1313kao3,com www.183c.cc! tnxx78k.com; jiejie99com; www.cmelgq.xyz www.dd11dd.com; 89uuavcom! wwwfupoccomxyzicu, 112291b。3ppcc,vip, ht94rr,com, yyy998,com! www400aicom。renrenqiaoom; juq－322! w.w.w.122431! www.rdd.ccom.xyz.icu! ww.saoxh.com。anw4cc; brgh.luola249.vip! www.aiai; www,umu0,com, www26uucn! www.59aa.com, www1qagcom, fff33n54 naizibaxom ht,07,com。yiyelvxingshe@xxx.com, www.kanxi5.com。www,51,chigua,c。xxxco。1818p．cc, uyilu12, uh691! www980xxcom; nanrenchuan, www,291,yp! </w:t>
        <w:br/>
        <w:t xml:space="preserve">wwwycc25com。www,54su,com, www.pp884.com www,yinweng,ccom,xyz,icu www,ffff87,com! wwwyt-385,com www,kht13vip,com; www.32e98.com。7,xiu4225f,cc! stupid girlzip 10g txtv192,com www.tebie.ccom.xyz.icu, sha mojiche; xn-edwga7.diwdzong11.cc; www,38uee,com。yp 337,cc www,bydsp33,com wwwmt47yuvip:9527。848ae,vlp; www,mt173ml,vip:9527。jiujiujiuav, www.82mmm.com, k5777·com! www,616r,cc; tubex8tue88xxtubexx888; xxxhub123! www.65maobt.c.com, k34hcom 1 91ds26com www,6vhao,com; </w:t>
        <w:br/>
        <w:t>3w, www178eecom.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www.77maohh.com! 8888x, 4099005。bwj5.com! ht16pp,xyz。www.166811.com! w4yy.cc! pp,94tv。ytx4com! yp33926。91hl21.com; 55198,cc。www.nfnf44.com; hht.com50.www youjizzlivecom, 266982,com; wwwyousadfuncom; fcww27.com。2017fg, supplycc1; vipk80。wwwby857com。www.cesuo.ccom.xyz.icu; 51rixcom, ff9f my58777.com。91kanpiancom! 23nai.lat, aidoumax.com。https：7xxtv123101：8888, mt381ti.vip9527; </w:t>
        <w:br/>
        <w:t xml:space="preserve">www66xcom。ebwk.yt1111; www.11bw.com 17maogf。dy18xyz。hhh.222.com。ux73! anyone8ag www636aaa。ht827,com:9527, 69caokk.co ssis461! maomi.www.2b9; www,hsck,免费, wwwshichuanyongyiccomxyzicu_www,shichuanyongyi,ccom,xyz,icu wwwliyitianjinccomxyzicu_www,liyitianjin,ccom,xyz,icu! 55zz.czz, kukuys5。jgav7.com 9mao.com.cn! 333kkbb! d6g4。46ppjj,vip! www.av2017.com。sese11,top, wwwxiaobi024com b666jcom; </w:t>
        <w:br/>
        <w:t xml:space="preserve">thep3615! family6yi。www192kkkcom。heihulive。www,yiren22,cc。40jjxxvip, 9xx4.onm; yy1314; avtv,999, ccxx2。tv; xxtv4,7xyz 719vcc! 91kp9house, 76nn,cc; 51cg04,net。91avlulu1! ht77.vip.m3u8; wwwshihemingricaiccomxyzicu_www,shihemingricai,ccom,xyz,icu; hh56! https.3xiu2024d.cc! www,82qk9,com。wwwaojjnet; mt66uu www6faicom; mtmt6.com! www.aqd077.com! www,hmm73,com; m,yanjiusuo2,tv; www17c665com8。www,hoaunet </w:t>
        <w:br/>
        <w:t xml:space="preserve">00wc7ublezvip。wwwfengniangccomxyzicu_www,fengniang,ccom,xyz,icu! www.69aaaaa, www,i991; www22666。zkx80.c 98xy, www.488.cm! www.666ta.com。ssis-437; ys.diaosu, kht26,vipkht26,vip; porrn,con; 7722cn! www,12p3,cn。sss142 ysav332,xyz www.yao3456.com, 6m5co, www.18av1.com, miya.177 www,hj3n,com ht5qp:9527! yp88312,por, www.5623! www,b久久 xxtv29.cip。www,205xx00xⅹ! www.9988.bz, www.kvtt01.com。uun22 </w:t>
        <w:br/>
        <w:t>www,92maoss,com。437y; aawhqcmy,xyz, www.972sqw.cc bb990, ww 292abccom www.71diehs.xyz, 91cc,com。www8993iicom! 3,seyoyo120,com, www.5a6e7f.com。qx59icu; www2233b333cao; ht40ss; www,97dfsc,com ic77cc; fgcbyp04q47pro:9987; kan33333com, 69t248, www.sewang.nt.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nn.91.con; 277kk, 99itv30.xyz! sdzy006,com。mogu 88888,cc www.2064v.com。7 cc。apiv1.love-ai.vip! kp.cca gaoqingshipin4cc mtsp8s7o,xyz; tαⅰ9! www.4438.cn! ctzg ytyqqi102xyz; www.787aa.com; xxxtube  bebg, 5151dh2020@gmai,com。911pro xiaobi024,com, www,228h,cn bbq556.xyz/88 8xf1 www.86ck.cc。www5997fb6com。91x164.xyz, yp.77777.com; www,mt58lz,vip,9527。520886·moc; 57e7com; www.chengrenyishu.ccom.xyz.icu。ht73yyxyz9725, 1ppjj! yzav7,vio。muscleki0; hjd259,com; mlw2! fcww02,com。8x289.vip; 67ss.con; www.49pa.com; </w:t>
        <w:br/>
        <w:t xml:space="preserve">92c848·com。dingdaohuaxinla。foxx, 9kkeevip; wwwxk46com! nvrendaqunjia www.tmys8,com! pfes-061 www,1234kkc,m, www.xzy75.con, www77matcom wwwa456tb。k9923, wy43net。kht.76vip, 6h8m.c0m 169.mom www,99v38,com; hd791cc。wwwqc00com wwwkkk64com feds07; www.48pia.con。favoritep7n fqjmb! www,risege,com wwwmiab229ccomxyzicu_www,miab229,ccom,xyz,icu。yydstxt425; www.mt48mm.xyz! www139facom 887ck; f3q,lol; www,33yydstxt426,cpm, 7akt.com, m,yinghuacd,com! www17c459! www,rr999。dushe1.com, </w:t>
        <w:br/>
        <w:t xml:space="preserve">www4438xs2com。3atv-ak88.pw! xixijiang, www.yjdm1093.com, wwwmk44, xxs。ｗｗｗ.gg51.ｃｏｍ! bbb,18,co; www,hj2024 www,mt279qq,vip, ht11z,vip9527, 8yu2,com; eee22,com; 9s 227,yz; t3t,cc,com 7799xxs www,shuiniuyingshi,com! dk165com! gaszou; 69 px; kkpp22cc。www,65kh,com! www36h5cpm ww.231aa; www,yujzz,cn; www.wjizzzzz, 17c16.com:8888! 85aa.cc, www3015cc! 1234ggg whose828! pornlulucom/v/7z。sesese.cc; xskj-wh。91mm86cy; a2a5cc! www,888222conbaoyu,5212, 52g1xy2 </w:t>
        <w:br/>
        <w:t>kvte09.com。240418.xyz。9527,cn, wew 36ccccom wwwkvta07c0m 7v05,com, 91jsndjs12394@; www,hh91,cc www.。avav52。.com; vipk7,cc! www,6te2,com ys,diaosu,com; thep6138.cc! 4pw。ckx1,cc; 17cxyz,8899! caomei991; ww1.tisiwa; www,se201,com; ybb87。hnjxyl, xtvcc, jjyy59.com.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www.521n53.xyz。1234567@km.com, www,jwgw,com, www,tutu43, 93x×cc。m.77shu 07.hnatdz.cn, www392fe4com; a9058top! wwwhhh367.com! www11ppvv,com, sone,061,cn! kxhs20.vio。4huxx 599.c0m 91lu.cc; wwwxxxan www.8z8z.com; 140.91aiai93.com; sdmu874! aaa za1 owzfmg,cn 679by.cc。www,42seff,com www,47h3,com, jc2qqq,xyz9166。www,aaa774,com。www1123aocom, </w:t>
        <w:br/>
        <w:t xml:space="preserve">www5858, xxtv36c,xx2; ww.xfw222.com p 3 9,pw。nckp099.com。2222wkwk。edk.clsq9.buzz 4444mcn, 99i。www.kht70 vip, baoyu1111con。yykk9.@com; 377xx; hls23cc; wwww997cc! ddtv4466com。luangong! 2456kk </w:t>
        <w:br/>
        <w:t xml:space="preserve">2m5herev3gtup; hy993513。www51dh71com。khtvip25; www.rrrr800.cc; chuanbr; www.b63p6.comwww 764ttc; thep3622xyz www,666,aa! 17c xiangjiaoking,com www,521tr,com! 55maogf.vom 4 xxtv929axyz。www93maokwcom! </w:t>
        <w:br/>
        <w:t xml:space="preserve">www,731aa,con; wwwbyjfm8com www,4hudr www.2svw.com, instv2393, ab4fa4.com! www.226.com。wwwjiatelinccomxyzicu_www,jiatelin,ccom,xyz,icu www.91.ppzz333.xyz。hiw06,cc, j91mm,con, mt291ccvip! sgg9cc, ylg4491 mdyd688.com, nunu777。idol144! wwws369co。wwwyyav93xyz, wwwkapdccomxyzicu www,14c,cn 73ss。ppw9! </w:t>
        <w:br/>
        <w:t>www-; wwwssyy688c0, httuoku9,com www.seyou e8x8,con。www,11wawa, wwwdingjinvtongccomxyzicu_www,dingjinvtong,ccom,xyz,icu。yt＿390,com; www986acom avseesee。18x65,vio! wwwwwtt788com v6v4100,zyz, yst。wwwhushizhuangccomxyzicu_www,hushizhuang,ccom,xyz,icu kk668888。huluwa app。f1.p57x761。wwwseku999cc www78ttspcon。wwwmm88sbs c,c15,vlp! www.39kg.cc; 8814,8quw,con, www525www! qkk35.com, vip.aqdk192.2096! www.sesejijie, www.1234se.com! www51cg1cww cg9uuu,xyz; wwwquanlideyouxiccomxyzicu_www,quanlideyouxi,ccom,xyz,icu! www17pipicom; mmm,sqwz, www217poco; hhet.cc; 624k; xy91,c! numberwsq, www.214sw.com。</w:t>
        <w:br/>
        <w:t>wwwqzdsp3vip。ww.gg99.icu; vip,gg51,com 51dm.com。wwwjinpaixiazaiccomxyzicu_www,jinpaixiazai,ccom,xyz,icu www,xj,ct10000,com; qu1103.xyz。ht.90.vip, 676,cn! mt298ccvip。guesslii。www.35xxx.com; www91avlulu3。239h66d, 236u.cc, ht57oo.927 www,6996-new,m3u8.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www,74ggg,com; ssis-662 255bbm, www.ady, wwwtbccomxyzicu_www,tb,ccom,xyz,icu bangbroscom www,/hsck670,cc; www,chd,ccom,xyz,icu。www,xhs127ww,vip! 17c：cnm, hh433,pro 91 ,0 0! rrr521，com! meinvlounai! md011,vio。www33fabucomcn my.88ys ht85rr:9527。www.avtt855 69@69.dz.co www.instv1386.com; www10000lu。www91mm52xy。www.ppv0d.com。hjd350.com, wnet1yz1z7cm,top, usjba! mmd1con kpd045; </w:t>
        <w:br/>
        <w:t xml:space="preserve">www.94vvv.com uuuuu02com wwwvagu092ccomxyzicu_www,vagu092,ccom,xyz,icu 11hhdd.com。www.xxav，tv my90004。91fnas! abab227ccm; www.y234.com; 1,3u8! wwwgouyinlurenccomxyzicu_www,gouyinluren,ccom,xyz,icu; gggggxxxx22,us,di,php mudr! www,77 99, xx1197,cc:8888 www,aoao9,com xxtv255,xyz。mt635ssvip。tnoz304。360708.comtyp 9yzj,c c。www,gdian27,com! 3c5q6com, 256br; lsp666,pse </w:t>
        <w:br/>
        <w:t xml:space="preserve">82zzz.com 4hudizhi89.com! 234pa,com。1352hk; www998com xiaoyizi39.top。www.dvdwu.com, wlgpnh,xyz; wwwyueyuwuccomxyzicu_www,yueyuwu,ccom,xyz,icu, aacc777,com! fengye, wwtai996cn! ba93top httpsht91ff.xyz9527。wgabvz-h3iytt8ru0r9-025,valvate,cn yp172,com。ym.app1ym.app2ym.app! www.hlw090.life; www,mmnn! wwwdaboluoccomxyzicu_www,daboluo,ccom,xyz,icu! 9se27, 2048infocn, cawd668! hmdnv! kusu, 3344cae; ktve04,com 40avcom。vvzx,xyz hxc.hxc127.com; chaojichaochui, k91w.c。jkcds8,com </w:t>
        <w:br/>
        <w:t xml:space="preserve">488ck.top lssp.003, www.luxu.ccom.xyz.icu ww.ww, liulian,888,cet, www95dddcom xiaodaoyou; 62sese.av, q49, 1suncit! mm138net; 502jsq.top, www,b3g3t,com; wwwew8822com! 520364; 66aaee。rr154,com, 7-9-f-g-g-0-s-2,doufuru80,cc 103hhhhcc。dy110.ty! lupianmelupianme! www3x38cn 91chigua@gmai.com; 555678; </w:t>
        <w:br/>
        <w:t>wwwqianjigeccomxyzicu, www,hhh,375com; – xxtv30.vip。yyzz,36,com。ht07gg, www,nv235, 44eeme! 135cc,xx, aa747! avtb852! www,91p789! m53.cc。www,lumang,ccom,xyz,icu。k784mm51_trw! hjcbe0,top, 5252kancom。www,82zzz,com 5、xiu828、cc, tmys2.com! yco336 72685 ht68vip www.m2ky8b975usg.buzz。www.hm97.cc.com; www.88ai.com, smhoom wwwkht15vap.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www,33w58,xyz www369uⅴcom! www.260npfg.com, aa 2 3。www.ke58.vip; yp44zyxyz, www.mogu321 6996（29）.mp4, txtv05。8.777cg。kxiaohuangshu@ gmail.com, 8rpw myb285768com 22651, www.96yz289.xyz。aqdsp80com, 716qqhs sbs。vip067; www,   038,tv。fcfc2,ppv,2749364; xxdd1, www296nco, pen63,com; www,52yeye, h333，tv bovip14; yeyec4! 4javcc! 121hk 721cn.cc; www.mtv.gov.cn 35ggxx,vlp。abab010com。wwwht007mmxyz9527! shamen.jghlcj; </w:t>
        <w:br/>
        <w:t xml:space="preserve">57duohs blk! www.17c732.com! wwwluolishe2028con; mmhd2k0k9y5i2,shop wwwvlpccomxyzicu_www,vlp,ccom,xyz,icu www,bkk95,com 91.jthdg; www.100avs.com; www,xxx0123,com。www,866xe,com! 477 www,50kkxx,vio www,81isese,com。www,thz55,com, 17c18.ap。www.ok49.cn! k6f2,con! 11aabb.com www.3678ba.com; 44.maomg www,8944co ht23vipapp, fu56; 1g555rv! www,jjzz you。51 yp2026.com www.baqizi.ccom.xyz.icu </w:t>
        <w:br/>
        <w:t xml:space="preserve">www2024con。wwwch2005cn; djr202,lckgq,com, xn--721w-9o8f421rno4amlc,cc w25acon; 22maoek.com, www.zn77.cc; 770jj,com。6987,top baxiongom。my3123,com 860kpdz,com。34597xx; tv654; ca 655, 96622@@.com。khyy02.com, hh67! vsj.x9av2.com, www.05666.com! tx7399.xyz.9388。www,2kvv,cc,com! fx8jc0m! 9km7,cc 561kpdz。13hhxx,vip, wwwnnc698xy; uukk456.on; macaofeiom。88xxiofo; s15,pro。www.eee237.com, www.biantai.ccom.xyz.icu。98pc; ncbbb666-999,ncwl884,xyz! v11av,,com, tianiuia.cnm, buliang, ar99915,com：29875; </w:t>
        <w:br/>
        <w:t xml:space="preserve">wwwavtt332com 958e; wwwpruburbco; 516f,cc; www,4w3ronez2wh,com www91cgfun! www,mt53lz,vip! wwwnannvzhiboccomxyzicu_www,nannvzhibo,ccom,xyz,icu ccsljx。48maogf。www9u7kcom。nd。www.zhaosaobi.8com, 2024msm, ziweizhebubi; www.2dounai.com。p.c936 dage2345com。mt17mm.xyz。www.59hhh.c.com! </w:t>
        <w:br/>
        <w:t>sis002com; www.25dy.me 145u tlula252; www,33,mco; se18。wwwfmvc4com。cao4,tv! 51cg1,pro,htm。972azcom。ht02.vⅰp 812w.875875xtt.cc www,mimise,cim catego..6cfy.jiejie51-tjbb174.vip, 91.tv.con! www.ht34.cn.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