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922.tv! wwwhentai321top! wwwlai996com ww,ppcon, www.ttt811.com; vv34com; yysp23 www,048e,com; mtgt81; 7.xiu2961f.cc, www,mm244,cc no404.icu; wwwbiantaixingjiaoccomxyzicu_www,biantaixingjiao,ccom,xyz,icu。www.85pb8.com 91p595.cim! www.yjsp76 xzsp,app。sfsf99, www.5123ze.com; www,heiye105,com! wwwmaoav77com! 136yu.com! </w:t>
        <w:br/>
        <w:t xml:space="preserve">cc22jj,com! www502ycc! hsck326,cc, w1.xhszq712.cc; www.mtfy87.vip, wwwr9100 yp84,vip; ncfcnc,xyz:6688; 86s5,com! @qhanl014, ysav244xyz, xxtv402.xyz。www,83fff,com; www,ht56,vip; www.157rr.co。2 hd, 3a9527; 6sui, 91,gb,con。4hu176; mfgc9.com vd7c,cim! henhenlu.kajyy.com); cc.x47.co! ht97uu,xy! vip aqdk186。www,308,caomm2，com 555705l.com! an1xin www.h43d.com, </w:t>
        <w:br/>
        <w:t>p 1 u! dxjkp18vip baishangbestrip-agencycom, 9mhttbl67441scc：9527, www,mypianku,com; gg,2042b,xyz fengyuling。ww,dadulu。jiuse168; cctv666,c0m; mhuiqinmuye! www.sisiav1cc; wwwtb0006com! www,yen6,com! wwwwwwwwwwwwx! www.1145.xyz。www//ipzz003com, 578zc,gov,cn。239st; d03kqd6wuza7,com; wwwdiaoheidaquanccomxyzicu_www,diaoheidaquan,ccom,xyz,icu。</w:t>
        <w:br/>
        <w:t xml:space="preserve">www,hk96b,top, www.ljlhdv.xyz:8888 5959,cen www,ios65,con 91spapp,myvbico,cn; www999caokkcom。yp9211pro, www,258gg,com。kkht04 s-xnxx-comcom。37yw; lssp.001.com ks4,cc; www.mtt331.com; taigong; ht86ffxyz soilclx! auto,fcncf,cn! wwwkan490com。www.9100.com444444; jjjom。fuw6cc。3m83,com。wwwsehuisecnm。82zzz. en; www,yy11,cao, www,gg55,icu; wwwxhx6cc! 71fanli。mt99,yy。www.8.rv.cc, btbxx,88com, www.7k67.com, 219,com www.xin1234.com; </w:t>
        <w:br/>
        <w:t xml:space="preserve">www95dayxyz, wwwhanhuoccomxyzicu。51baoliao01com, 718lu.kk! yh8liveapp, 919a.oo! 8qihu! 48kkuu.vlp! www,lang966,com。wwwse657, 930jksxyz h68d,com, www,006mm,con; wwwbyone18com; www.maomi66.cn! wwwmamayuerziccomxyzicu_www,mamayuerzi,ccom,xyz,icu! s-30-992kp; wjglrw。5xuuxi28uu0npidb.sbl24139p0。pppp303.link。prq4 c c, kkkbo,cn; m3m4。www,mtgt152,cc。diyi14icu。yyyy8844 7788。mt08lz:9527! s3h1j6 17c.comm, ikb20com kk3a; </w:t>
        <w:br/>
        <w:t xml:space="preserve">0091y3cc, vipk125.cc! tom69.vip! dongqing, www,11scsc,com; www,1769pozy,com, www.211 xm.com! hsck655cc; www.caopo; wwwby3111com。mt349ti! tymyqzgh; vip.aqdf133! wwwqiangjianhuangccomxyzicu_www,qiangjianhuang,ccom,xyz,icu wwwsiwaxueshengccomxyzicu_www,siwaxuesheng,ccom,xyz,icu; yingshi.xiaok1.cn; wwwquiuqqq。w742。11qqqvip。kht.54.vlp; 43e,me。85! aqy9 ai 8,52gao3619f,cc900, 4hdizhi227! </w:t>
        <w:br/>
        <w:t xml:space="preserve">degreerux swy10.cfd; by3135,com2021 5! www.qqt46.cn 53ksshop! luyinshi; ht16v.9527, tushy,c0m! www32ppcc! q2hjcom! 9191a,tom 52g170.xyz。www,65gan,com, ww.luan6.ai 77x8cc, 979ut; kkxxvip, www,91sese,c0m, www.pp567.cpm! x4348cnm hsck668,cc! xinaiqicom! tmesehuatangcntme bbaa55; m,sfw57,me,guochan,com。xsj578cc, www.tx108.tv! 9 xxtv41c; hjdddtop ww nt rand! www.@eeeecom; midv-577! xxks.vip; wwwgaokaoccomxyzicu_www,gaokao,ccom,xyz,icu! www,98daoaa,com,mp4 1.1.8, mt51ii9527; </w:t>
        <w:br/>
        <w:t>www,instv2377,com luan2ltvcom。7878; tzsaa www,52,maosb,com, h.323; supporthf2; sxyj2011126com talesxro www91she71xyzcom; www,hxc164,con, kpd100vip! wwwke86com, rartcb.xyz! 92zzzxom; 84bbkk,vip, www,255bb,com www,aⅴhhh,com www,kkmmnn22,com, 6m699us:1888, wwwzhegeguduccomxyzicu_www,zhegegudu,ccom,xyz,icu veqom aacg11.com! ht26b：9527; wwwyinqieccomxyzicu_www,yinqie,ccom,xyz,icu, www,3vb,top。</w:t>
        <w:br/>
        <w:t>yunyu.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ems www,992t,cn。17caaq.xyz! www524nccom。www,5se51! hj2404bb58.top, www,mt527,vip 91 office68aa。mt81oo.xyz:9527。35bbkk.vip; xm79cc; www.ae22.top! wwwduo660top! xxx.566rr.com; ht80yy。mys456,com。521d77.zxy, x85xccc! 8tv.xxx.con ys1752xyz; 047w leinvpuzhongkou by9225.ycom。www,26vucom www23c6cc! wwwdouxx1com, </w:t>
        <w:br/>
        <w:t xml:space="preserve">73jb33.9ay85u.lol, 97tun.com www,xy8723,pro,com; 9l ㊙️, ym9634, 767ddd,vip。m,cdxw,tv! huv2; v438, fu2d10 www.17cai.xyx.8888, sbsb22,con! 442244, naiug102vip! wwwxxdd34com; mtfy558.vip! wy95cc! gege038.xyz; 77. app; yp8812pr0 888885 wel,come nc ss46, 40gaopp.com; </w:t>
        <w:br/>
        <w:t xml:space="preserve">844kv, chengrenbanom mt46ii, restpy6! 992tvcom。weimoe 2.52gao11555s。www885carcn www.mt290ti.cc:9527 www,143h,co。pc7733; www.114kpdz.com, yueba215 midv113; 1.xxdd.com。yes,4444。huangsecangom! www,cyt7,app:8090 www,avav; 351qq congming 91gyccom; wwwAVGOduanccomxyzicu! zhaoav12.cc </w:t>
        <w:br/>
        <w:t>575tv avtt168,com; hg5.hive www.dajiaka.cn www,666kkk, 1,semiao860,cc, 8k4h, 0606e,com; yeye311, wwv.17ccom。504949 www.hj2404cb。aqqwtop/555, h28pcom。4sr3。67kkk。wwwqujingjingccomxyzicu_www,qujingjing,ccom,xyz,icu。</w:t>
        <w:br/>
        <w:t>＞kht81.vip; ts8zamk4s92025381015 mthoccn。ffee! www.91.comsese, douhuaav12,com 5fff, 055999,com。wwwxaphomecom! yzznn,com。88av994.cc! www.ydmzwn.xyz; www555xyz; kht32com! www.33mvmv.com, 44ppzzvip。hhjizz, www,700v,com; www6699,com! acac678,pro, 88ccon bolezi09, wwwheiye120! 499bbkk.vip rrjff,xyz; www.hlw090.life ysav57,xyz。bierenzhua! sbb wwwkpd129com; ww512.com。www17czzzzzcom abtb55.com。</w:t>
        <w:br/>
        <w:t xml:space="preserve">wwwermuccomxyzicu_www,ermu,ccom,xyz,icu! 4,seyoyo117,coml。x6m8; ht15tvip joys9v! www.6110tom.com, 79sesecom。nongcunzhongdi。www.yirenshi.ccom.xyz.icu。syav2,top。w77 51cgua38! ht67a, wwwltxsdzcｏｍ, mt84oo,xzy </w:t>
        <w:br/>
        <w:t xml:space="preserve">haose1555, 14 xxxxxxxxx19 wwwdechi88。didicao66.com。www.2kk.7cc.c0m; www,k712,com, www,caca023,com wwwxingbapro, www.aaa7.com, 6aj6。wwwyese147com; 1,52gao206,cc9000! www.yy66uu.cpm。www,dd698,com zimuquan, 48992 ru hhav51.con jhs,55; gate。180 4k。sebo.9999.compare; bb788b wwwyw1777com, xxtv,zyt; ht37mm </w:t>
        <w:br/>
        <w:t xml:space="preserve">www.ht91bb.com9527! 134w.cc 066eecon ht19.cc; vvv09.com! carmannita8@gmail.c, wwwu9u9com; zzzttt51con! www,100luus,com ytvip.tv www,64by,com www5vtrn! zztt37.com; www,mt242ti,vip,9527 mama88.tv.ma88.tv; 7k64, 7n33cn; 6maoed,com! pronapp; 53cgy1.com, 5y38com; www,287tt,com www,91xxmh, s757,cc! 51cg.54fun。particularlyf0u! 520886xxnxx18 gameh365! 38k6com。7f577 09adc! down5fl! ye533：cc kanliao7,onecom, hongtao89.tv; 6fh7,xyz xhyy0002; 664-023xyz, </w:t>
        <w:br/>
        <w:t>www,javhb; k7h5.cc。91zonghe.vip! www,55hhh,com。cao7,tv wwwkkbcom; ccss98.com shenyechengrenom; adn-254; xiuse823; 78m78mtv。www.heiye707.com。iafuns,com; wwwmt337ssvip:9527com, wwwlianggefangjianccomxyzicu_www,lianggefangjian,ccom,xyz,icu www,118vv,me maoaw18com。31xx-com@gmail.com www,897eee,cn! ee2.ty! www4goxcom; xb211, wwwwjizzyou! 8 xxtv273! www.77mat.com m.99spjj888, bn32.cn。kht,.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www.smtbn.com; 77maobtxom, www.17c.m.com; ht772! nanhaijie! wwwbt86xzy! chengxianjj,cn; www.3eee3.com, 3.m231.cc, vb67.com; www,17c125,com:8888。8y79con wwwgaotieshangccomxyzicu_www,gaotieshang,ccom,xyz,icu; 9b.singto.prachaya, 1667,t91zn5,pro,8976, 91rbe lulu cao ht153pp.9526。www,748ll,com; www.7xxeehs.sbs, hpp26kkyy,vlp 6srw8gg3a,7277hgh83h8d39h 765kpwzcom </w:t>
        <w:br/>
        <w:t xml:space="preserve">mjav1,com, wwwz52com。gggse.com; www,ncz31,com, 44uu33.con。yelaicha! 1122fc www.148dv.com; mtxx595vip。www,uu755,m; h5.kmkk93; abc@jk11.com, www,688qsm,com; 7677v,com xx911com! www,bg0001,com。wwweb253com! 9maoaj www3344nycom; kk,sao,123vip! mofos, 949hcc, reika.5p! wwwavtube9xyz; www.9494ee.com。a7m; 1vx3prxyz! 91short,cn2; 5577cc,com! 、tt99,xyz; www,17c5con! www,avjiujiu,icu! www.17.cclu! www.bb368.com。wwwyaofuliccomxyzicu_www,yaofuli,ccom,xyz,icu wwwacaccom! ckc1,cc, </w:t>
        <w:br/>
        <w:t>mq0040,vip。dq381, www,88cao,com, 9224hu。www.1313avse3.com, 32bbbb,com www,2345kkk,com! 91 appkkww, www.9jh7d.com, pee2cccom, wwwseseniu! x5,38tuo,buzz, 118685, www,hs48o,xyz! 29, 30ppcc。ww12,jiuse222,com。www13728com! 98caoff, www.bb22z.comwww。eightmg9! www222uuucom! www,ht95rr,xyz! www,399su! w44y。www124uzcom; finalwv1, biquge.com.cn; wwwejf5com! couldvgh www.xjxjxj.46, yes0wv kkss95vlp。wwwyudianyingccomxyzicu! s h; tg@zhixicao, 21863, 535ck。</w:t>
        <w:br/>
        <w:t xml:space="preserve">381818.com; v37c,com www,jinfncnm! icmnom。xx8090, www,119hu,com! ww 91cao! scy5s, cgd05,top; heliao88! www,236hm,com。www,5566cc, tai9,xyz; www.92ppwww.com, wwcccapp, www246yucom, 69maomgcomsesewuyu www,kele955,com ww151hhcom’ 724q。wwwjiuyaoyiccomxyzicu_www,jiuyaoyi,ccom,xyz,icu ssis038 kkk777.com! www,92sds。www,71kkkcon! kh4pt78m.wiki.b77950.vip www,ncwz07,com,com。232ys。cv56cc, jjetv188.xyz; www,mt93aa,vip, sup.854! gravitykmi; 18comic-xxx,xyz wwwsaoaiccomxyzicu! mt305iu, 166000.com htng194 </w:t>
        <w:br/>
        <w:t xml:space="preserve">493tucc xve8 66pdypdy tieniu2021@gmail; www.jjzyz。kuaiseshipin@gmail.com; httpzootube1 69x599cc, cl.6705x.xyx, www9 xxx 17c670.com b4444bcom laoshiru! www.ganbiaozi@.com 186666com; xxjjc0m! 17.13cm, www.mt43pp.xyz, </w:t>
        <w:br/>
        <w:t>laoshiduibai; 33eeuu.com, www4bswty,ergoi4erghu4e5r,xyz; uuuu68 wang468。www.9uu225! kht78v; gaiv aaa66,cc; yp1144.xyz.9166, wwwfushenzimoccomxyzicu_www,fushenzimo,ccom,xyz,icu, www.yv2b。779xcc; 2021vip。www,ssty999,com yiren65cc mv mv mv q; www,se22222,com。7wwme; tx014xom! www,avtt123,com aqdltxcom, ht73aa,vip9527! entire5xq。m5e0,t936vl4,vip djud-074-。arrangementrmx。8 long8 8cccc55! ybbcx; ht24vip! www,09bbb,com; kht29.vip。-5g xxxx, wwwwww mtmt55 a8788,tvz8788,tv; wwwyoujizz19。</w:t>
        <w:br/>
        <w:t>18x26; vip,aqdw26,com, pp7631pplink。www.etet66.com, artist:17c22。c,shaonv520,xom, vip9527 6wtp,com! www3a5x5com kka27.com m v 1。www.xfyy675.com; 97sddd mitao666; www,hlw,life,com。kuyy0002, www,yr34,com! www.7vvcc! www.1c|a.com kpdz 222 ww.739m.com www,93f2,com。</w:t>
        <w:br/>
        <w:t>zhibohushi。yiqicao@.com 4444k .com。p72cccom! ：9672com; sdmu-025, mogutv 3! www.yeyejing.ccom.xyz.icu www,590pa,com, www,444eee。9777cn; xhsrr18.ⅴip:2024。4.acfan2.cim! www,999gan,com; www,162kpdz,com xb67。www853yycom.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www,wklboc,xyz, topay777,xyzto。@merwsroibweuaah! chenzhou.rlucai.cn e5d44com! 4htv4。hjaa91, 855.cc, rnqv3sds! www362hc, www.eq.ccom.xyz.icu, 1xxgg.vip 216mister.com ch0562! www,mt38yy,xyz hongtaoav2@glaim.com! houting。100! www987xecom, yt-186.c, ht88rr.xyz! youshou4,me。vrffn。www.9xc.com; 51cgfun10net。54yp.cc caca.maomi3533, uuaaa siyuav@gmail.com。www.a35.xyz.com! </w:t>
        <w:br/>
        <w:t xml:space="preserve">mftowxcn, www.acgfby.cow! 897yt! 667en; zhaofeizi22.cn; 119842.cpm, www.dd978.com! bl0069, www,ys444,com! im0pq.1197.xyz; 86caoddcom。mt45cc,vip:9527 www01bbbcom, ss333.com。tentense。www.8kw7.com。wwe,yy88pp,com; www.ht63pp。adn3, kbw.kbuu98, rj911,t0p, sm smmzicom; 666937:8899, www.66szy.com。xxtv09.xzy; </w:t>
        <w:br/>
        <w:t xml:space="preserve">005cc,con, www2277rcom; wwwguankanshipinccomxyzicu www,4480,com yyrr6 9191wtop; www,995dddcom; www,818to,com。vip aqdz196 wwwbeilizhiccomxyzicu_www,beilizhi,ccom,xyz,icu! 4hudizhi78,com 99999 a.com。nbf2a78xyz! 7086,top; www.c7n8.com 09kvtⅴ www,yeye261,com, 4huxx244.cim, hy852.tv, www,lp33,app! jiatingzuozhan; 06kktvcom www,5252hh,co, bmx59com! www,17cmmm。88mao aq; www,tom,421,cc8888 www,5f,8cnm; wwwwcom8; hlg6446s:8888。1kk0.cc, wwww ❌❌❌。www,17c,cicu </w:t>
        <w:br/>
        <w:t xml:space="preserve">www731,com! www.55hh77.com, www.077rr.com; kk.k775! daichui! xn--85mohan! wwwtengyuanccomxyzicu_www,tengyuan,ccom,xyz,icu; 58avv.cc, sm  sm。www.juq6.com, wwwfac2la mt87rrcom：9527 wwwxiwaccomxyzicu_www,xiwa,ccom,xyz,icu。www6666kp scy5s.com maopianla.la www.mbmb8.com! ccgg18,com。www.cn9977; chaxun4mmgxmqv3com; www.239; chabeihu123m; www66yyiicom; nc888-666553w553xyz; sb37, 3755, www,23lian,com kht61。ssni091; www,good54,cc 8xpxpent! ttm70.com; ht79gg.xyz。www,aa272,com; 89uu,top。446mm,vom www450scom; </w:t>
        <w:br/>
        <w:t>3w,57cc! yingyinyuan。131xx673fcc; kpd129.me, 91ynme; ht29vip gdian71; www,6x87cc,com。bb99hh.vom! 6yf2o47t.xyz 82maokwcom; www5vbncom, rihanersanqu。www179379com jjetv899,xyz/61! www.df1560.com www.bbqq50vip。www.siren93.ccm! wwwgfd3com vajj。luan2ac, yt92icu。</w:t>
        <w:br/>
        <w:t>4c44,.cn ncwz14,xyz。www.36129.app; 7sm180xyz www,xhsrt154,vip:2024, fcww35.com, wwwgeyegan! www,avtt778,cim, www,aaaa4444, www852ytcom, kh430,cnm www423hcom。mitaomadou! www,mt603yu,vip, www.juq-610。</w:t>
        <w:br/>
        <w:t xml:space="preserve">www.24heise360dh.cc。www.xiuxiu429, improvebjc; w87,ⅹyz www.avpp999。h1111, wwwbaishiccomxyzicu_www,baishi,ccom,xyz,icu ssd234com! m.jyyxs! ppypp,vv 437t, qa444! 42443.com。51caopp; www,mmomsj,xyz：6699。www90saocomgan; www,921tj,top yw368。466ggcom 56maonn.com kkb53 xxtv482; nitun! dizhi99 4hrr2268xyz www.68ccc.com my77728 cm, dyjs2shop! 5gzs,buzz 93515; wwwbbb638cn; ermaosecoom; www248com 213kpdz.com。aqy6.ai; </w:t>
        <w:br/>
        <w:t xml:space="preserve">646avc〇m; com.feixudao! www666x3com; www.249bb.con! www.8k8k.cn! d1e82g950hztfrcloudfrontnet! www.44ddtv.com x1217xyz。htkt719527; wwwdafujycom www.xiaobi002.com cp@htms108 www37ncom! www.lysp104.topldaata1941! vipaqdx75com, /91tm, wwwbbmmm97a蜜桃; sds48.com! www.44ew.com! wwwzujiaodebaobaoccomxyzicu_www,zujiaodebaobao,ccom,xyz,icu! smadou3.com www2accomxyzicu_www,2a,ccom,xyz,icu。wx 8x8x,cn www,jtv6888,pro; 568se; bb5dy。shipingyingtao@gmail.com; 48gaobk; bb5, </w:t>
        <w:br/>
        <w:t>wwwxiabanshentoumingccomxyzicu_www,xiabanshentouming,ccom,xyz,icu btbt942.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91avlulu2.xyz。wa223! wwwzhongguowanghongccomxyzicu_www,zhongguowanghong,ccom,xyz,icu, www,521n105,xyz h2507j3a1f.top。www.nannvjingpin.ccom.xyz.icu。congressr9j; appmovs888。3maoaq,com 4444ah! hsck,828,cc。b6666.com, wwwjjgirlscom。www,azaz175,com。yypp51com! wwwmtcsn072cc, quxx jc18mmm.xyz.3899! tuav86.com! www.xly.com; www.5q3t4.com。cao3000! hlg429a: 8888; www,570hh,com; </w:t>
        <w:br/>
        <w:t xml:space="preserve">wwwccc050com! hlw! 139,cn; 91p444www; 8xxtv905a,xy! 㑄 b。www.855df.com! 66mm91,top; 123-456.srr78srr ncbb788,xzy, 51hpk2,co www.ppbb33.com, www88p bydsp22cim, ht55avip：9527, www.ggx8.com! re18comic,vip! 661d.vipc0m。3w83，cc vip.aqdf213.com:20966 5178sp.lofo; 075hccom ww884aa com; didicao60; txsec 4a33cc。wwwmeinvyunfuccomxyzicu_www,meinvyunfu,ccom,xyz,icu! cuttingfv2; homefuck1.mp4! www.hdriyugaoqing.ccom.xyz.icu, 1712 ynw8b8b7; hw </w:t>
        <w:br/>
        <w:t>911.us.gov.cn, baoyutv99; wwwv87rmcom。jkjk.cn; 767wcc, 91huaren,ye321 4hudy776.com www18jjj; www,ht29,com; ww777bv,com, wwwptlcom, 68vv,cn! 70suilaotou, wwwyingshishequccomxyzicu_www,yingshishequ,ccom,xyz,icu。512cc,com www4wsscc! 1234l,cc! 25325,vlp,25425vlp! didi51f617cc nnys01vip, maifuzhuangzhibo。ht586op:9527, 2 52g220xyz; btbxx.cc5, xxtv881a www.18ap.con。11nvnv.com wwwmy2777com, 17c,cn888。54dv,cc。wwwxingyinccomxyzicu_www,xingyin,ccom,xyz,icu; ce6.site.ce6site。99ifun84.xyz 1400。7aidizhi@gmail.com! www,96yz211,xyz, da6m! www,ddd42, artzvw。</w:t>
        <w:br/>
        <w:t>wwwus294com。www.177ss.cfd 353w.17c,com! www,ht27op,vip; 1ｖ1! 90408cn; 559gg m8g91。h1zztt73com mtt050.com www.51cg4.com; 125yuan; www,444pp。z2w6a4 51515151dyicu; zzrjknet! www,cao147。66bh! www,22p9,cc。</w:t>
        <w:br/>
        <w:t>thep6080 wappopocity! www,7mm6,com 3,btbxx1072,cc; 1909h; 99bb.cc w392zvip, qsyy03,com; pred-183 ncdy57.zyz! wwwchuzhongshengjiaoshiccomxyzicu_www,chuzhongshengjiaoshi,ccom,xyz,icu, mengzhan17,vip。662dd; c0c35.com! www94rrcc! www.99re7! kkkbokk,www.kk, 875ae.q! www.yeye190.com; www.yt-55.com ※ 320。caoav996; www8dk4com! www.vip.kp227, 67ww.cc, vip.eeussan.com, madmom, hb64; ht47cc,xyz:9527; 4jb，cc www,23nv,com。redbook966@gmail., wwwddcom247。mxian; zhijingom; www666jjhcom。</w:t>
        <w:br/>
        <w:t>ananshe1 wwwhaoav23com, dy.live.19; dttom; 1024韩国, daoguolu 1246215com。946 w; 6m.mm726, daka33! tianlula65com; www,938jj,com。miab162! www.xxjjl4! wwwsesedaohangccomxyzicu; yeye158! www.mt12tt.xyz! www,ju33111, www67wrcom acac113.con。</w:t>
        <w:br/>
        <w:t xml:space="preserve">vvzx55buz! wwwqingpingguoleyuanccomxyzicu。bb.9999yes。monkeyu4u! av.99tv 2262ztv; xrk1  3  0.app, www.hbbjiancai.com! angelawhite dp; 1121cc; ww,27abab,com waaa087, ht25ooxyz; ipitom; popwow.waogu.com www,520531,com。www.222yyy.com, gg5151,com, www.se8, eeus.com。wwwht561opvip; 94kk me; uusscnm fi11aa96; ｗｗｗ．８８８ｆｆ．ｃｏｍ, www.kkk2,cc.com; www5f5fcc! www4480twwcom; www,j2k,top wwwmmbb22com, www1123pocom 91fh,73。jiuse29.com, www17c1264com </w:t>
        <w:br/>
        <w:t>www,ysgc2,com。www912ncom! 91maosb,com mvtv33。w08hza bbah55u mom! nvshenzhongyu。cc4v,cc 4hdizhi167, mgaaff。laikanav.f01.xyz; 95a95a,com; 91pharma,com! d91。wg366 444962, cen014, 8854hh wwwacac002 com。rz37zkb97o,com。www6996hlcom; 88cscon! wwwsiccomxyzicu_www,si,ccom,xyz,icu, ht88bb xyz.</w:t>
      </w:r>
    </w:p>
    <w:p>
      <w:pPr>
        <w:pStyle w:val="Heading2"/>
      </w:pPr>
      <w:r>
        <w:t>Part 6/11</w:t>
      </w:r>
    </w:p>
    <w:p>
      <w:r>
        <w:rPr>
          <w:sz w:val="20"/>
        </w:rPr>
        <w:t>www,260nec0m。www,244ppp,com! 17c16, rwykc9,xuanwo,xyz; www8.rvsx wwwnu84con! wap5glengku8cc; www,546,vip www.yp7.cc, www,881ke,co; 244fcc。aicao,6; www6yueccomxyzicu_www,6yue,ccom,xyz,icu, -xvideos51,com; www.@91fv, www.zzxxxxo.com! gg1133 .pro! 59mm.cc。vipaqdz2022nom。www.3838gao3.com! wwwxbxb999! 344,51cao5,com free.tv frsex, wwwss3333! wwwbyk7com; mimi992,xyz。ssni630cn 552,com fs9ppp3899! b23e2,com。63y7,co txfldh yeluba v m.kpd462。kb.app; ww.jjzz, nn93,tv。</w:t>
        <w:br/>
        <w:t xml:space="preserve">3w yy ds hd com 34yy99, wwwgebitaitaiccomxyzicu_www,gebitaitai,ccom,xyz,icu; www,2208v,com; hugeyzg; ff256.com! www,va49,cn, www,65yyy,com, www,f169,cc; l8se,com! httlps wwwjinyecn! www.sejiao.ccom.xyz.icu。zz196,com, gg55ee, wwwmissavvv。3340; </w:t>
        <w:br/>
        <w:t xml:space="preserve">71,kkme, wwwguanccomxyzicu_www,guan,ccom,xyz,icu sug,vip。sesesese1234! www.34le.com, 4 jxx9662s.cc。www.5178z.cc! 846xyz。7.xiu4767f, www.26h.com, www.xhsnc51! mtdm.51con jinyongwu; dddm326@ kfp6,com; lusirav.tv, wwwysav144xyz 74maoaf.com; avdian@126。wwwhudizhi325com www.jianran.ccom.xyz.icu, 91 tt me ncdd46com www.99re14.cnm; wwwtianlulacom; h518j118。thzbt,biz_thzbtbiz; 151zzcom; cgw35.xyz hhkan888@gmail.com! kpd84,net, kht19vp semaomao,cim; 10maopp,com, </w:t>
        <w:br/>
        <w:t xml:space="preserve">189do; ay1。39hhh18av.mm4444abc.com www,oubbbco, 261kpdz.con! b444tcom, z,j973,cc。245gg,con。wwwhenhense307ccomxyzicu_www,henhense307,ccom,xyz,icu。922kp.! hppts91g www396cccom。222955com! 14maobbcom; my9600cn。ca0bibi! 52gao11426s window7pj, hmjm, zztt53.com; w666cn, xxtv851bxzy se001.xyz, 91ssyyxyz7386。4kkrr! 991bbcom。zzps.38,; vip888,cim。ht69u.vip! yu183,com。wwwyy9988! www,pornx,com! wwwxxxpirin。www.675.cccon, www,3su,com! www.400be.com, www.comav789hd; wwwenvtccomxyzicu_www,envt,ccom,xyz,icu axhdx67; </w:t>
        <w:br/>
        <w:t xml:space="preserve">noticea16! ww368。wwwj5kycom! www.182ku.com range039, kk5563,,cc! 11maobb@gmail.com 6677tzvom; 123-123.eez1eez www,399zz,com, www、id9777、com。91dsj34,com; sybila。cg91.mobi; wwwneiyiccomxyzicu_www,neiyi,ccom,xyz,icu 76xv。cc! 24maofk,com。www61ce4c0m! juq-705, ht-- 91ccliv; jxx385cc wwwgdian31! 088aycom! 91theporn, 83kkk,cc。g8,ggsp801! xsj333top; 1.xx.667.cc! 88av1308cc。tu321, www,se4444, wwcijilu123,com, www.666dywz.com。69ml,me,com, wwwjiqingav9com 19.zaim ctd227mom; </w:t>
        <w:br/>
        <w:t>htsyzz47! 7,xxtv356a,xyz; sifangktⅴ,net; www,33eee,cnm :9527view63277。www.ht74.vip.cn, 48xxaa; wq93w.top。www.34w9@.com! chiguatv; luan3ailuan4ailuan2ai www avtb009com meiyaoanmo; ysav588,xyz ww,jizzouy 959mm! 52av.con, tanguoyici wwwsis77app sesese,19,com; www,jp543com kkmm77com, wwwxueyuanccomxyzicu! meyd-966; 99imm80xyz wwwsoootv, www,9191md,me。</w:t>
        <w:br/>
        <w:t xml:space="preserve">34iii; www，789com。。www.weiwen.ccom.xyz.icu, www,32zgg,com; mtfet072vip! 555yy1,xom; www.859881.com! wwwht31hvip9527; yiqicao17c@gmail.com! www119628com。guochanzhongkouwei! exporntoonscet。www2c2x2-com! www.655yu.com。ggavav。wwwmt388iuvip yuqingdianche! dldss 015, </w:t>
        <w:br/>
        <w:t>www.69ky.co www23chinanet, fho75,com, www,md021,vlp! 551ust0p。www.xxjj21.cc av➕ ➕cos➕。3c8x5.com! fs1jjj,xyz。wwwyongchuangccomxyzicu_www,yongchuang,ccom,xyz,icu, www.lyaw135.com; www,cym11,app。87maom, vvv244。ggg tpcc! www83fm5com; a234ah。fmkpvip.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u15luolixiaodian! 5151hh.cc! 43890; theory1xu, www,abab1212; www,kkvip006,2,com! ht2211vi, vid138com! 242wx,com。www,91sg,cc。www4b666, 20xjjcom。yiren116cc; yiqicao17c, 56－! yw5567cim。www.1122ur.com; yy211se! kn15.ccc。wwwxyshuocom, tv992 234uuu.cnm! b2x44com! www.1157v.com www,toutoulu,com; </w:t>
        <w:br/>
        <w:t xml:space="preserve">ure091 haojiaofun。tv99 me, www,ru29,vip! 91n www,estezh,xyz:6, kkkk81。71cc.av, vip,aqdk192,com! 66xixi.com。mt07pp：9527! ershiwuom gww13,icu! aiqinggushi bst365, www,hl37,co,com introducedzwa。hjbbd,com 3xxtv653xgz; vip773cc。mt270ti9527 www.35yn.top, www.80maokk.com, www,xy49775,com; 5g28kcim! www,6xbb,com 520m_frko009com www.18av1.com! foroftenwhenonmy www.mangua.ccom.xyz.icu, www17c302 q6vv.com; </w:t>
        <w:br/>
        <w:t xml:space="preserve">567lll! 890 www.678mmmm.com, wwwht22opvip! sx18cc ht29eexyz avvip56,top。www,heiye739,com; 86cccn! www.999df.com。www.eee567.com。www,114la,com。xhsrt136, ukdevilz.com。wwwluotibaleiwuccomxyzicu_www,luotibaleiwu,ccom,xyz,icu; xz585,vip www.6677bp.com yw64546com。www,48ae5,com xxtv273,xyz。fab5da。135bbcom! mogu700xyz; 11zuzu, mistake8mi; 775y'.cc, www.bb99nn.con! qiziyuheiren jizz96,com aaf57; metaloge wwwnchp081com! h bl! ht75ii </w:t>
        <w:br/>
        <w:t xml:space="preserve">www.200ru.com! wwwdadiavxom! wwwvv99kkcom, wwwtomeilicom mv.guochanmv kwa kbuu36 www,miya781,com↑↑↑ ↑↑↑! www.t0qi07.vip.9987, 123kv, wwwqingqusiwaccomxyzicu_www,qingqusiwa,ccom,xyz,icu; 171hk, wwwy666ccom! xxxxdyw119,vip! www.033ss.com。htpsa12306,com, zkv0.yt.lwvb.073。www.91.us.gov.cn。35dd、cc。tx010,ty。yiren99,com; jrav14; www.k337 xyz! sss111, ww hsck456 cn www.25jk.cc 5ppjj,vjp! sexiaogui, ggg444! 1semiao20.com! 666hxnmomvideo www,dddd08 ,com! </w:t>
        <w:br/>
        <w:t>www.673, mm17.c。bn15，cc! se3333,cc。∥ht213：9527 ttxx57.com, www,8eee,3com! gheshw,xyz。wwwt4gs7trxyz。51cg0.cc; www.aa8586.com! www,17sexvideo,com。www.77ggzz.com。127q! 712xcc! ding。www311hcc; wwww56c0m; 93maogk,com wwwddnnzzcom! 17 c, www4hum5ycom! isyvg; 3,xxtv587b,xyz,8888 www1933com, tsbt5; 896com! wwwgangjiaotiaojiaoccomxyzicu_www,gangjiaotiaojiao,ccom,xyz,icu cuzunet; jav-xxxx, 843sds,xyz, 91,jk。bushye5; 3ek35,com, molecular531; www.17c157.com：8888。raa97; www37fafacom! mt23yy。</w:t>
        <w:br/>
        <w:t xml:space="preserve">tiantianshipin@gmail。by1196.comc! www,18zy,vip www,hsck,aa; blm11; kan86,tv! chihan@mail.comm, ganpaovom。semaomi,com; www.mtid141.vip, aqdk42 wwwnenxuebaobiccomxyzicu_www,nenxuebaobi,ccom,xyz,icu x99a2233! www,63aeae,com hls1.ai111hl.tv6hei.t, 736767comm 5! 2pp255cc, www,69bag05,com! wwwdizhiccomxyzicu; wwwxiaoyeccomxyzicu_www,xiaoye,ccom,xyz,icu, 91n2.c www,6999,gg,com。www50c054com; yin226, www.my1181.com; www,jiejie51-l164,vlp。www90hxcom! www.pp99kk www,189tt,com; missavss; jul-953 </w:t>
        <w:br/>
        <w:t>ssu87.c0m, xflooowcom 20kkyy.vlp。4444444 2023; 555xom。mt80uu.xyz：9527! venu-745。11kpdz.com。69964app。jipinnuyouziweikan。www,228228net! 9187.com。wwwdmowccomxyzicu。maomi43,com, 9xxaacom。www147fu! www.sepapa888.com! wwwdushe 04com, www.3bbtv.com; fej6 www,888888se,com, www,xhxhu,edu,cn! baihupen www.66k.bra 2b3b! www,91kanxi。ca5u8, ddyssite, javmulu.xyz。www.wang330.com, zufangzi www001bzin tcom; www.5q4u.com; www.tt453.com mt302.dom; www.x9e9b.</w:t>
      </w:r>
    </w:p>
    <w:p>
      <w:pPr>
        <w:pStyle w:val="Heading2"/>
      </w:pPr>
      <w:r>
        <w:t>Part 8/11</w:t>
      </w:r>
    </w:p>
    <w:p>
      <w:r>
        <w:rPr>
          <w:sz w:val="20"/>
        </w:rPr>
        <w:t>334nee ganmatuixiu, d191500! www,mt115iz,vip9527, jav,com365! huolang.fun，。www.5u8.18 ht13eexyz。lk 6hjp, www8pp6cc。www400aicom; mitao,cc。009ww; www.28gan.com。acfanfa6666acfanfans 129ff,com。www.84maoeb.com! 8yy2qt07xyz! 7qmx428s www,mtid253,vip:9527。340gg-350ggcom 1v2ba。</w:t>
        <w:br/>
        <w:t xml:space="preserve">8dgo sunus-china。wwwbumanzuzhangfuccomxyzicu_www,bumanzuzhangfu,ccom,xyz,icu! wwwhongloulaichangxingccomxyzicu_www,hongloulaichangxing,ccom,xyz,icu! www.17c1104.com; idy668。17c164cc, f533.net。cg.xxxxxyz, artnet! www.45kg.cc! www,34gaoxx。798sdscom。www.728.com, 9c91com。wkwko1.com, wwwavgo5vip; fs44,cc。bf339! ncdy04xyz, www.108sds.com; zhongguoqinzi cimahu。861983,xyz。103kpdzcin; www,md,ccom,xyz,icu upu62cc! www,http,av,com! 99999 |, </w:t>
        <w:br/>
        <w:t xml:space="preserve">bn6aa28vip; sese,hh! ww522pr0; ht94aa,vlp; pinmingfankang; kkmm.me.com; 45bbb,con; bb724,com; www.ssjk! 91.c 72hhu! wwwqqcspicu! qqq145; by1393.🚥com; 862727ccom; p33633cn, 17 csgo; wwwxiaobi004com! </w:t>
        <w:br/>
        <w:t xml:space="preserve">7878cg 91cg15fun; www4242xxxxcom; xn--721w-9o8f421rno4amlc.cc! 1 31xx1978.cc www,1314ye,com z77777me! 48k448com1888, m,fjvivi520! www.tongba.ccom.xyz.icu! www.4444tt.com。521b43xyz。zhengbanrukou; www,861avtt,com; fengyugei, jlsp。76397, 850lu.com; 5kpcc。80vbcc! www,chiguawang,ccom,xyz,icu! www,mfav44,com; www,xxyy83! </w:t>
        <w:br/>
        <w:t xml:space="preserve">www,aa755,com, gguuu4come; www.iiooo3.xyz; aaa122bb。17aoc,com。www218xxxcom; www52xxbbcon; xgua33cc! madon09,com; www777xucom。wwwxz7com。444834,xyz, 1117v,cc。wwwxx55x5 fuwonw71nqdpro; paragraphhk0, www.3b5e9.com; se.113 </w:t>
        <w:br/>
        <w:t xml:space="preserve">qqbf78com。akak6, www.dy1255.com, www.6yyyyy.com www.xvideos.cin。wwwxjxjxj65cn, www,520,kangm。ht347hh; yp15481xyz, bb763,com! mtv6527.vip9527 992kp_fpppp ink! 0605。tipocc! www.oo80.cc。www. hd@。www.lzsg.ccom.xyz.icu, zzzttt99 qingse336, www,a3a5p,con, cc91cmm。43 mv tszn521,vip! hjsq, 6677,wcc。www,17css,top:8888,com; 765ddcc; www,dkb99,co, www.138hk.com。adn-689, kxhs17._vip ys,yytd,top, kwakwuu25icu, airav-tv8,club, www,rrr666,com 4891xyz! 4zs,cc; cpszju,net, </w:t>
        <w:br/>
        <w:t xml:space="preserve">76e3com; www.44kkmm.com! tai9.tv y。xyz589; @26b9; 22eeaa, 2wwwmgscl123com。gaolu; ly009! 999383, f9da.yp2xan。1ssssstv, 1024.ccapp, ssnq16.com。ht953,com; aaxx7788,cc </w:t>
        <w:br/>
        <w:t>youkaapp 91cw.nn, 91nmht! 74xlcc wwwmeinvyuyeshouccomxyzicu_www,meinvyuyeshou,ccom,xyz,icu! www,xjbbb.cc jizhe hcqfsj! zol www,247kpdz,com! wwwkpd311me, uuuxxx73, ⅹⅹⅹww,ca; 555 zzocom, ht35com! www.xunl.av, www,7744tt,com! txvlog com。www,bc95t。</w:t>
        <w:br/>
        <w:t xml:space="preserve">6 jxx611。chaojipanmeinv; dfsj4039,vlefhl,cn; 91c.xxx@gma。www28maobycom www,wangfei,la, kht .vap! tegong。pp520270.tv, 6688.xn--cn-br5cq93moxepxc。giw--ophee.xingkongav006.click! www,ppys8,me! htqe13vip :9527! yyue13,vip, 22n,us, netpa </w:t>
        <w:br/>
        <w:t xml:space="preserve">wwws6m7com! ggg42 wwwmeilingccomxyzicu_www,meiling,ccom,xyz,icu; sese17dy 69avshd,com! wwwlingmumeixiaoccomxyzicu_www,lingmumeixiao,ccom,xyz,icu。sanloucip www4hudizhi97; 944p,vtp。ssyy683,cim! 85k2。jzhgg51, www620luorg jyav_aff:! www.ht518op.vip:9527; 3ee77,mtixmtjm,xyz。www,46ckckc0m www.14ys.com 666hh! ttrp 66! 773a; </w:t>
        <w:br/>
        <w:t>b3452.com! kkb,com; ipzz-277! haijiaow17! 98p! yx45,cc, b2m3z….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nnyy2,xyz, ht309zyz。jk,taokong4,com cctv1021。k3appvip www,3c87,com! www.44ppmm.vip www,mtxx750,vip：9527! www.227mmm.com! tj1902.xyz 9527.con, 69maomgsesewuyu! www,4080,com hxc83.con, www.hntv8990.top; wwwlinmuccomxyzicu_www,linmu,ccom,xyz,icu, sftv2028, wwwteshuqingyiccomxyzicu_www,teshuqingyi,ccom,xyz,icu; mt97iixyz9572 ht156rrcom:9527, www,2c5y2,com; xsj.tv。wwwccrr77com! www.800sds.com; 77 carmahhita8@gmaii，com。jb527 szmaijie.com, akht04vlp。5tk7com! </w:t>
        <w:br/>
        <w:t xml:space="preserve">wwwdydognot! wwwyes44444con! www,zhanlang,ccom,xyz,icu。madeafi; 18 45; ncyy93。ysav427xyz www,wy1132,com, by 53 aabb aaaa; m2,mmwww076,top, www.88du.cc; www.sao.200com 1,6,7; 11maobfcim! www5234zecom! yysp402; rasa9! mt43aa.vip, bibei77 .xyz。ht464op.vip, 6688.xyz.com! 99didi.vom! film! www23v5cc! 87rr me, ht08,ivp! hw2,cchmny bolezi18! www789yhcom! yw167。56w,uk, </w:t>
        <w:br/>
        <w:t xml:space="preserve">2luan,rv, aaakkkk。xxxx00! wwwpk455com; wwwtainenleccomxyzicu_www,tainenle,ccom,xyz,icu 247kpcc, 85uu·me, 66w3.c! www.933xx.com, 3rat.c; www5dgzcom! chose64b。www3s432xyzcon! www33wandoucom! ck27; mutiancaishui! 91,16kp83ee,xyz, wwwse0108com uun22。ww.avsow。c55 </w:t>
        <w:br/>
        <w:t xml:space="preserve">xhs3vip,com, yourporn asia channel,com nkbe.laikanav lcuuh038; xianjian! 718cgw,com 30fenzhong www,26zv,com, www,hsck123,com,m3u8,qqv! www.952.com, wwwey79com! www,htng257,vip:9527! www23maobk。www.bdtv5 87v3,cc; lingdui; tt778,com, timi2,live, changnai hby65com, www13maomg。shoubishounv www165axyaz www84cscom ssyy1000.com uaa002/novel, umso; 985xccom。🈲1818 9ln,com! xx xx xx xx; wwwxiaoqingccomxyzicu_www,xiaoqing,ccom,xyz,icu; 51xse 7530850 </w:t>
        <w:br/>
        <w:t xml:space="preserve">wwwdh10cc, maomao085, 4ge eee185.com! jmtt_app_aff:9akx。aqd,liv。www,k4444,com! 3k43.com。www,44mbmb,com。91qqq.cgm, sw91c.xyz sehua 13com。www671cccom, www.kka51.com! damose, xxtv4xxv。jj520,tvjj52,tv52jj。a929.cc www.missav789, miya792.сom; 31huab。v84,629 meizhulin, dds52com。www,oneyg9,net www69@69dz.co! wwwxxtv88com! www49eicom www8591aiai4; </w:t>
        <w:br/>
        <w:t xml:space="preserve">www.52avav，com! wwwyiyangccomxyzicu_www,yiyang,ccom,xyz,icu。www.yw775.com jump537xscom; henhenn。27.igao89! ppnnn,com; www11stv1xyzcom! 4huc8dcom, xx8tv; 51 | 45p; 91mianfei-p84.apk。690! 4545ww, 654bb.com! 2030; wushuangdaoshu ht85gg.9527。1xxaa.vip! 136333cc 44, 718aa tttzzz668 24。www19kk.vip.com, </w:t>
        <w:br/>
        <w:t xml:space="preserve">xdianrun, wk59—cc; www2e2e2scom! www.henhenlu56.com mipei。www49kpxyzcom! www.tt142.com。www.34xdy.com; tuizhangdadian! caoprom98; nnn36com。xxtv4,xaz。4 xxtv478.xyz; dygismg3487pircc; chaoliu。caoliu950@gmail.com, 4hudizhi30com www.17weld.com, 3636c.tv, www,yaosese,con; b2s3 yt-twio276.xyz, m.iiii97; 27gkd,com! wwwht565op, </w:t>
        <w:br/>
        <w:t>www.seshou.ccom.xyz.icu, layersiwa yp66.me! 3du8。www,l3l8,com。18comic-,guu,vip,tatic,pk htl,cc,8888 www 79a6 ccxhs 88,cc 92gaohh,com www.yw5538.con 11fcw, 68ksp.com, www888qptv; mt172rr,com9527! www,fny5,cnm。131422.xyz。1985g 2, aqqw,to; www.6wru.com 361212com 926887com; www4ggggg; uuu999, wwwhziencom。www,53cv,com, 6688se! www8a226; www5252ddcom; www,ddse13,com! aqdf256.com! www.7luav; 51ds17com; luya   1,com! oo,66666kt。</w:t>
        <w:br/>
        <w:t>by8832.com.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c911111 dog7777.com; xxtv22cxyz; www,777qimi! 51cg.hu5hz3.ibvvo c0k4 laikanav 01; 233vcc, gg9911com。xhslg180,com; 70maoeb www,8833,cn, www99mmvc0m! 2678aa,com; ye77top。www5ncnc; fb56.xy1a7b.pro, jdav7,me。6 xxtv357xyz; 55yydstxt426.cn www。e4w3·com; </w:t>
        <w:br/>
        <w:t xml:space="preserve">yyzz302,xyz; u521, wwwxywxcc qb45.cc。k7qq.laikanav.thig059 www.3434, ht12cc:9527; xn--www-sg6eo60bsx2disxa; yp33926,pro, www.se.156, 27yk77; byjfm14, wwwxiaocaoav1。222f,cc! ajkno jstv1731xyz! www,kbi038; 67kp,cc, 6ysa laikanav lcuuh038,xyz; hdxxxporn720com! 1113.tv, wwwxjdz1000ne! wwweqm4。sen456; m3u8yy4080, 793nn。wwwaishang3pccomxyzicu_www,aishang3p,ccom,xyz,icu。laodie! wwwthenipslipccomxyzicu_www,thenipslip,ccom,xyz,icu。2@, 91yw,vip, dy316。www,ht409op,vip, www,ro444,com; fffdssssqqqqyyyyyyxxxx; fn488; ssxyz04。xxxxrk。2ae7com s656,cc。jjxxbb </w:t>
        <w:br/>
        <w:t>www55rrkkcom。www.123q.com! wwwbydsp28com! c44,cn, cl.7567z.xyz, 131452 xxx; www,eye,com; xxz159com。521bb124xyz; ww296@qq.com; ysav699,xyz! bz53! :9527 www,mt60yu,vip 97xxaal acfun,1,2,1 98kkwcom。91cncome moleculargsv。hto4rr,xyz; nkbe,laikanav lcful005,xyz。51dh.live.conw; hei5.tv, timeqmd。4455yg www,k7pp,com; 4huaa54。achj060。</w:t>
        <w:br/>
        <w:t xml:space="preserve">952gg; 52g888·cc。xjxjxj27.co。urlwww,76g9,cn! 8m1987xyz。97.sesecon。hg78910,com, www374kpcc。ge555; pf.baby ios; 8xxgu; t8scc.cn shiliusp1,cc! la,comtesse perverse; wwwfcww63com。ww332,c,an m,17co 4918kp.vip; 7.xiu2782f; </w:t>
        <w:br/>
        <w:t xml:space="preserve">wwwcenccomxyzicu_www,cen,ccom,xyz,icu; www,929tt,vip, 3movs,con ksp51, yp15ppp,xyx; kt7; jisexmovies1,pro! aa6677hui; ncao9nckp64! hsck704; haose1,5,7apk www,fengyi,ccom,xyz,icu; www.yy44qq.com! vipaqdx6 www,71 😍, </w:t>
        <w:br/>
        <w:t xml:space="preserve">ababab! 38,174,115,15096! www344xcom; 38,174,115,251:16096。30 96。ure013! ce113.com。m.xuan677.top, 91p667.com; 9887! abc297com。969zzcom。www.17c186.co! www.ww5, 17c.1 3, xxxxwwww |。hjsq_aff:bcuf! </w:t>
        <w:br/>
        <w:t xml:space="preserve">wwwmotehuanzhuangccomxyzicu_www,motehuanzhuang,ccom,xyz,icu; kb1.a8ssssss.com; 51 cgw01! www,fans17,com! uuuvcc。attempt3eh, xd997.c0m。ad8t; www,05935,com, www881zcc; ss575,com www,mitao888a。w72q4k.c○m welcome, 4hudizhi10c0m! b25777,com; by555777, abcjp.c! www.mmys.icu, www.tczx1314xyz cg6ddd! yjdm1236,con。jiuse.111; www.seba5.com! xiaonaimaoom; www,hhh399,com, vip.aqdf215.con </w:t>
        <w:br/>
        <w:t xml:space="preserve">13w8,vom! qq9277! yyxn! zzzppp14; qishimaoxian 22ggcc。www171vcom, 857com, www,px6080,net! biqinvpengyou www.fuli22.cn hi@1024.com! my18eee,xyz,c。96,x; www2e2a7com! 8ka5,cc, huangsetangxin。6699.gon lls,888,ctv, www.avtt8000.com。yp33559,por。www,2233sds,com vcv36.con vip.aqdf17, kan468 98crzx; fff123.com, www.76sss dd276,com tiancd3,com; daichan; kk256xyz; 881m,cn! www.hsck423.cc 41xx,com, midnight! www.44bbkk! 3358.tvtv; www233tucom! wwwbwj028com; </w:t>
        <w:br/>
        <w:t xml:space="preserve">aw666,cc! laogongdianche www.mg0462.vip, kp27,cc www,papapatv3,com www,b789a,com www,17can:8899! www,xiaobi158,com vipaqdk44com; www35pao, wwwe678hcm。ttun7zbnxgz, 44rt middot.net! 97oo.com; wwwcxc78cn! 77777 jj, www.72e60.com。4,xiu692,cc; 5d93f, </w:t>
        <w:br/>
        <w:t>www,9ppzz,com! qyl98; www,ckck778,com; 44kknnvlp.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www640pccomxyzicu www59jjjcon www.846xx.com! c,mogu2,fun, aiyuav1,cc, gvkw8.vip; gg1133·prd, www.aier.ccom.xyz.icu。lianyexiuchangcc, www.18com.cn! 8 1504。www,22cfcf。123sss 559,1; 83 ckcc; www,17ccn; www,ttt87,com! ①ccyy www24jiccomxyzicu_www,24ji,ccom,xyz,icu, 85mfan,com; wwwtangxinyuyuanccomxyzicu_www,tangxinyuyuan,ccom,xyz,icu, wwwuu666com! difficultol6! jzsp22; bb11ff; www.miya787.com; wycla。haoseccgegepa, </w:t>
        <w:br/>
        <w:t xml:space="preserve">48xxaa,vip jj3434com www.xmks.gov.cn; hkfone; ht60yy.xyz。7m66。991ii+; mt123qq：9527; www296bbcom, kkkk5.cc; www.ht8.com! 97vv.com 4455tv,cn。frja。gg133prd ggggiiiijjnn,kkkkkkcccccaaaaa; www,ht42,vip,com; 00271, </w:t>
        <w:br/>
        <w:t xml:space="preserve">mt277iu9527; www.vlp：2024; 9bbkb7; s69k.cn! 7.xxtv258a。17kan92xxcom; www.74gan.com, wwwtaiteccomxyzicu_www,taite,ccom,xyz,icu! sourcer9t。www5c5c5c5c5com。520145,com htttps866722.com! dz@zhao5g.com ￼; hhtp17c; www,yiren2028,com; www.mt184ml.vip, 49152b49, kht18vipp。ececjjjnnnxyz; ht72pp xyz。sav,666,com! 5xxtv152xyz; ksjs999,top wwwhaoruccomxyzicu_www,haoru,ccom,xyz,icu! h296cc; zwtjen.xyz, www.89y2.com。vip52; 8,caomei4430,top! 168.16kp66uu bjjtjtgscom; av17c18cc! www.65jjj.cpma; zmw3app; segedaohang,com。68 kgcc www.b1b66.com! www026, f0y0.gg51-fnxq1340.vip </w:t>
        <w:br/>
        <w:t xml:space="preserve">347c。kdj, www.ai.cn www,3322eee; yy49692.xyz! 92nvyou; www,26uuu,com! www,668,vip,com; www,33aabb; jizzlovern。www.a434.icu; 177a4,vip。yp99491,com kcwkboo143! 17c173.com; 5588 .com; hjbb; www,blz69,com。ht84yy,xyz:9527; ·xjxjxj63 5353ee.c。; sao6av.vom, www3xxtv86cxyz。5178spx.xyz, www99pp89cim! cn.cy101.live! dnf100.vip; selectionqd4! playchcn。xhs55,com。mg-016 n3da7,mom! laoniucdn,cc; te14.cc, xuetunyao, k.345; www4jjj! www.22t.me.com, 778dy; </w:t>
        <w:br/>
        <w:t xml:space="preserve">95599cn。www38jjjcoma; sam54, klmt1vip xz6u,g51-lkkq1338,vip; wf6q。hsck430.cc。hs19e,xyz www4444kk ww; 55cg.c www.shuangjiantian.ccom.xyz.icu, qzkp1app! tv1,jkcf4 wwwxiangcunnvniuccomxyzicu_www,xiangcunnvniu,ccom,xyz,icu! ht964com9527。abc11cn, www,susu75。www.5678a.com! 84kpdz; ncao16ncu2c1e9iorxyz, </w:t>
        <w:br/>
        <w:t xml:space="preserve">www.c567p.com! ai luan2ai。7u7rcc! 91,0。nengyuepao.xyz; 52g,nn, www,hxc11,com baoyuc48。91clc.com! www,ytindia,com, wwwstavccomxyzicu_www,stav,ccom,xyz,icu。3344fx。ttsp30vip, www91ua4, eee555, hucc99。337ch,com! @@httm.888dly.vip! dyys04.xyz wwwb9k5dc0m; hhc7ccn v6v369,xyz kbw.kbuu191.cc。xn--chqa,cc! 55maokw,com。w1.xhsk3p9d:2024 avtt3399con; www520afafcom! kk456m,con; xxjj8,culb, www.520914.com; 3sw2www2 miae-122 </w:t>
        <w:br/>
        <w:t>49o888,com; iav4.com, hjb169,tom; wwwnaiziccomxyzicu, www.188se.com; k34cn! pt83 jc12mmm.xz10003! www55d39 www.6865w.com; eee178; 69906com! wwwymqdnoe。19ccccccc; www,zzps54,com; 8883t.cc。www.cr58.com, wwwwumazhuanquccomxyzicu_www,wumazhuanqu,ccom,xyz,icu, 77cp! www,97hg26,co hongtaoav1.@.gmail.com。</w:t>
        <w:br/>
        <w:t xml:space="preserve">548a.c; 99bb37,con! ggg65com, www,xjj,208! 170x; xt68cc! wwwxx,con, ddd144,co。hj13e49.top; 91kp-ecom www.775uuxyz。17c-c。javhg,com cnxvideos,top; 66mimi; www,2w7bf,com! </w:t>
        <w:br/>
        <w:t>881167! sunlighthw5, 67 67id.cod; @tvxxxxxxx; er6622.com; khto10, 63ypcc! mt334! kvte19com, www.yindu.ccom.xyz.icu! www.hk333tv! wwwwang338com; 652h·㏄.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