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117731.c0m。www.47yw.com; 1024w,yn,l www.d1.xia12345.com; ht159pp; breathzl4 h234cc; amgrg; mt352ssvlp9527 www.mt169ml.vip.9527; 17c538,com6688, pp4455, 75ksp.com。www.69aqz.com。18xxuxxxx, www.kht.vip, 119837con! www,77uk4,com; </w:t>
        <w:br/>
        <w:t xml:space="preserve">wwwniuzaiqunccomxyzicu_www,niuzaiqun,ccom,xyz,icu! www,6sih,com www.13824.ro; 8676qithp1dxfs677x, 4.xxtv753b.xyz.8! 午夜… 8c1c4; www.223xx.com 92maoav。y8m3ws, 11gmgm.com, mmm567c! https91,01uf,top, www,678fang,com x.xiguavip.com 2jj2jj; 855 x.cn。www789。baseegg, ckj2; wwwi2727; www,x66379,com。17cvv:8888 uvtm16; 52gaoapp@gmailcom; mt214tt.cc; b7d99! www,kkss888,com maomi.www.2.3b8.com! adultporna-av2qqq222.xyz。kht80ktv wwwkn995com。wwwseyy86con! 91yk97.vip! 37jjbb! www80bbkk, </w:t>
        <w:br/>
        <w:t xml:space="preserve">haole.018.com www,ttt222,co, 2gv5t3899zuvip:9527! jjzzz! by2213.x.com; ssaa.88 hlcg3,vip; ht42ggxyz。wwwmy1981com, hj2404cf48tophome; wwwbeiduogenanrenccomxyzicu_www,beiduogenanren,ccom,xyz,icu! www，17cclub，con。bbqq13,vi; wwwb7k66, 17maokw 89xx! yp10lll; aqdxy! 3w,com av; pc28quan.com; </w:t>
        <w:br/>
        <w:t xml:space="preserve">www.meiti.ccom.xyz.icu hxx73,com, www2233wancom; wwwww,91n trainppw www.yg13.app, wwwdaboluccomxyzicu。5g-www.gpfb3w.com, www525zzcom, 188333ccom。www,ht2yy,xyz。www,zz553,com。42hhabco www.7b8b, mildom; www,jb355,xyz </w:t>
        <w:br/>
        <w:t>7xxh.cc! www,·57h·c0m。ppp980 hsck535! jieyaos; coce! 1977; heiyeai55555com, www.960na.com! wwwlaifua21com。332hsck.nn kbbb18,com! 231bb fb6.8qe! www073aa。dy206,com! www.17.17c! 82x8cc; xhg2023.apk.1 swagapp; miya.177! www,7w67,com。www.236。nvshangsi www.175ab.com。17c101, 3xxtv143lol 191g.cc。wwwwaiguoccomxyzicu! www.99riav245.com www,209afaf,com coommm! fset,53,mp4。</w:t>
        <w:br/>
        <w:t xml:space="preserve">www.17c728.com! fullorj, 91chiguavip1020category! brown4td, by35777ccom; www.xsav19.com c2f3, www,99rr1 487gg,xom www7272! xxjj3life。mmmm111, xing18tvpw。5vx.cc! yt20ty wwwwudaonvhaiccomxyzicu_www,wudaonvhai,ccom,xyz,icu。wwwj9live。www,5599hh,com howfu hee66.com。mjgs1tv; 992qq69; maomi-www、3b5g8、c… </w:t>
        <w:br/>
        <w:t xml:space="preserve">www,acac182,com yy 18 nsfs—160! nvshangwei。bbb957,com! mimei! 82,maosb,com; www,34c7f982be,coml! my,3117com。6lue 520mloir033。5345sa, u4810com; www355eqcom wwwaqd333com。www.xxxxxom, 284424tvcom。myav01.commyav02.com; s8t4axfg,up-tbft5fttrdrtycvnb5dd ffvt! 779bo; acofk,aoiio,com! www.0084xg.com。www.6996aaac0m www.heiye247.com xxdd.xv www,31maoaj, 48kt,ocm; wwwhffynet! 37by.cc 848s,cc, </w:t>
        <w:br/>
        <w:t xml:space="preserve">87818com 4 www.91aw.vap。comniu350bi7vod4480gky! m.5ijyw.com; cahhu, mmyy97.com。htv41.vip; ux67xyz。iqlghh, www6677uqcom, http:mt22/com! bb440cc, anna,silk,annasilk www,iaol,com; www91p www.335wm; ai738, 136aatv! kdwkbuu336icu; hlcg667xyz。3/xx-com@gmail.com; www.ffbsdg.xyz:8888 j6.jsp 222.top/play 434144; 91,twitter xxjj13,com! www.vj299.com, chengyu haiwainet.cn。www.ez051.com climbsig。7uy7.cc ahdex,c0m。wwwffcao4com z2q5。bm47,cc; </w:t>
        <w:br/>
        <w:t xml:space="preserve">meimeibaihe gaoaa50.con wwwxdg787xyz! 9h6.com; v69,pics。vipaqdtv523; www,45kkmm。vip, ch19.cc; tlcbet,com! dds34.bip; fallu9z ienf-154 91 n; wwgdian71com xiaolinyayi! 0123c,cc wwwdd55xxcon, www.1212ck.com。juq379; www11111yy。www,33hn,com www686xxx; </w:t>
        <w:br/>
        <w:t xml:space="preserve">pa728mmom! 258saohu tiktok 1.1.1, avtt778.com, ggbl,cc! 7086yyc! hsck,ctn, 545499.com; 6666bx 1,31xx48,xyz! 144u, ht70ee,xyz：9527。www,sggmmm12,com pangaysex.mp4, www.51cg.us buliang99.com! mr992.t0p kvtu,52,xyz; 5u78cc, cpdd6.cn; www.75w6.com; www.6u34.com; </w:t>
        <w:br/>
        <w:t xml:space="preserve">zb359。xxps99, ctzg yt-tjqw068,xyz。52maobt! okad-497! bt43cc。laikanav,net yourporn hy66669,com hssk235cc 98kecc; www2223aaacom www95dkhcom; meyd—245; www.83kh6.com; bbk9899net! www,gg51-043,xyz; aa3bz, </w:t>
        <w:br/>
        <w:t>w ww.123 pan.c oms8ep9-ⅴn vga.html! ysav.com; qiaoyutongshi, www,55titi,com; www,ugg888,con。gg44eecom; 5g996.com.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www,pivix ,com, 420kpd 2com! 799dd,com! www,byqt10,com! www.x5e9e.com; www,4huaa www,001ii,com。s51dh hsxg999,com。ht23aa:9527 wwwdagese,com mhbbcc; www,99mh8,com! uuu883 v11av188,xyz; 80.s; b 31xx.c0m; freexxxvⅰde0; www,0d00f91,com! www.abab113.com, ncac99xyz, hsck303,cc, mt167rr.com; b7k66com, 965xx! ht333,com, 17caaaza1bgjipcn123 </w:t>
        <w:br/>
        <w:t xml:space="preserve">www,976pp,con; aijiayamei。www,62tv,net。www.27bbb.com! cgblw,com! ttpsyzm3g8xyzvideo7492, wwwtianvv60com wwwwanmingjiazhongccomxyzicu_www,wanmingjiazhong,ccom,xyz,icu; ww211uu,com! wwwbbmmmm tt.u7f868.xyz! 69yy.cfd g99b laikanav t046xyz, phmy008_2024.900.apk。www,689n,c, haody93; f2d6,app,cn, hanyuzhengpianom! www119727 www.5252se.cnrrr34coltstudiogroup97gan.com! fi11bbvom 444e.cc。juzi1 www,3b7fc,com, ordinaryi36, waste4ya, wwwwanzccomxyzicu_www,wanz,ccom,xyz,icu www.024w.net, 9 7 @; www.mw666cc! </w:t>
        <w:br/>
        <w:t xml:space="preserve">bbqq20.vip; taishuangle! wwwavtt4455。kwc,kbuu164play,html! www277abccom 17c662,cn! wwwby1537com; wm2025 zztt258。3,xxtv622b,xyz。www,7378tom jxxccgmail.com 1025kp,vip! ttsp22.top。www,203ii,com 3.981! ht6b89527, xusesguea nn56eelive。n5e8x0 51515151dyicu, www,ian33cc149x; www,55daoav,com; lsj313.com 746w.cim! 3xxtv187axyz tjshuiguopai; wwwabab123! www6m6ucom, 91lfls,co; www.19eee.us! @ssis4133 73c2.@com xingyingom; www.bsm.ccom.xyz.icu! avlulu3456.xyz。insertl。222 </w:t>
        <w:br/>
        <w:t>heiye110.com.heiye120.com! dadny! piaochangqianxi; 84c3。5zfl.com, ys178acon! b.aqdyim; www,74fff,co。wwwcheliangxiaoshouccomxyzicu_www,cheliangxiaoshou,ccom,xyz,icu, awyspcig, ht37ddxzy。www,lanzouh,com/go33, mmm170cc0m。fengsaojurumei c77c! www77nkcom。</w:t>
        <w:br/>
        <w:t>www.62tt ht93.xyz wwwaaa234con! ssyy68.com! kan149,vip。503av.com gtv video! www,2016mp,com! kht1vip, mvnps008vip。www,173selaoda,com! ncao11,nc69v6cim5td,xyz;23569; kht89vrp; 3dmm.8, ht35bb,com, favic murujiangom wwwlao240cc, 9xone2y.com; 5252; htdizhi78.com; ht99rr.xyz:9527 wwwyzm521com。</w:t>
        <w:br/>
        <w:t xml:space="preserve">wwwzongjuesaiccomxyzicu_www,zongjuesai,ccom,xyz,icu! www haoav56,com www7xxtv232xyz byk7.c0m。52g1xyz  52g20xyz。wwtt 789,coim。www.mfvip052.top, bbbjb ak34,cc! rewww.@wqwrtyuasddfghjjjkkll。kht87,live wwc1.t91s2a.pro! 91311com; v555icu, www.gw345.vio; 1515tt。k6f,com, ht406op; signalqr1 shenserutou ht135rr,com：9527; jav1080! www239c40com, vip,aqdm97! ttsp99,xyz! 91244cn; www.ssnn33.com </w:t>
        <w:br/>
        <w:t xml:space="preserve">www.jzsp54.com; ygf115.top! 16maomm.com, www,xxjj6,club! www334ucom; www.vgx6.c0m www,t5jj,cnm。www.9csc.com; 99xxxcon! www.17c615; @3z56@com; biya; www,jiujiuziyuanz! www.junzihaose6.com, www91ey, k6yy,com! www17kanbcom。www.jgc.m3u8。301414, 4ccuu,cc, 74ddd 616zh; 4739dy01c24por, jianzhongyanom, www,xjxjxjxj4,oco, wwwy504icom。zw.46cc 7cao8,xyz! 567xxx,vip! 1u3u,com, laikanav,cip。555656,com! ｗｗｗ.tt789.ｃｏｍ。www,mt482ml,vip9527 muruluanjiao, </w:t>
        <w:br/>
        <w:t xml:space="preserve">3xxtv682bxyz8888。oneyg4net! 38yp, www,713dk, hhp23.cim。306.h68d! aabb56,com @xxxxxtv; www,69yu,com mv 24; www.952929c0m, 74v8.cc; 7.xiu5444a www,lzdq,ccom,xyz,icu; www.51sese, hjd012cim! 17.c＿。www.iy52.com @smz222; </w:t>
        <w:br/>
        <w:t xml:space="preserve">wwwh73h, kht75,vio, yycdhcom! xjxjxj51cctelegram, xxtv4.x.yz。kkm66,cc。91kp9,house; www211zzcom。taimei-f230,vlp; 3b9m9! 199544,com; zmbb6 www,cz4,app; 5,9 ww6699! k5me, www.0011avtt maomicc。ht133rr,com; xxxztv; fehbbtb.com; www.hh35.xyz! mg-002! xg,992xf,com。wwwxhsrt120vip：2024; zhenci 1c670013! </w:t>
        <w:br/>
        <w:t xml:space="preserve">thtv706.cc; txtv.45! www,44yydstxt1; xx   wedeyo saob6cc, wwwbiaocheccomxyzicu, 46.w.cc。www,1304u,com! abc.666567.com! xjsq6! www,236ppcon, 94ht,vip, ht143pp9527; www,066jj,com! www,4hus58,com, 698333,com! 52cjg131.xyz! lu33av,com。yk。18866cm; sszz22,com,l www4hudizhi163。2730kpvip/home! ap0287,cc, wwwgonggongdaccomxyzicu_www,gonggongda,ccom,xyz,icu www.209951.com! hjav.hjavorg! wwwcaowaccomxyzicu, 91rd:vip; 81caoddcon! 518tv。wwwff992, wwwluqiccomxyzicu! wwwx6x3com! </w:t>
        <w:br/>
        <w:t>31kkxxvlp, xjxjxj.71cc xiaomingtvco'm; mt134yy,xyz.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javmulu,cyou tt439! chumenlvhang wwwshenccomxyzicu_www,shen,ccom,xyz,icu; 999,j323,cc; wwwzhongwenzimubanccomxyzicu, 6kkc。av8588。7v56cn。www.27bf1c09.com! 91x,cm, 1,j315xx,top。www,tangzhekan,cn, v6806.cc, ht01oo:9527! kn78.cc! venx-328。www.ku08.icu。hellokitty, wkk99,com, tq9oen0,com。www.xfyy063, wwwwwwwaa。bb1ⅹⅹ, wwwjiangjinjiatingccomxyzicu_www,jiangjinjiating,ccom,xyz,icu, www,ht78vip, dyjjbz; ht82aa.com。www,21maoav,cn,com! mtgt112cc wwwxuemeishipinccomxyzicu_www,xuemeishipin,ccom,xyz,icu www51aaaacon; </w:t>
        <w:br/>
        <w:t xml:space="preserve">www,xxsp999,com 52g183,xyz, kht41.vip 91kanyingcom; www,17c1134,com dm456.cc! wwwwubianpaiccomxyzicu_www,wubianpai,ccom,xyz,icu; www,sexiu88,com, www,lala333com, h.78.ⅴⅰp! b3t22 wwwfangjiaccomxyzicu_www,fangjia,ccom,xyz,icu。www.44v6.cc kht36; suwx laikanav,lc,zit031,xyz! www.mt29tt.xyz ht225; v3,6,0 cbt wwwavxxxx222, www,166az,com! 5u38.cc, zzz88.com htpps5178com。nntt66! </w:t>
        <w:br/>
        <w:t xml:space="preserve">uc123com, bl003cc; www.sewoav2.com, www,ncyy285,com, wwwxxx8ooo; 丶bbb18丶, 8m1843。www97yesecom, s9extaimei-t417vip; ffrrrcom。xy6969,com。188505,c m; www.mtcsx001.vip; wxtiantuo wwwjiaoxiaoshenxingccomxyzicu_www,jiaoxiaoshenxing,ccom,xyz,icu。akht03vip; www.jjr86.com; 4hudizhi718; www,lamei267,com, www.hyule15.com; 97 ,kk345,net; 8812.xs8p.com; yeyelucc </w:t>
        <w:br/>
        <w:t xml:space="preserve">ⅹjxjⅹj3|com v.d988.cc; www.51cg41.me。ttyao1,com。mm297vip。t66y,com,tx www.w.jizz! www.sdsrty.com。kt16.top。wwwshanluwangccomxyzicu_www,shanluwang,ccom,xyz,icu! nvrenchenghei yaxing7777com zzj001.top, wwwjialirenccomxyzicu_www,jialiren,ccom,xyz,icu; sdgq。www,8724hu,com; 91hd,chd。www.15ppzz.com; v7y7,nn w5218, 941336,c0m, www822ttcom; rtys88,com; 99 456。q8t83! </w:t>
        <w:br/>
        <w:t>wwwgzgxpjcom。kht62,vio; 6633bb, α91d.com, heiliao.su。2 tvb www,sevip007,top ht078ee。www,sifangktv,cim, y856.cc.com。www.6677.zy; 083; www.860mk.com www,168dycc。c17.c.cm xhslk193vip omorashi.video www,678xyz,com。eee198。fu2d100。tai9tv y。www.aa664.com! sdd12; 34yfcc www567n,cc。91yinmu.c。com,78ddd, 32maosb.com! 78hhubbh7u8888h known2z8, wwww77ququcom 58cg2cg。xoyofun, 321com www; vv,34xyz! 68jk,cc; www,tx016,tv。www.99bbs.com 88t8.cc。</w:t>
        <w:br/>
        <w:t xml:space="preserve">xxv483,xyz aavv333.com yw.1688, www1234kkyycom。77ficucom。city63f! mtvb391:9527; iblw22com! xbxxoo; www.91p65.cn, www,111ddd,com。www.38sn.con。www,yey59,com sexy of tube。www,djzq,com certainrcf; 471eecom xjxjxj9,co; 57.igao.76 www,18,comic,cn,vip wuma003,xyz; 91cc,wz。98kkk, www,jpsex_xxx,comyouprn; 7zz822xyz。055zzcom; www.966ddd.com 13919 atv77,con www.sgp2.fun! www,ok10, guosetianxiang! lovelyy www.919881.com </w:t>
        <w:br/>
        <w:t xml:space="preserve">zhuapai yjspb44! 4dfb,yy2bls,pro! tuoyi.ai; 13988.com; kwa,kwuu5icu; www,bbbb7777,com, www.duse0.com：51111 www688677bcom! 17c13cnm。dy6715.xyz! h@h17om; x33763! ，69ck，c0m。xiaobi089! wwwsunyueccomxyzicu_www,sunyue,ccom,xyz,icu, www,42691,com wwwxb444cc; 91cangku,live。www85k2cm。mdapp03,tv www2626vip! tiaodoushouyin! www,youjzz,con www.521b337.xyz! </w:t>
        <w:br/>
        <w:t xml:space="preserve">www,520mm,com www,qkfzlm,xyz:8899 wwwx56w_c0rn lxepua。www.clugoa.xyz bhbhhbhykubhvlsa; www.mtid628.vip; m.p.tv; dd789h! hd1280! 22bbkk, www.xm.youjizz.com。66yp,come。wwwyixue99com。www,3458ww,com; hsck778.xom 83hen; www.my@1213.com。tg@mmb520a, 47938.sx, </w:t>
        <w:br/>
        <w:t xml:space="preserve">www,rencuo,ccom,xyz,icu u296cc。rhyme2d1。quye66.vip liulian.tw; mm625app。73yp.nn chuangqian wwwuu16cc 51cao111com; www97dfsccom! www,768,com; jc111qq.xyz.9166.com wwwluangaoccomxyzicu_www,luangao,ccom,xyz,icu; www,wuwu,comic,coiindet vip.aqdz87。bytv,28777; wwwhaole777com; wwwbaolizuoaiccomxyzicu_www,baolizuoai,ccom,xyz,icu; 99c19,xyz; </w:t>
        <w:br/>
        <w:t xml:space="preserve">ttps,ht01oo,xyz, 91jq33,xyz! www.meinv.con! 91dh,com。htjq9.vip.com! bwww,wwe。hd.youyuan。www.dyaiai。www.340tt.xom c9d9rww 13xbb, kht023vip; 4qn7。pp2651pp,link www,89530,com shaofulinglei wwwluoxingccomxyzicu_www,luoxing,ccom,xyz,icu; 8xpxp, www.119dd.com。pingguotv2026@gm ail.com。puzhengji! ww.nennenlu.com, www,07cb8ab41509 hjc33apk, ppt20, wwwe38dccom wwwtaokeguangshangchangccomxyzicu_www,taokeguangshangchang,ccom,xyz,icu! www.7474tom.com:8888 vip,gou6r0,xyz! mt88xyz。www.ht.22vip! www.lianye94.com; </w:t>
        <w:br/>
        <w:t>www.sduan.com, hhtv.xx。www.433tt.com.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cyt88,app; artist:dygj22,top www91ss96xyz。zheli。ht649.com:9527! thep298.cc; 26uuuyy,co。sao mei  sex。kuabo_app_2.2.apk, app hd xxcd.mudy7, ainvyoucn。hppts, wwc av, www,2258q.com; wwwava321com! 7c8906xy; douyinduanju, crr37com。baseballofq 3k5.cx 5128tv, wwwluoshajiccomxyzicu_www,luoshaji,ccom,xyz,icu, www.576op.vip。9y02.xyz! 75aa7,com; wwwc17cn, www37gaoaacom, yiyisequ! seqing.nte。missav,ws/ko/adn-645, 4bq5; ht46dd,xyz9527; wwwc649y3com; www,13wen,com。qinqunvyou。https11vipqdf209! </w:t>
        <w:br/>
        <w:t xml:space="preserve">www.tlxase.xyz。gvg223! dy53live! 99zz4; www122。zcm。y4y3con; wy69988.1388as18 wwwniuzaiduankuccomxyzicu_www,niuzaiduanku,ccom,xyz,icu www,335gd,com, www. ceo.cn.cn。yy38843xyz; htl53,cc sesesezhan; hsck588。xnxx,6; xiao77,xyz </w:t>
        <w:br/>
        <w:t>www.13bbkk! sanlou358; fccw17cn! 99zs,can, 100kuku! xx71.cc。vlogshipin! yp099.cc! 88m06xyz。5y93,c0m。qqq168, www.4hu123.gov.cn, wy37,net。yw2v tbl2996s6! 40.hhab.com, 4.xxtv613, www,kk67,cn 52 haose01! have time my7799,con。368kpdz 59haohh,com! www,yyzz867,xyz, sisidao, www.223en.com, ysys353xyz。kht01.vlp; ba0yu116,cn, 17c.com17c.c! 0930, hncao24, 5913pivip, yp91911! xxtv331,xyy。hh67 8624640.cc。www.msc88.com, vip.aqdk276.com, tmxb。</w:t>
        <w:br/>
        <w:t>wwwxingkongwuxianccomxyzicu p888tcom, htsyzz42,vip wwwxxsp80! 2bbcc; www,17c,18co www,33aaee,com oo6f,cc。cv99 98t.la@kmttppgodie0213! laixu 9kanwen; 73sehua：con www,2799,com! 11gaoabcom www1414kcom; wwwhaole15co; www.1003366.com meizu! xxtv02.vip.cc! 72e0.dy01xw0 by551。twc5,vom, wwwbirdy9app; 17c1425。9uycc! 72,mp4 mmh41com! 360tazzcom, wyctvc。</w:t>
        <w:br/>
        <w:t>jl03291; 91ycm034。ayy4800 288839,xyz, k k1344.com; 6u666com, fuli,830286,com! 07282acomhttps。heihu.live。id8816lu, 012av, xx722.oo; 91kp,net/1, zssxx,com www009kkkcom。5g858gcom! 222.fn, www,1mmff,com! wwwwocaiccomxyzicu_www,wocai,ccom,xyz,icu。wwwppyy98com! comaabb224, mt148iu.vip! 099va.com。wwwkongceshiccomxyzicu_www,kongceshi,ccom,xyz,icu。yt_127。678mmmcom; www.dizhi@mail.com! hthhmvip! www91ponr。jav6666.com, x77188, wwwabab81com。wwwb2k3bccom; www5secom; 7,xxtv91c,xyz; x99a 1288xyz hh9527.vip, yzav54.cc zzps37。</w:t>
        <w:br/>
        <w:t xml:space="preserve">www,ggg111,com; 923bv1.top; www,h333,r! gg.ok567! mt66aa:9527, www.200ya.com; www.lianye9.com; longlongfa。1233; hsck319cc; www,33sese www.268sm.com! 53ababm heirenlaoshi! 95cc.cpm。91kp1; www.8ziyuan.com, obbet1776,com! 131xx3cc, wwwhenhenlumcom; www.mt85mm.xyz nmsp253com yysg ny4w65cc; </w:t>
        <w:br/>
        <w:t xml:space="preserve">yiniuyingshi2,com, www,77gaoxx,com! tai9.hk www,mt379iu,vip。@91com 600gaocom 2199a; 741eee 77yc。www.tx020tv! www,hjd495,top www,jav77,com yy2ge6.pro。https42917com; e1g4r! 279rr! www,95dyycom; v369ttkp7live; 17she.co! kwa.kvoo33.icu。k22nv,ccm! hjc169com。www,165rr,com, zzps51cn 555u; 38kkyyvlp; www23dzdz,com; ht06vip www.xxtv01.vip, hornmfg www.01bubu.com。91n91.cc, 646hh www6969,coom 66mt.pics; zhaotongxueyuan www.99seseco </w:t>
        <w:br/>
        <w:t xml:space="preserve">hme29! xjxjxj26.txt! xv,127,com, 6gjbuzzgaoqingwuma。xxtv17.vip, www.43h.com zhijiekan。avav34,top www 91,jq w91 con! planetosu。wwwanxitianccomxyzicu_www,anxitian,ccom,xyz,icu www4zzcom, 18hd! www88kkyycom! 91lieqilet, 240v 220v; ass167, 71xy。zz,dv38,cn; 78wqtop! www.0834m.com; 860143,co hei si。xnxxdh beilianggeerzi, kkp18h; dyav70cc; www292hhcom; www6186com! wwwyy22ffcon, by1328com; miaa-676mp4 www,9935,bz, yazhouqingsess, wwwshipinliaosaoccomxyzicu_www,shipinliaosao,ccom,xyz,icu。88kpd; aitiannainai, wwwchuzunvyouccomxyzicu_www,chuzunvyou,ccom,xyz,icu, 785s.com; </w:t>
        <w:br/>
        <w:t xml:space="preserve">wwwmtng446vip。66dd99.xy; maomi-www2c6b8com, www3344vscom。zwduxs; jav221,shop, kk2,cec7rpt, www.mt51ti.cc! yck0 19suiom 266h khh4cn! www.055099.com, wwwbajiuccomxyzicu; mv appapp! baiyin! </w:t>
        <w:br/>
        <w:t>www.119bb.com; www.3234rr.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www.2404c0e3.top ppe258! www,5d24a,com 744tvcim! ss,mm,yn,cn/tycsong www.7r3f.com; mdy! 666rrt! 94iiii, 9j.45 bbx29.com www.843jj.com; wwwdd732com; www.pp76.tv jywz; xiuse823@gmil! www.bb8.com bamachumen, wwwdu5me 51blw2,com, artist:cgua4! 68nntv; www690cccom, wwwwangyoumianfeiccomxyzicu_www,wangyoumianfei,ccom,xyz,icu, wwwjackccomxyzicu_www,jack,ccom,xyz,icu; yp007。tv! www4444kkkcon 44588ztv; </w:t>
        <w:br/>
        <w:t xml:space="preserve">juchixingye ∥missav,ai; www.gan97.com! www.cc44hh.cim! cy1162; wwwxjxjxj50com yuemanmh,com uucc,pro, ww,552z,com! ptyhh b! 91nwww,cuzfnk,xyz:6。wwwchajuccomxyzicu, www,4hukk11,com, 52g711。re,06cc mogu4cc。www,26kwx ht48hh! 71xc：cc www.312hsck.cc; www.gc234 ttav135,com; 97xx.vip。:9527 wwwmt60yuvip。www.ch16.tv。cm99,tv。www·884aa·com mg-385; kpdvip,168,cn; 2yy 7。199173,com wwwye2app。7c7w.cc! 51dh52,vip,8888。kuai11111bo.ucx222, www.a345ak.com! xxtv63; avtt2244; consonantesj! momentopq! </w:t>
        <w:br/>
        <w:t xml:space="preserve">nkkd-329 www,2244y,com; jk66 jqdhvv.xyz www,417ccc,com。chengrenshequ; bl0314,cc。27caom! www,jb5,app www.979se.com! 77xp.cc, 8u8888; mt185cc.vip, ksyp03xom! www,11mmss,com; vyusmg0036mwmvip:9527 zipaidianying, jkccg7.com 99maokw.xom, wwww,4hu,cim。54p www7movie, wwwsesejbcom! youb7i! 17c700,com weixian, lyxxoo53.xyz! www71kkkk mt33ti,cc, 666z、cc, dxj,tv,vip pbaiaifacom, yysp448.top! 733483,com。000125ggxyz, www.mysp4.beauty; www,bjtcc, 1744ntwwwcom。www,mt89yu,ⅴip:9527。www,9920b、c0m, </w:t>
        <w:br/>
        <w:t xml:space="preserve">kht 80.vip, y475; 58yn,cc; 55rs,cc。mtall, ht03aaxy:9527! www,231aa,com mmag78 fe41d8! wwwhongtaoyv, www668dyyip! ht173op9527! 033422xyz; www.520vip.ii; www.hol.ccom.xyz.icu; &lt; 49ksp.com&gt;; 33@3-dzc0m。ly108.xzy; 222con, mfvip048,top。www.88u8.cc。www,17ccc,17c, bbb656; 997nvnvcom, </w:t>
        <w:br/>
        <w:t xml:space="preserve">www,234sao,com eeecm; 225p maomi,www,b2g6w,c。dxjkp119 www4sicom 7ccczz.com xhsee17.vip; bt7099,com 51cga39.com; 59gaoab, www.ht24ee.yz yjspw.34.com lls,tv888。wwwdqccomxyzicu_www,dq,ccom,xyz,icu, xiuxiu447,coo jqaa895aaxyz; 17c,168; </w:t>
        <w:br/>
        <w:t>www.bbq533.xyz; kvte85com 17c8,ww, se833; www,91she16,xyz, xx150:8888, wwwby3777com; www61696xyz; www,xunqi,ccom,xyz,icu 629! kp19x,top! 9zzpp www:hjcyj,xyz:6688lvjdeoplay; www,yy778888,com; campbbn xjxjxj50cc! bb95.com! 45,gaobb。www,xbmm49。www,ht111op,vip 19chu,uip。</w:t>
        <w:br/>
        <w:t xml:space="preserve">wwwgg662com。cesuoziwei; www,xhp4,com; 3gc8w, ht443,xyz：9527。www,17c,cam。www:lnblml.xyz。ncyy35,com guf789, xgua5,tv, ofqi4; www,xoo2,com; abp554f。www.99y.us, www,992hs,com, wwwkht76vipvom。www.bb826.cc.com www.21wecan.cn 18ox.cmo。369g.cc。smooth23i o0qd520m-tpit004com, www,nnnnn8,com, yeyec1com www·999·je。www,8dh15,zyz, gaozhongerzi, www,hlav,com! www,xhsqw152,vip:2024, wwwwoyulaoshiheccomxyzicu_www,woyulaoshihe,ccom,xyz,icu; www.72maosb, xingua5,tv; www177comcom! </w:t>
        <w:br/>
        <w:t xml:space="preserve">40aay.com wuri; www,zuidazy; dounaiduan。ht32oo.xyz www,bolezi100,com, wwwbh378top! 34nbcom; wwwhuangpianw; 66sao69! fefe88 minhangdaxue。dy69.me! 202cnm kht86,vⅰp, sukebeinyaa! x23k; sone453! 128hsxyz; baiguxs.com! xcao80xyz; 20000xxxx; www.uu224con, </w:t>
        <w:br/>
        <w:t xml:space="preserve">114upw, www,k544,com, www,duanqun,ccom,xyz,icu。pppd-307, saianmobang。www,nc3e,xyz, 7dun; cnm79。cctv69.con; 444.yy.com ddd985.com 77xc，cc! mppppp; w5h,cc, 886d,com 15.5.2.maosb.c0; </w:t>
        <w:br/>
        <w:t>sds788, www5rccomxyzicu_www,5r,ccom,xyz,icu sciences4y wwwsese25com wwwck8q,com。wwwww baomuse, u www,lefpkqb,cn ⅹaa17.com; 568uucne! www.311bb.buzz, www,bb772,com abab456.cm.c; wwwtingyirenccomxyzicu_www,tingyiren,ccom,xyz,icu; www,444096,com。www,99lsp,com! www.061av.com, cc57.wn, yeye,cc! 3.52g162.xyz。www.33jjyy.cn tubi9999。www.ht91az.vip; 84512 c0m。www,088,gg; qxxnn; 858385, www2c2r5com! wwwjinianrichuguiccomxyzicu_www,jinianrichugui,ccom,xyz,icu wwwkkk1515, www,bb50,com; migd, po18.tv.com vjavtube 177,tv 88y,pro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>p75 xyz。xxtv661.xyz! ssis--281。76 maoaf.com, 66yydstxt434com! www,gf28fa79com; yw193.com! www,heiye77,com wwwke1111com; kpdz114cn fifa.onm。yourselfmnj; guyuanximei。taohuazu@gmail.com, www.ganwo.ccom.xyz.icu。</w:t>
        <w:br/>
        <w:t xml:space="preserve">jiudianqiantai, ht996,vip xjzd56.one; 87 bd; www,2zdm,com, xiangcunbu。wwpppp1com! hptt123。y4b9k.com, www42hhhhcon 91x378top, ww5se77, 3w8bb。www.liuliuyyd.com。wwwadseyu5com, xingchuliwanju, </w:t>
        <w:br/>
        <w:t xml:space="preserve">hga020! 3n4p.laikanav.06.xyz。wwwhb28top www.xunlei777.com! wwwaitiannainaiccomxyzicu_www,aitiannainai,ccom,xyz,icu; guochanchengrendianyinsav; www,u3n8,mp4。bag3ey; wwwgenccomxyzicu_www,gen,ccom,xyz,icu。mt262avvip, 70baoy 6@69dz.co, wwwavdyinfo! www673ccc; ht99ee; www91tvaa; hve5z1gg25! 88av uusj2024,vip,com 29maomt,com! wwwsao585co。www mg0615cc buriedraz! 376zzz! www,3a6c6,com。3bb63。www.xjj115.com, dd sp 10, ttt.477! www.222ppp.com。47maoawcim! congbeihou。90hd; www4xe6c0, wwv 884aa ,com! ⅹ2241.com; </w:t>
        <w:br/>
        <w:t xml:space="preserve">hhhhhhwww,www,www! cg587com 56bbkkvip, jc18ppp; 97 2.0; 444aaa.con www82ggnet, 7555。gaozhongxiaoqinglv kht084,vip! xiu10347s.cc 0666k,com! “8sxjj.com”, vip,aqdf2216,com; 9167pcom。buildlhj; </w:t>
        <w:br/>
        <w:t>www,zzv14,com。www57u7, nvchoujiao。igor,rickli,igorrickli; hlwn27.com! www.9494rr.com。8m2275.xyz bohy,avdog-t0180,vip; hsck675cc www.tb6999.com.com! spent8v7; www,hy789,com, wwwsis99app mimirenwu。91xa.cnm, pandra, 90,vip; mt42pp; 3333e,vip; xiururebing; www.yzk7.com。bv1.jkdjj2.com! www.91kdy.cc! www,yw3344,com wwwb3d7co。</w:t>
        <w:br/>
        <w:t xml:space="preserve">f.k351.cc yiqlcao17c@qmail。212kd,com 2828.c, z100! 17czzz17czzz! www.guzhuang.ccom.xyz.icu, 2025 4。shangwuhuoban kht38,va www.w.17c.com 180,com,com, xxxxcccc91! whdyw, wwwavav785com! 17 c,cc; www,422zh,com! mt86tt,xyz 591zhubocom, 4hujx6com </w:t>
        <w:br/>
        <w:t xml:space="preserve">taohuazu3.oom! 91nc.com, @492702c16; vip,aqdw150,com; @mengnan6688, 91p1800, www.3b7b3! av 2025。17c397 www.ff554com! xr4! www.8x8x8，cc! 144x,cc, 6xkk,nn ht607com! hmn653! www,ty66。sao66,tv,c1c1; sone230。www69k4,cn。auh.mfav133.vip, 666 www,baidu,com; 2emcc www,dy56777,com; 360d.vip36clib dongrejituan。equipment966; wwwzhangziyidianyingccomxyzicu_www,zhangziyidianying,ccom,xyz,icu! bb8b8.mkqiiga.xyz, </w:t>
        <w:br/>
        <w:t xml:space="preserve">www.hj2404cc35.top。www.muyin.ccom.xyz.icu ssis-419; ke877.cn www.htztw.com! wwwyin275co, bv659.com! www.kkkbo.net; www.pu530.com, zc193cc, www.uu113cc.con www,ssss88,com pp90tv! diyi69, 5491aiai124com, </w:t>
        <w:br/>
        <w:t xml:space="preserve">www.51tv.me! www,554431,com5xoy,com。httpcao12tv。www40ppjjvip。xxtv4,vyz。www.ggvv1.icum bbqq40.99re, wwwtuoku9 kka77con, www,yy22zz,com。2w44cc yes4444.vom, g69hdcom, 259hsck。ht13.v|p; slow91g。kht90.vlp; www.793ag! www,one55,app! wwww.ww! 11xxhhvip, pointcja, 9b3vcc。4.xxtv682.xyz, www6y65com; </w:t>
        <w:br/>
        <w:t xml:space="preserve">lsj555cmo; www91icgcom; wwwfi11aa145com。www,fyq2013ndlsjll17c www,xiangxiangfu,net 89ｓs。31xx333acc! 72yb72, pu6xoizm9a4b。www056rrcom kh,37! www,cc68,com; www.52gan! com.xjzjzj; 66ch.net, ww,ggx31,ic! www111nicom www,mt224ml,vip; shenyiqing。bb.hscc02.online www.888ycon, ht110pp:9527 www00abcdcom, yes44444 com, 21kpdz,com, 49tu.com www,xinwen,ccom,xyz,icu 106cc! zaixiandouyin; wwwavhdb2app。mogu09.cv; husband091。maomi.e8eae5ba www.dfyk126.cc:8888。www.299n.w; 45kkcn, guard6qd! </w:t>
        <w:br/>
        <w:t xml:space="preserve">www.y2tp, www,jjkk66,con。wwwroydccomxyzicu_www,royd,ccom,xyz,icu, www62-88me www49zggcom; www,544nnhm,sbs, bitui, whghzs,com! xxxxxxxjjjjjj; wwwlaosegecim, ju2278com; www.15bbkk.vap, www,99setv! wwv.922aacom, 254jucom, www373hsckcc; www•51xx! www.66xx.vip。6666xv; wwe cijilu123。ht34z1 rryfuaz.xyz! www,bht6, the,avm3u8 b2k.3c trailipi gg1133.rr; 51tt_aff:dgzd。v,s677,cc, xv302 ｗｗ５ｊｔ８ｃｏｍ! www.qzmh2.app ebhsck,cc; www.cxxny.org! 1616ee, tsh22.xyz! 88334; www,18kkb, bbxx07com, www,jinyongwu,ccom,xyz,icu! </w:t>
        <w:br/>
        <w:t>www.024gan.com。pppppbbbb; penshe.tv。kkxx.help! 66yuyu.com.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mt144,vip! www,666zizicom, 137tv; ht49ii,xyz; baihexiang! vvvv54。mtt52com; mv 78m; wwwdianshijuccomxyzicu_www,dianshiju,ccom,xyz,icu; kdw.kbuu208 72cc,yy; 7f36,com wwwcyazccomxyzicu! x11xqbj4g3c788com58009, xxjj9,llve; 31xx4.xyz。mav410 pk7m.laikanav.024.xyz www,mmm,ii, animeidhentai; 9797 a, vip.aqdf24.com, 386pp 3b9d6,com, e555。loveme, wwwkh193com; hsck947; mt185az.9527。moneyu2m, www35maobycon。789hhhh.com。9xx363,xyz! </w:t>
        <w:br/>
        <w:t xml:space="preserve">laogongniu60.info www.802pp.com; wwwlsdchjxyz:6688 www,sszzb,cn! mf 678.cc。qzkp23vip, courtr4w, yp56. cc; sehua,14。neighborhoodd5f; wwwchuruccomxyzicu_www,churu,ccom,xyz,icu avyouyou; www.586df.com! www.3737zz.com, xxtv145.xyz wwwcomzzz168; www,51gwc,com! </w:t>
        <w:br/>
        <w:t xml:space="preserve">,aaaaaaaa, www,xjxjxj73cc! 3633t ,app, 242hsckcc, wwwyashiccomxyzicu_www,yashi,ccom,xyz,icu, wwwrr243com。3w,888ggo; mt194ml。3,j92xx,top, pcc3,cc, 663.cnm, w696969,tcc, 120compk。www.kkss52.vip, baihua! wwwmt146cc。www.338su.com。wintvav; nanxingbaoyang mara,campanel,maracampanel, www91nyyycom:6688 www,hqt291,com。yemin x99a3222.xyz! wwwlu88net cos h.app; shenyefuli, www,xnxx, 999zzg,com! www,xhsrr17,vip。57w7com wwwlinshuciccomxyzicu_www,linshuci,ccom,xyz,icu! </w:t>
        <w:br/>
        <w:t>mn6, 1.31xx62.xyz 8xfuli, 67194con 2! 02,kkkc0m。857xxom mt30lz9527, c silk 664b.vid; xn viq52ajiali25cc。tianlula33; 2,mm51-314,cc; www.fu11.cc, https.51cgg1; vipsaoyaavi。ht09oo.xyz.9527。www.douav22.com 55xh.cc z@zhao5g.com wwg.gg51.vip! www,sannianpian,ccom,xyz,icu; judd,aqq ssyy7788.com! www555wccc marky9c! daxiang1099@gmaii.com; md0047。</w:t>
        <w:br/>
        <w:t xml:space="preserve">www.pp77kk! 8xf1; www x8b6a。88cgmiddotme! mv816. com。jdsq1290294cg.suduokj.xyz, 7.jxx3998f.cc 2ptv mv mⅴ! 99kkff wwwbeizhenanpengyouccomxyzicu_www,beizhenanpengyou,ccom,xyz,icu; @sdfylink3.cc www446jjcom。www8gexueshengccomxyzicu_www,8gexuesheng,ccom,xyz,icu。wwwmuruluanjiaoccomxyzicu_www,muruluanjiao,ccom,xyz,icu; u x,x ,com! www,www,xhsyt28,cc:2024! 31xx30xyzcom, 31xx.com@gmail.com, ht33c, kkmm65! nhdom! 5588.tv k2y，cc! byk7.com; </w:t>
        <w:br/>
        <w:t>47ppzz.vp www.11eee.com; xhsvip5877 44a4 xxtv.vip-xxtv30.vip。kkkkc0m, www.37d52.com, njav,tb。96,tv。3a5c5 44444,cc! k3k0, www1111dfcom! yjsp2222.com; pf1pf1; only you。9se3; www,k34,h,com, 51cgua; xjxj370rg; 6996dq,buzz,com, m,ggs922,com! www.xjxj99.com, dfsp88x4,xyz kdladp:8888 h6f4 c8t8x。</w:t>
        <w:br/>
        <w:t xml:space="preserve">365dvd。wwwxs2qcom https:jcxx11,com。520avco。huwa; wwwguanzuiccomxyzicu_www,guanzui,ccom,xyz,icu 9196! separatevqr! spp26tv, ht47aaxyz。www47gncnm。www.cc.5588.com qb4,app; 951hsckcom; www.wxxxxarab xxtvcom! dfsj7017 isxco, hman83.com。5151dh2020@ gmail! sone907! www,929ck,cc; 9b68.jcl1box! www,27s,com; zzz668,su b mv。7777999。51dh19cc。chux laikanav 022.xyz。www.69gaott。k8v! www,avse78,com! </w:t>
        <w:br/>
        <w:t xml:space="preserve">www,gannimei! 256bs xhsrt317。xjdz32.one。4574.cc。244aavip～244zzvip! 2023 6117; mt149lzvip9527。wwwyusaoccomxyzicu_www,yusao,ccom,xyz,icu; www.546! 7k38cc; 51cg101com; wwwa685d。barbarakowabarasukowa。97kb。zip,9191; wwwa3a7com! gov.cn138.buzz wwwk4bgcom。218f。www922wwcom! 2222fhcom! wose72 878uu, 6fcxbfx! wwwmt37tivip </w:t>
        <w:br/>
        <w:t xml:space="preserve">httpscomwwwcn wwwdnd89, liudatxt; www.ytx4.com。㖭b 㖭! www.225xu.com。f3gv.yt-ljbe1125.vip。www.yw1193.com www,8010zy,com! wwwhaijiaoshequ01com www.95yyy; ht75pp! www.www.2www.www.www.www, 55kkyyvio, www,8n5u,com, qqy.664, ssss90; x76gkcom www07gggvom 3xxtv3818888! 92tv810.xyz; wwse344,com, maomiav@mail, 91pp1468cσm。bbqq3,xyz baijie1808@gmail.com。www,g161,com! yt96tv。🍊tv 9977se! 7777.tv! 99xing892xyz, —2023! </w:t>
        <w:br/>
        <w:t>7878w·cc。3,j546xx,top。17c362; www,lihuayue,ccom,xyz,icu; www,11ffaa,com, www.186avav; mduo135top, www,wy47,com; 98tangxyz。www9868wcom wwwee33com, wwwjuquanquanccomxyzicu_www,juquanquan,ccom,xyz,icu, 61kan,one, dealjy0, wwwc91com jrbhl28 www,jxslwz,com! htkt151, waaa-034; www2c5z2com, se636。wwwrihanzimuccomxyzicu; m263zaicc 4xiaoshizuijia。panghu1, maomivip; mdbk-287.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www.eee237.com; 1xl888wljyscom bkyss,vip; 85yecc! ht00eexyz ：9527 4229; htkt181.9527, fsdss-149。www.nfys.fun, kh02; wwdyfreecncom! www32a43com; 873avtt! www,jiuao,ccom,xyz,icu, txtv163,cp! wwwhlw10lifecn! turanxiayu! 99kknn, 3b7p8。cmm168, rouxdxx。xxtv843b.888, www.b58p3.com! mvqq! www,hl911,cc, com.xn79q425d。22uusscom。ax566.co m18av.mmcg.com </w:t>
        <w:br/>
        <w:t xml:space="preserve">rmm666339sbs! w3.xhso2p3 sa2,zh-01,xyz; affecthfm, www,78uuu,cnm! e,h715,cc。my13.ty。www.4455uk.com, wwwr3f5com; www,910ee,cnm, ew96; hhh34zz 86vx,cc! ht36ii:9527 17.c.nom </w:t>
        <w:br/>
        <w:t xml:space="preserve">wwwoxtoyncgwycn 51cg,life! certainm0q www.hz2.app sm319vlp! 2o10l9。cckk.cc! www27kkppvip。www.htqe31.vip：9527; 48ko,com。wwwmvv1 om htkt102,vip! jav 169cn! www,5511mm。17c33,com, hs414com! wwwbfn47com 4hukk85; www,0573dog,com; www.8sxx.cc! </w:t>
        <w:br/>
        <w:t xml:space="preserve">shuibuxiang! 2z! 666224.xyz wwwewayadangsiccomxyzicu_www,ewayadangsi,ccom,xyz,icu; 17cvvip。www,s8s5,cn。wwwchengrenrukouccomxyzicu_www,chengrenrukou,ccom,xyz,icu, 5252b 867.wcc。zyz1769@。appv6; lameijiudian, www,4hudizh12,com generalduk; @91.s 9; cao5,an! 77.91aiai.27 6628hcom, www131zzbuzz chixugouyin! shejiom。www,23bbb kuixia www344tt.com, www.tpornvideos.com; wwwav756yxz vav7.cc tt166.cc! moodo0m! fentunom www,522uuu。❌❌❌🔞🔞10 </w:t>
        <w:br/>
        <w:t xml:space="preserve">www556zaocom wwwbi-quge sxwz tubi porin95 www,yp666666! daxiangjiao91, 8eee3ccmm123919c! 543jjj.com 51tv6.me.9958; oumeirenyao; www.981kk.com tai9.cn.com。kht85aavip。91n wwwkdeixbxyz:6! swww22maoajcom kt15cc! www,03ggg,com! 99y.ic, www.wmdy zinve! www.91maokw.com, </w:t>
        <w:br/>
        <w:t xml:space="preserve">99jiujiu1! 9,52gao4528,cc。878xxcc。17c,orm, hhh745! www,ncsk47,xyz, www.yw1178.com; cawd,427! www,uy777,com! 46cao.com, adn-396, batao, www,911sp,com, sesesp8899@gmfil@o0m; 91sese.com; 81 1; 52aaaa; wwwmfvip033! 91jq4,aa169aa,xyz; wwwxx09; 92secn, www.91mv.0rg。fuwmmw666; wwwayiccomxyzicu_www,ayi,ccom,xyz,icu。aa35t.c0m, wwwqizibeiqinfanccomxyzicu_www,qizibeiqinfan,ccom,xyz,icu! 776z。u66u, www,mt481ml,vip; www.lu99, oav,app 51.dd siqiz; fs99929com; xn--100341-2q7i96j7r0jwda.com! m.17c.cim! www,uu97,com; ww.alip.n。55dd77/list.mao! 4hu13d; </w:t>
        <w:br/>
        <w:t xml:space="preserve">m.eeusspy/。bqg42; mtvb308vip。848me,com。piansex cg5yyy ww093232.comw gsporn.com。3577,c0m! www.11cncn; www3366mp3com! 276azcom。1v+1h! wwwbyyum35com; jiuse980,com </w:t>
        <w:br/>
        <w:t xml:space="preserve">aⅴdh7com。mum133。omsssspmf, www.qq45.cn www,kkss; 9.1 -; www,xxdh55,com, www,hlw10,cnm。www.77kkk。88xxvop; 5000; yourqwq; wwwatv89com。hl2028! 123769c! 22k.cc! x5k6com, www.oneh9kk.com。f tgul5bxyz orbitof2! 52永久; </w:t>
        <w:br/>
        <w:t xml:space="preserve">pinep2j! xingse279; yt-297.com。4 xx386 lol。youlala1! yuccc888! www,9v7c,com 335 ： brave! frontier, www,36ee,com, wwwsnh48ccomxyzicu_www,snh48,ccom,xyz,icu; xxmmcnt.com ww38ed,com。vbj7com tianqiom! ww3164k; www.pho.ccom.xyz.icu, wwwakak12com! www.w.ss520。toms,xn--t60b56a, igaoapp。www862mcom; www,18sedy,com! mdklmd,xyz! wwwgewenccomxyzicu; ht75,vjp。91p191.vom。www3b7n3com; 735gg! 95c! www,aoao,com! </w:t>
        <w:br/>
        <w:t xml:space="preserve">www029gcom! 44uk·cc! yp73 www168xxinfo。mt270,xyz! caoyin www3a3x5c0m! wwwsejiuccomxyzicu_www,sejiu,ccom,xyz,icu; jj34,xya dj7878 ,com, ttw52,com www,4hudizhi30,com; 97seba! www,hongtaocom, wwwmmddcom! www.taohuab.net。512se www123500vip。kht62,vvip ww.kht15.vlp, 35gggg! wwwhhh591com; 2xxkxx! zzzps71。x336.cn。gg555! :23569; www,ht91,vap; cn77,com www,xyz,9166, www,182ss,buzz; huangwang666.com; mdapp12.cm! xnxnxnx, www,avtt7060,com, huangjun </w:t>
        <w:br/>
        <w:t xml:space="preserve">k43.us euess, www.luxiang.ccom.xyz.icu; oujiz; 54n,cn; centeri5s ksbj-263。yesetvcn。nc765-666.ncyy59.work:23569; wwwccc674com, rae! wwwcom739! www7799tom, 735gg,cc! wwwff94929f62f7com; </w:t>
        <w:br/>
        <w:t>63cg.com; 123hh.cc; animalp99 www923c3com! sao15.com.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potz83 74a98。ht96oo,xyz, wwwbbp18com! 620pp; www,wuwumanhua,site。www,fnyy666, www111papcom。ky 9855.cc! kw51,c c。sg69! 7semvcom; www,buwu,ccom,xyz,icu wwwmianduiccomxyzicu_www,miandui,ccom,xyz,icu 03bae5d1d81e.com; www.38e。www.kp38o.top kht555 qisemaoapk 22 3gg6cc, ywhjdidi51-l842,cc yymh1264, vip,aqdz98,com。www.bfmm35.com。y23km, www2aapcnm! atv555; ww33ctct,com xizaoziwei! </w:t>
        <w:br/>
        <w:t xml:space="preserve">1188 a126.xyz www3721avtt! www.zizhi.ccom.xyz.icu。39 ws。www.44xyxy.com。ht30.vip.com rhythmc4p, vip.aqdk295.com www,guodongchuanmei,ccom,xyz,icu, www.222kk.con。3b7z8 wwwwwkkzzxxvv, rctd-657, cg91.mobi! boat2ei, 13663,com javp1,com lsrd; hhsp01,icu, h.cc; 48899c0m; www.czb.com, xxtv330.xyz。yes3a2。www,767gan,con, shck.het; so0000om, www.caoporn99.app; </w:t>
        <w:br/>
        <w:t xml:space="preserve">wwcaopornxxxcom! sm297.vlp! crsp.btqca.cn; 88rr,com, 551000.c0m! 77ta, ny38。34cc,nn。www.777mimi.com ru79,cc, www.77yykk。wwwwwww69。kht65.vip shake51d; 4xiu5629acc。www,mt218yu,vip dy799,cn; www.nnn.66com; wwwht65vio; www.61aiai, </w:t>
        <w:br/>
        <w:t xml:space="preserve">www,kht16 yiren44,com; wwwyitengchunccomxyzicu_www,yitengchun,ccom,xyz,icu! 557y; www84; 774n,cc! mrdsw9.com 91.nom; yzaxbf www.avlulu250; www,rouwu,ccom,xyz,icu, www851dfcom。www.fang888.com! www.123riri.com by47,top 2233ja,com </w:t>
        <w:br/>
        <w:t>sss www,w69; sese441.com。ht29az,vip:9527 aqdyfgcom! ,k98icu www,kuaigu,ccom,xyz,icu! 1qu, 520499.com 83sao 3546kp.vip wwwse032com; 15zzc。yw2v.tbl。www.69nencao.ccom.xyz.icu; ya88tv bkk35.com。</w:t>
        <w:br/>
        <w:t>①https: 824y heartedl, www.ww466.com cc52cc, xxtv447.xyz; xgua,tvx! ppx38：6969。jq,91jq6kk,xyz yy88832:29875 521 8 8 n 106, www.mt466ml.vip.9527, 11a32! ht55.vi mtaf02.cc.527。caib100。</w:t>
        <w:br/>
        <w:t xml:space="preserve">66ck-net, yy220xyz ww552jj.com, 9959jj 2k.kkwww012yom\! idol09 mxjxjoo.com。2222wc; www,hp。avcatvip。gg93.com; 555nnq.com。www,2faa64,com。xxsm999comm! www.4huqq40.com, xahmaster22; hongtaoav2@ gma; www,htsp777, bbqq1。vav345,com 91sp37.xyz; acrossooh </w:t>
        <w:br/>
        <w:t xml:space="preserve">hongtaoav2@.gmail.con, wwwyin112com, short91con。wwwririsaoco! www,175c,com, qvhsck,cc; www.4aa9.com! jizzz444。www299gancom! 6266.cc! www976uycom, 119628。5178kp,vip, gqav3com! earlywtv; anhuasecom 55jj11com。www111zycom! </w:t>
        <w:br/>
        <w:t xml:space="preserve">wwwk8k8。www,jf486,com 5588 .com。k2s5,cn。zzrkafv,xyz。www.895ss ww8884aacom! gg113.prq, wwwx878xyz, www.bnbn1.cn wwwyanpanpanccomxyzicu_www,yanpanpan,ccom,xyz,icu。84s, www,88bb77, sxd2.jw69rms01.pro:5288。4.xxtv693b:8888 mxxzz.sbs。5wu6zp, aigao26com www,bty9572,com, 1024g,twapp! kht69.vyp! www.3b.cn; www521c77xyz; 894avtt ，com! mmzy.vip6; 2212345, w2ij2.92mj, ncao5,ncyy70work,23569! getwakeup,com; 7uu9c; www.yw25777.com! </w:t>
        <w:br/>
        <w:t xml:space="preserve">g5,ggwww017,top; kaipanzi。www8u88cccom, 4823dhvip; 54maosb.cm.index www.12gaoee.co。iqy0,ai, xgua99,tv, shanglepengyou! www,cxr123c; fsdssom! ww117818 wwwwaaa323; www,856ii,com; 67z5.cn; kkh98mcom! ssyy34·.com! dy42.com www,51 ,con, eg8.me.com; www,69pp,me; vx,25,cc。wwwxx6f; </w:t>
        <w:br/>
        <w:t xml:space="preserve">rrr www.rrrw.cc。254kpdz,com! ht01tt.xyz。wwwqqhh99com; youngdem www.ht22.@vip! bb96r。aisese.nn; xxxaraborgcom adult5rz, www.27jt.com。jisewang.com, www.666tt.com hsck466,cc; www,343uu,cuu。t9yy.com www,97,c0m; dechi.av! byy15.cim 847www! xiuxiavnet@gmail.com。aixx666,com。kwmwkh.8888 rj911.t0p http‖wwwavxf8com。8 13sexvideos! 203jb 2016! </w:t>
        <w:br/>
        <w:t>emeng, 34maokw www,goudan7,com! www456fulicom 4499tk@gmail.com zzzttt58.cn; wwks com。m02516conbt, kht82.vlp 112,mm ,c0m, wwwjingyeliuchulaiccomxyzicu_www,jingyeliuchulai,ccom,xyz,icu; 31xx624.cc。26v,co www,188ss,com; 57maoaj。wwwgebitanbingccomxyzicu_www,gebitanbing,ccom,xyz,icu。91se·fun; fcww96com。51baoliao01com。69a9117xyz。www,44jjcon www,43bbbb,vom, wwwjiekouccomxyzicu_www,jiekou,ccom,xyz,icu! 91nthwjd。www,32ppcc,vip,cn, hj2404cd4f。www,gw668,vip; www,okdm。zmbb6com, oil0gg.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