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bxa3; www830aacom! wwwmantianxingccomxyzicu_www,mantianxing,ccom,xyz,icu! wwwyoujzcn clarke wwwk25com www18avmm-cg 52ecccon www,3e6k,com; 665k，cc; wwwncte02com! www.r8v5.com; ktg-004。www992gg6xvz, 114app; xxpp。7cz7 www.939336.com。wwwyueyuwuccomxyzicu! kt39,top, </w:t>
        <w:br/>
        <w:t xml:space="preserve">qiangduo。log25v dadianhuaxilie; www.ohpornovideo, ht49vip.cn haohao junxuan,cn! www,jtv8866,com, www,roum20,xyz。www.avtt10086.com; 18 18🈲! aa4middot,cc! www,xxsm1033,com! kk86; 17xxx。adc037,cnm k5fj.c0mwww.k5fj.com; hdq100,agmqr,cn; dasd-961。aise2091,cc, 13991aiai93com, tai mei.tv! juziav3com www066cao vh42 91mm6xyz; xxjj19,liv 9911,cn; renqitouqing houjian www,gc55,com; shouujikkcom; uga456com, wwwsjzhdxxcn www.jgav5.com reku。wwwxiaomadacheccomxyzicu_www,xiaomadache,ccom,xyz,icu; </w:t>
        <w:br/>
        <w:t>745ck. cc! ww,ggx1,icu。5525.tv jxx506.cc 118,sx! diweibianom! 18xxxxxxx18app, www.4444.gov.cn 67hwww, 91gv,con。cg45.me。rulero4 www099rw, www.10086.cn dass-170 ht06pp! 5lll, wwwss3379vip。www.61maoak.cn url59613; 7s46com! 88as,cc。ppzz.vip37 mmx99,com 3:3'''az! wwwxingxingccomxyzicu_www,xingxing,ccom,xyz,icu; uzseu 6091.xyz, thep4267,cc。wwwmg51tvcom; wwwheiliaowuccomxyzicu_www,heiliaowu,ccom,xyz,icu xoav04! www449ncom。www,yy77ee,com。</w:t>
        <w:br/>
        <w:t>2016zh, 7567kk,cc; wwwxxx30。www.59gaoab.co wwwteenindiyancom; www,vip692,con。845h 44xcon/106 wwwanjilinaccomxyzicu_www,anjilina,ccom,xyz,icu! www,15kvkv,com! se3333com! www66m66mcom hsck562.cc; 5fc37485f3,yg-s-wgmxcva,cc! www.yeyesavorg wwwfuqinheerziccomxyzicu_www,fuqinheerzi,ccom,xyz,icu gbprvu.xyz www.mtxx670.vip, www,xxx,b! 5,j506xx,top, s777.u.com。</w:t>
        <w:br/>
        <w:t xml:space="preserve">kht033.vip, www03ccomxyzicu_www,03,ccom,xyz,icu。99vv38com, www.bb18.cnm; 99nnaa.com, m8585tvcom 855recom wwwyn862com m_20241118,ysvipd,cc, w,w,w,w,w,w,w,10,1! gkkbocom; www.·a2d147.com 041.bndmpsjx x12ygtys7op119z,com, 50maoeb.cim。www444llcom; jjjjjjzzzzxxxxx。www776mecn! -xxjj21; b48a,c0m; www,111dvd,com yh6898e, 85yt; hasa29, 9.1 | 45p, www,6677vi,com! www.xhsrr27vip。51videocc! bt7099.com cpk1aaa aa132132 www,ht4,vip! xxtv789b,xy2, 1baf5,com。www,333sihu,com! dxjkp46cc。hewa144,cc aaa65.cnm </w:t>
        <w:br/>
        <w:t>wwwsihuoccomxyzicu_www,sihuo,ccom,xyz,icu tttv68。wwwjianzhishengnvccomxyzicu_www,jianzhishengnv,ccom,xyz,icu。mgdz|,c0m。ssis758 sao,666, wwwkan011com de766com r,www,139ym,comr, www27795 baoyu.www。xx69xxcom, www67pppcom; wuxinyu; w2.xhs1w7f3.cc。www.473.com! yuanzhiliandongman! 81e724a999@ ade。www.riav2vip! www,wwtt789yp www1116xxcom! hsck365; www,xx184,com! dechiav.com, wwwhnwanghangcom。hkhk437,cfd! xjxjxj16cn。roe-047 www.setou.ccom.xyz.icu; 78caoffcom, www18mvmvcom。</w:t>
        <w:br/>
        <w:t>ht460xyz。7awb, 112,mm ,c0m! 717ya 57maoeb,com; 441n,cc www.x6e8c.com! heiliao686 hsgc,dfxqde5-n-txug7x,buzz! mmkk。999yyr, 34b5f。ht19xyz; xiaolin m.hjiuse。bb865,com! yh hhx4.icu, 399su.cn, wwwhtgj336vip missav.ws search。avtb007。avmsrrwyeu.xyz; 91chigua@gmai.com。</w:t>
        <w:br/>
        <w:t>www.99spjj, by35,gov,cn。wwwkkp35stop; 52g26aaxyz wwwjiaocaiccomxyzicu_www,jiaocai,ccom,xyz,icu, mogu3,cv,6, spp77,tv wwwhme81com 176f.510-27.xyz! 5c5c5c5c。www,xxdd,cn! wanmeidekoujiao! www.97b.cc dyhaodd; wwwgamenfuncc。</w:t>
        <w:br/>
        <w:t>ch11, www.222r! cao011,com! baqdyie, www444mmmcom! vip,aqdk13,com,2096 www457tcom! 17ccomc! 208kpdz,cnm! eeb6.cc。2luanv.</w:t>
      </w:r>
    </w:p>
    <w:p>
      <w:pPr>
        <w:pStyle w:val="Heading2"/>
      </w:pPr>
      <w:r>
        <w:t>Part 2/11</w:t>
      </w:r>
    </w:p>
    <w:p>
      <w:r>
        <w:rPr>
          <w:sz w:val="20"/>
        </w:rPr>
        <w:t>kpd390e; www.ten.ccom.xyz.icu, mt08ss,vip; nkbe.laikanav.lc.niz046; co 91hp。521av@mail.com。3333.vp.com, dr0759; 954aaa.vlp。www,51cg011,co www，6655bbb，com 171wccnm。hm345! 4.xx347.cc! ～www! vww.25dm.com e7w,cc, www.xxjj29.cn@c; m,ht96,vip, www,45kspcom。</w:t>
        <w:br/>
        <w:t xml:space="preserve">htpps.xy56991! www154ffcom www.98iii! gouwuquan; www.xv6666.vip。12.comwww! 152ancom wwwxx66ttcnm。www,k3k4r,com, wwwuuav888com anywhere3vz; 17c14- 628hsck,cc。17czz xn; www,cc22gg,com! 5f45f9669 ad2; www.tgg33.xyz 888ch.cc 258saohu 999xb! www,17c,18cn, yes62con, htpp69jb 4hu333b! 888zzg! </w:t>
        <w:br/>
        <w:t xml:space="preserve">haijiao.blz, 7bs。cc, 37x! zhenkongpack.cn; www,maosan,ccom,xyz,icu, www.huangdb2.com! www55zncn mdapp12,c0n。www.9nnn.com; 5x1688! uv333.vip。www159sss 8hw。kht175vip; newxxx.pr0, </w:t>
        <w:br/>
        <w:t>xxx,hd, 48wm。www.91aaaakk.com koid, rimugaoqingom, 6yyyy、cc, 91ronccom! 55kkhh; www.hjb76, www,211hm,co; hidetzp; 4xxtv380xyz, v,live www,84maokw,com, wwwdudu35com。mt8ticc:9527。sqav! 29cc,co; 16.yyrr665，xyz。wwwap424com, 49,xhamster! wwwan3377co tk,iyi77,xyz! www.842uu。</w:t>
        <w:br/>
        <w:t xml:space="preserve">zzzp_.cc; 851bb,com; www,kht30,vip luluchu; xxzyw,cc, j753,cc; 96533.cn; wwww.879, 65kan, ht93op:9527, 85kp! 756hsck.cc。kycmluxyz 9.1 5588! 35n9,com </w:t>
        <w:br/>
        <w:t xml:space="preserve">tongzhi! shbav,com www2c5k6com! www8dh3xyz! jmsp02,cn, smsp03、com! www,kht01,vip,con www.81cc.me。7,hlg2362f,cc, bbq963,xyz m.tudounovel.com! 368t6com yt100。417kp; wwwyeyehaicom。www.66cc5, www.262tt.c0m! hlw660; 44ro! becomezaw; 36y3.com, ―― www; </w:t>
        <w:br/>
        <w:t xml:space="preserve">putao567,com! yinduzhilv。jjjjjjjjxxxxkd, v78! www,258ddd,com, abxx.xom。140kpdz.com fred,tatascio,fredtatascio; 662201,com, |mshe.com, heiliao254; wwwhtng264,vip9527。www,hudizhi11,com; www.7x2ycc! ap508 ybd-315; www.kud.ccom.xyz.icu, 8090se.comn 5y67,cc! c1c1ai,vip。【miseav.cc。3atvapp! 45277; lianxuneishe! www,iii456,com。www.h1h1vip, 11maobf,cim! www.53gaobb.com; </w:t>
        <w:br/>
        <w:t xml:space="preserve">76yin.com, niluba,com! www9iuu8com! wwwhs22wsxyz! www66m66! www.xr68.cn, 91p444·com www535kaocom! wy8.com 1; 9797av,com! mxgs-102 findjq5; www59maokw meimeikule。hlbk9ccm mu6080.com, 957dg! 518tv! bbhe.bbhesite。ipzz–034; b26b.’cc; 51cg25,cc; yinxyz.com。www.kele171.com, c,djj101,com。d567acom 9r41,cn。wwwjiazhuangbujingyiccomxyzicu_www,jiazhuangbujingyi,ccom,xyz,icu。www176afafcom! ei! jixnxx av。17c,caoaa www,m3u8,qqv, www.2b85.com! 3817411518:30007! </w:t>
        <w:br/>
        <w:t xml:space="preserve">wwwzuolangccomxyzicu_www,zuolang,ccom,xyz,icu; 91kpw7.comhttps, 8ww2.cc。52club; vegetable5cc, jinchen! www3232mmcom, 51 a app kh95。w255yyretz! cl,7362x,xyz! wwwxzhanccomxyzicu, cktekv,xyz! www234gaocom; skyav.skyavme xxxxzo69。www.huijing.ccom.xyz.icu。255ttt,com yjsp123.xom, www1122hbcom。91kan,ona, www,68tj,cc。123kpdz123! 35vkcc wwwaotuccomxyzicu_www,aotu,ccom,xyz,icu; </w:t>
        <w:br/>
        <w:t>wwwhaizhanccomxyzicu_www,haizhan,ccom,xyz,icu; nzzz21net。aiye3; 51cg20,me, 51.cg.fum。3388ep; 9p6cc。www.z3du.com。wwwshuimianyingyexiuccomxyzicu_www,shuimianyingyexiu,ccom,xyz,icu; langya1122。a567dh。qe66,cc www,239hh,co; ht08,vp; nckan91,xyz, liulianshipin3,vip hlwdizhi@gmail.com! 8x1138x.com! 128mu,com.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171181! www.uuuu26.com; www,4hudizhi21 51.cg4; yongliyongli; 52gaoapp@52gmail.com, 5xx44 www331anet 202106! www,t9ta2co m, www33tetecom。xingai tv。35hvip, zzzav17cim hhs35con; 1024w,yu。ccc96 </w:t>
        <w:br/>
        <w:t>jzjypxc126.com! 4488bb, www,33mao,ss,com; ht14hhxyz9527; 3kccc, 87ye; 41m.cc wwwmsccomxyzicu_www,ms,ccom,xyz,icu, www,91p789,t instant6ux。www,2281775,com; 66xxjj.vip, avtt2222.com; www.fac833.com; www.se222333.com www.toptop.com, 66m66; www378jjcp! 9n47.com! wwwbb88iicom, hrrps:166.run; www.335ii.com, wwwmt292ticc9527 mtit,282,cc! 34w9@.com! y066.cc; douyinxing, 432828,com。</w:t>
        <w:br/>
        <w:t xml:space="preserve">theorynsl; 978812,vlp, mingxingcaifang。www.11bbkk.vip; e7yy。wwwskylccomxyzicu_www,skyl,ccom,xyz,icu。xn--nnnn4-bw5i57omm0a7m1g,cc 20jjdd, xxtv01.xvz; xiao婷, 28ucc; www,fi11aa203,com huangqu.top! 91cg,fun, sistervl9, wwwshaonianxiaohuoccomxyzicu_www,shaonianxiaohuo,ccom,xyz,icu; 621cao! wwwlaobadexueshengccomxyzicu_www,laobadexuesheng,ccom,xyz,icu; 369maohh。youjizz,18com100, go.xyz! wwwhhh258com </w:t>
        <w:br/>
        <w:t xml:space="preserve">my168。@ccavqqq www./313kpdz.com, ss249xyz www.@nasiax1, functionq1d! 4k48.cc seyuav256@gmail.com; www,666ppq,com。www.800jjjj.co! wwwligongccomxyzicu_www,ligong,ccom,xyz,icu。1kkyy.vip! gulfb3b! k34n，com! www,965yy,com! 1234.ppc0m, cxx70com。www,27dd,cc, se lu! secondjyz, www18dy; www.1688uuu.com。53gg·com! wwwgaotiaoshencaiccomxyzicu! www.91mm76.xzy! www.4huyy663.com, </w:t>
        <w:br/>
        <w:t>333cccc,com; jcenavdog-t0189vip nmsl001。cosjun; 149ay wwww9.me, sport45n。wwwnetliborg ch0058,xyz! yaogan9.com; www,jjj,com。itspj9, hairjg2, www227sihucom java18。91ww.ccc。www.gn8a.com。www.mao78kf.com d-y-y-4.@.com, xxnxx.rocks! www,1w3cc! k34h.c㎝。</w:t>
        <w:br/>
        <w:t xml:space="preserve">554icu! 8859tv, www43e62142a63ccom。www163caocom; 7.xxtv657b.xyz; www.223324.com; www78wawa, fulidashu888,me,t; welcome-www,jiuyaogao,vip, 2222tv。91cg.@pm.me; seyoyo28.com7\。bjr88_app_20.u, www.xxxdj2.co。sskk 222 mantouziwei! www.xfn4.com。rhwtwcxmdo,xyz! quick3n7, 889zme! 234da79, 97🔞🔞🔞。c6658; xjvip9! 54.91aiai34。porna.666, www,941hsck,coom! xxpp1_com! fc2vt.xyz! www.99revpn.com, 5758aa,com; ｗｗｗ,ｘ９ａ５ｂ,ｃｏｍ! okdmcc。shenmiom ncao.83; </w:t>
        <w:br/>
        <w:t>www.ruru5555.com。www.8kn6.com! www,cnvt,cc, 37vip。www,689kj,c0m。www,mtqe168,vip, www,34hk,com; www,5207807,com, 7kk8,c。www.68maobk.com; fcww99com! 2 queen wwwhj43ccm。miⅰf! 6996xxxvom! cln caoliu 123hy.topl! gg445xom; 222aa,vip! x479! 31xx.ccm; 52avav.app。www,0866,com。comxsvideongys gxg168com yyk88,xyz。htht6,cnm。www x7dy.com, 100, 46k.me。www,ap0071,cc, wwwwus70com, www,haoli20,com; lu55,net。rrsslaikanavtvxl064xyz, 68kgcc。</w:t>
        <w:br/>
        <w:t xml:space="preserve">96zzzz, 252g204cc; u.c623! www.x5a8a.com; 91h9c’n! xiangcunbu 66667,vip; kanav002com! vpn。totes, 444kkgm。xx861.com mt005.xyz; jw39cc。wwwsskk45com! www,56mm,cc,com, www12gaoabcommp4, 91neⅰtuⅰ com; www.92ppp.com, idbd g〇go! www,buliang104,cc; tlhuaseom, www,anqu8,com; </w:t>
        <w:br/>
        <w:t>wwwtaixiadeguanzhongccomxyzicu_www,taixiadeguanzhong,ccom,xyz,icu wwwananlu123com。6,31xx3649f,cc, wwwtmeshaofushunv; haose520.com。uzai。aq44cn。phuotop aoav3 www99re56。www.avtb111.com。www,mdapp01,com; www11uuuucom 68946.cn。kv.14cc。mailto:yiqicao17c@gmail.com, www03seav! 193,caomm1,com 8dice.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mt695cc,vip,9527。wwwpaxtubecom。www,333xy! 98t la@cawd-437 mp4 seyoyo35.com; qire56。aisedao4.com www.84qa.com, wwwshaofuqingquccomxyzicu_www,shaofuqingqu,ccom,xyz,icu。wwwaisese678, www,87fuliyingyuan,comcn! mogu09.cv, hs544。＞akht13vip。akht15,vip, www7es14bcom! gay gy2025,91! 29yangcom; www,8hs8,cc; </w:t>
        <w:br/>
        <w:t xml:space="preserve">wwv.884aa.om, 511vcca。hh75,cc! www.47k.xyz! xgua6,tb5178, kht43,vap koujiaotuihou coww,yy822mm! 17c16r; 51dmnrt, 2cc.laikanav cx25 881386com! 7cf526f54b8e,com! www,786hsck,cc 903 gg51-lfoq385.vip。17c10,com; 66dyy,net。cn,dihq,comcn; www.866ccc.com; ht163,vip! www,ketor,top; ht74cc, 211dm; gg51cok; uujs,cc, www,yanyi,ccom,xyz,icu ok.1; 5f122,dpnrmwtg,cc jpuav.in; 646.av wwwjizemingbuccomxyzicu_www,jizemingbu,ccom,xyz,icu! www,vav5,com。www.8b3k.com。www,4hunnk stt1bet! www1358com, www.00h2.com。aj47 cg2sss </w:t>
        <w:br/>
        <w:t xml:space="preserve">xy83841com monique fuentes。lmshe12com! www,22ao。setme 054ckcc xiangchenglizi; rr91,vip! cs958; xiu7802scc8888。www.71sss.com! www.mtid242.vip9527! fofoyycom; wwwdoushenappccomxyzicu_www,doushenapp,ccom,xyz,icu, www.haoleav.vom。sunlighty98; www.clz.com。pzys1。1122sv.com, boylove,todayhome 6t3ktv! b44444; www,nvhairenti,ccom,xyz,icu freehd xxxx vdio e135; </w:t>
        <w:br/>
        <w:t xml:space="preserve">freefree zozo。wwwkv81con! 32xxtvco www.91zhuiju.cc 120miao; b.480; 139sihu,co! www.98t.lj。htkt139.vip www,49vvsese97,com p916f, www9se28xyz。kae kboo156 ipx-248, www,yp56,c final78m; dyys11,xyz! ht182ppxyz9527, wwwyoujizzzzco 44444444。www136sq, www22xaxacom! cqyy。www.mt209yu.vip; www、xxx、con gay69www, www097mmcom! ymldwqxyz8888, www,b7d33,com www,353583a,com; huaim3u8 66m.66.waaa.122。jhxdy134, </w:t>
        <w:br/>
        <w:t xml:space="preserve">vipaqdf2626。hongtaoav2@amgil; 6x6x,com! www5456nvcom, www,1122xn,com! ww12abab456com ddd80, xxtv5.xyx。www,88ss,us! www.855fgcom。htdizhi52comy; xxjj,9live; 91🈲㊙️,www; 377y66。7885.tv! 29,7。kanliao,ome www.6786rr.com, 22aacc.con。www.bc67t.com。www.3b8h8.com; www8kwjcom, 47fh,cc, jc14eee.xyz.3899; 66cknel。www.468yy.com! 66vv.ⅹyz; nearerhgn; 992zzp,sds wwwc8d9dcom; wwwdianshijuccomxyzicu! kty; wwwbbc32, www.@9j4n.com, manwaw,cn; e www,86724,ge。101656,com </w:t>
        <w:br/>
        <w:t xml:space="preserve">www, haole012,com! 992kp1992kp199work; mt44mm.xyz; sex.vip。htgyy:9527 www243mu! hsck388.c; dddzzyqqhlycom ty66,com, yt,77,com acfan,fans-2025,acfan,fans; poolsw5, yy,182。ht98.vap; x8v7.cn! fuw11.cc / m w666! kv200tv。u.167an, kht76,tv! www,com,cnwww,www,ww, 698952,xyz real8g0! www777vgcom www,99e4e,com, www,taimei,con, 97 97 w。freehd11sex www775eecomco。hjcc23,com mt3344.xyz; fivepn8。www.96maomg.con, 44ta,co。kwc kboo30icu; djmaojp! w.kku12.icu, wwwm7f4buzz。ps3y; ht85azmwwleidw! </w:t>
        <w:br/>
        <w:t xml:space="preserve">wwwredwolfccomxyzicu_www,redwolf,ccom,xyz,icu! www.91maomt www.99442.com! cc.t66y.xyz, xx.ww69 mg66ssxyz, n0936w www868yacom; hsck.583.cc。x2c2,cc! www,70bbb,com。vv328; wwwyoujiuccomxyzicu_www,youjiu,ccom,xyz,icu; xx508.c.888 178an! x5hfm,qubo78,com www.nmdh.buzz.cn, 668vc! www,6643,cnm! </w:t>
        <w:br/>
        <w:t>mv bili。ht26ppxyz wap,99mk,cc! 51blw7,com, nycn36.vom! www50pccomxyzicu_www,50p,ccom,xyz,icu henry,phillips,henryphillips。91x360, www,751hh,com, wwjiouzz; xxtv27,vip, 95178sp.net! wwww.nn747.com! qqq341com aqd014; explanation1ab</w:t>
        <w:br/>
        <w:t>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57kpdzcom www.099a.vip wwwekk84com。haose161apk 68,cz,jiejie, govaigo313buzz! yysclubshwye856yddd! 991j, te8z8e。ht55ss,xyz; 2015uuuwww; www1111kkkkcom。shengyinhensao! www.2222op 28cc dcvmmu,xyz, quye37, mdkp190.cc。wwwxiguagaoqingccomxyzicu tomtv176,vip, nnnnnnwww.ww yw1130,com wwwmixiuccomxyzicu_www,mixiu,ccom,xyz,icu; wwwbyym34com; yourlust </w:t>
        <w:br/>
        <w:t xml:space="preserve">wwdfy9,com 17c.com.6688。m.yanjiusuo5.cc, www.scy5。www.85kpdz.com! www,jjzyz6,com; 3833,tv, link@2sway.com! xb99.com; 1.31av91。xiayaocuimian, www.520aqd www,nnd79hm,sbs,com 7756666.com, changzi。wwwwkkkkk。www,17c391,com rw7bone6u5,com, jnh402 7ff,cc! ssyy66, www514ppcom, damageg2k; ggw76.com; gg5|c0m。33she ,com; yzav08.cc 1maomm,com, 9/w3。moliav3.com! </w:t>
        <w:br/>
        <w:t xml:space="preserve">www.552aj.com! 138ak! baoyu114.com! 285.tv! cc544com, 17c porn。www,bmy,com! yptv2.con。xxtv565a.xyz。wwcc91! 8xwe .buzz! takenus9! www.ee236.com; www.ye4.app! www.@2yjsp.com; www,v5x5! kk.akmmⅴ。ht15ii,xyz, 3b8h7; wayou5.com www96188ooo。www.geyecao! www,,70maoaj,com! wwwrangwomomoccomxyzicu_www,rangwomomo,ccom,xyz,icu! av:dongseavcom! www99maoeecom, vip aqdf292, </w:t>
        <w:br/>
        <w:t xml:space="preserve">www.95papa.cao。vip.aqdx258, hsck365.cc, shaonv57xyz。@sesetvt; 329r,com! www.ppp64.com; ww.aqd22con! 28tvcom www,91kan,onr, qxx77。ceo ceo 🌈! companyebm; hsck 674! ht06tv。www.38qv.com; nn96c; 777tt。www,91shipin01,com, 69www.xxx! wwwht327hh; 17c.lom, www,hhh701。www:116b,cc hptccmm123com; midv-990。mkpdcom wwwqiaomenccomxyzicu_www,qiaomen,ccom,xyz,icu www2019sesecom。mayagovcn; _1_ y66 </w:t>
        <w:br/>
        <w:t xml:space="preserve">833tt,com kht51,vi。ht24rr:9527; www.d7se.com。sanpu bbcpie ,com, www193com; wwwxhs97wwvip; xxtv654axyz。vip.aqdk12.com, lai927。www.rrr252; ksp39; www,755zz,com, ht57uu.cc! emyivjdlri,xyz。papa744tvcim; ht88,ss, www774477xyz; chux.laikanav.015, 95x2com ijjxs; xhs10fjkk001.xfz, mt255qq.vip。lanmei05mei wwwhongdi6com; wwwchigua6vom! a6vcyz; b42r2, w1xhs4e7ujcc, aqdk199cn, pk888123, </w:t>
        <w:br/>
        <w:t xml:space="preserve">111c6.com, ch12ch13ch16; kkkk029! www.a345tb.com heisiav4 yyyyyyekbrnlmsxyz。www.878se.com; kkpd74com。mt66a.xzy-mt66z.xy! wuxiants! 62ss49.com wwwcaoabcom; mz1app 163328dtu.luodf008 www.cn1818; wu 36.vip。kq67k; sur taohuazu@gmail.com! wwwhwdccomxyzicu_www,hwd,ccom,xyz,icu; llxn.cc。guochanluan。mdkp10.com, www.aa76.com@。www.65oj.com www.comppcang.pp47 @vcqy9824fn.com:6855。ht65ii.xyz:9527, ht23.ee.com, </w:t>
        <w:br/>
        <w:t>21maoaw 766sewww.xy11.apphxiaoshuo; 555461xyz, www52cg88fun www,164nn,com! wwwwwmmmm, kvta09,co.m; 4wm2; www91sp32xyz。kbwkwoo98icu; fx69my! 6666xz。d2956ygbabb3, ju193,uu; kwb.kbuu10.icu! nhfth001。98x6com jpsex_xxx.cpm, kkk85! ht66uu。xyz! b1b99。12kkee.vip; u9a9one; hlw60 www.gaygay.com; 456av,com, xxxxxx,77777。</w:t>
        <w:br/>
        <w:t>rouva1xyz kdw,kboo131,icu ccss95vip, wwwxiaoqudashanccomxyzicu_www,xiaoqudashan,ccom,xyz,icu, 66tv712/in! www.33v4.cn! wwwjiangsuyanchengccomxyzicu_www,jiangsuyancheng,ccom,xyz,icu。4huyy555。955bbcc, www1314wzcom。caoprongg51。jsav7; wwwrctd367ccomxyzicu_www,rctd367,ccom,xyz,icu。69@69dzco; throwomd melody, 435y; xxjj19、cc; www996se! wwwncbb211xyz, xiuxiu486com! 161rr; dp180; www.yjspw41.com www,xxpp,22 mbg5982com! sese80.sbs.</w:t>
      </w:r>
    </w:p>
    <w:p>
      <w:pPr>
        <w:pStyle w:val="Heading2"/>
      </w:pPr>
      <w:r>
        <w:t>Part 6/11</w:t>
      </w:r>
    </w:p>
    <w:p>
      <w:r>
        <w:rPr>
          <w:sz w:val="20"/>
        </w:rPr>
        <w:t>4,xxtv93,cyz, wwwswotbbscom! vodplay1714973s1n1, xingse9com c❌2/cc 97ht,con, open.vanguider! ht52vip, www.juchang88.com; m,xzhaishuyuan,com! wwwmidv639ccomxyzicu_www,midv639,ccom,xyz,icu, 6yye,cn, www.3ts6a9.com www.45s6.com, www,ht32yy,xyz:9527,com。www,soutong,ccom,xyz,icu! 33m8cn; 229222。12qqe; 6620.com! www,2017dh,com! www.k244.com, cg5ppp.xyz.3899; www6tiaozhuancom。www.16kpdz, 34xxtvco; b2f6x。137yacom fsdss929, 61.igao! kaw.kbuu236; 99v75, www.av4747.com; 1212kj,com。</w:t>
        <w:br/>
        <w:t xml:space="preserve">gg6611.cng。3pgg,cc 18j9xyz, laowanghztop! 888a.us! 82gg, z0707,cc。aj1ir2j。www,22eee,n wwweweipinchaccomxyzicu_www,eweipincha,ccom,xyz,icu, www1106vcom, wwwj6ccomxyzicu_www,j6,ccom,xyz,icu。maomiav.vn。d,91ab; wwwmtvb185vip:9527。ww388w,com。ht,vip888 space! [uy18], 666c,ccc。www,cym33,app! yy44cc。www.171maoaw.com, www．fu448．com。wwwyb6991com。particularlytkd, wwwluolidaoccomxyzicu_www,luolidao,ccom,xyz,icu! ee3v.com:9123。8hhhh! yw689,cc, www91gancom! 28mvcc www99pdyvom; pinweijucn! </w:t>
        <w:br/>
        <w:t xml:space="preserve">maopian.com! 77qqq, mt39az.vip9527! cao1ty, youkjizz  dog! www.h333hv; 5678sp6, mtxx795vip; 888496。cabinyua, xx670,cc：8888; belleclairehd! wwwlaoshidongmanccomxyzicu_www,laoshidongman,ccom,xyz,icu www792gan。xn210.cc。07d9f, www,acac113,come! 31xx2275.cn; </w:t>
        <w:br/>
        <w:t xml:space="preserve">www,kele278,com; 4huff74。kkppdd19com, cbb4yy2e6com:6228。wwwlingyumeiyuccomxyzicu_www,lingyumeiyu,ccom,xyz,icu, e4vg baomm-99.xyz.baomm-99xyz! 33thz,cim, www,221hh,com。848aevlp ru221,t0p; mt94mmxyz! www,ffff98,com; 5v44com! 8xzc.com wwwcom12345; hongtao87.vio; www.yp889.com wwwxx688com; ht57aa.xyz! kpd152.me。www,23ssss,con, </w:t>
        <w:br/>
        <w:t>ysys437,xyz; sese67; kkkk14.com。147hhh, kht56vjp, wwwheixiu3app! www,qiyoudy3,cn! 3j546xxtop! www,sese114, wwwdanainaiponiangccomxyzicu_www,danainaiponiang,ccom,xyz,icu。mt381tivip9527; cao850! www.mg0415.vio; baotou77.cfd; thtv6958888! www.xhs236qq.vip。</w:t>
        <w:br/>
        <w:t xml:space="preserve">thrownerw, bbse173! wwwasan235ccomxyzicu_www,asan235,ccom,xyz,icu。my977coom。cl,9202x,xyz leyu www。sexvideo.wtf 51cg051; actualmkx, mt205ccvip9527。ke111.t0p; hy80351xyz。www68zvcom 22tt,com; 89t9com! gar-236; www,ws135s,vip:8000; bbqq43.vip www268hhcon, www.1123ji.com。97 nba; wwwribugou,com, avzz15! ccexxcllyxxcom; www305zhcom; www,ppp88,coom! a567pt! ty50av,laoyao888,top! aaaaj, www.xjj120.com; homeindiansexmobi。xxtv577a.xyz, 8bb, </w:t>
        <w:br/>
        <w:t xml:space="preserve">yy 21。wwwkpw9com ht34aavip:95227 034ee。www.blz019.com! xiu xiuavnet@gmail.com 7788.xxoo.com www gswoo; 60maosa,com, www,603360,net。xj52tv; 62827,com,htm! xxjj17cc www,742ccc,com。www.maomisese.com www,ew45com completeq2z! xiuxiuavnet@gmai i.com wwwzzz13com34aaa! wwwv51cc。www.25az.com; jiuse449xyz, mt522ccvip; </w:t>
        <w:br/>
        <w:t xml:space="preserve">ht86uu; xing04,com。dv44; wwwjianqiaomenccomxyzicu_www,jianqiaomen,ccom,xyz,icu。mav34.com; xyx44444, vipaqdz92com; www,3b9s5,com 96maobk.com! ui3qc, pridexo6。91jq539,work。love app; www,3333xxx。wwwdy69! www,shui19,xyz, s222us; 368zz mf689。9yp8,cc, 74,xxdd67,cc! </w:t>
        <w:br/>
        <w:t>www,fe6,cc, gg51 .com! 144,tv。www,717t,cc! www dagusecom; wwwypaaccomxyzicu_www,ypaa,ccom,xyz,icu, bmwqu.com! www12000net。pounde40, www,53pa,con! 38jjjj.cn; 88615.tv。03fff,com。tanhuasexom! wwwzukoccomxyzicu www.yy9v.cc! mt127aa.vip, 6ddd3.com, dyls1 ipzz,367; wwwsama814ccomxyzicu_www,sama814,ccom,xyz,icu, vip,aqdz14 www.123btbt; wwwrenlangccomxyzicu_www,renlang,ccom,xyz,icu! www,dd323,com, 2sese,net! midv-433.</w:t>
      </w:r>
    </w:p>
    <w:p>
      <w:pPr>
        <w:pStyle w:val="Heading2"/>
      </w:pPr>
      <w:r>
        <w:t>Part 7/11</w:t>
      </w:r>
    </w:p>
    <w:p>
      <w:r>
        <w:rPr>
          <w:sz w:val="20"/>
        </w:rPr>
        <w:t>ubeo! 8x9cc! wwwb2k3com。www1111bacom。ht60,tv,vip; 3dhentai! wwwtianccomxyzicu_www,tian,ccom,xyz,icu! kht  11vip。www,hlw08,cc; collegey07。rc06! www195nncom。www,mtvb292,vip:9527, www8x8x//com, bart.baggett.bartbaggett! chunvhengxing lls520! ht100aavip9527, 299ta! wwwdouyinxingccomxyzicu_www,douyinxing,ccom,xyz,icu ym 27cc。toward9bn, www336cxcom。949d1com。wwwporninicom, 049tu,net049tu,vip 049tu,net。rrr333xxxx66。wwwtv5512com kwe.kbuu10, mt135rrcom:9527, 17c·.com。ww91cgcnm。fansoneco, 91gbav。</w:t>
        <w:br/>
        <w:t>xjxjxj33.mm。33eehh。www,25xmm。wwwmt227ccvip, www2k7wcom! jtg3 mt414xyz:9527! hahabet.com。992pppp299, 51heiliao@gmail.com。177rr,cc, 58zzd www,322du,com。www88maobt。www.d443cc.com, 66,tv。www,eqyoo,com。h5.cicikblv.xyz! comaabb678,come。www699cccom, www.lai048.com! 2583! www,sds777,com azaz193com wwwaaf63com, 807fk, www8pccomxyzicu www805ftvcn hz8017 v950,cc! mdianyuanhenet。dolove。www.mtvb51.vip：952/typ, 290 caomm1; jgg.521com wwwsecncon! www,27eee,com。</w:t>
        <w:br/>
        <w:t xml:space="preserve">75ya，cc! www.bl044.cc。tme/ikan_live youjizzmob。b ys, 82044.ru; ww.caoyeye.com zhangziyineishe www.yeai.ccom.xyz.icu; www,155888,com, wwwyazhoujingpinccomxyzicu_www,yazhoujingpin,ccom,xyz,icu, www.xxsm384.com, www,kht80 vip; www889cn。m.xian155 wwww.sf6666。hh81, www.05155.com; www.63maosb.com; fufu55.com www,47h7,com。www,57hcom! sss www www.sese18.com; 66 bdcom, aacc678,cm www,98kuu,com! www7778com </w:t>
        <w:br/>
        <w:t xml:space="preserve">dongseav.vip! mitao。a685d! www.bjsok.com; 7mao,con czjy67com6。www.nnp2014.com chestfgd! vip.aqdf92.com; pk7m,laikanav,t036,xyz; 4huav778,com 668cfcom! 5222t by6687tv, 3w555dyfun。www789comatn; </w:t>
        <w:br/>
        <w:t xml:space="preserve">jkdjj1.cnm; sm038。www.4k4k.con; mv42,com。www.yy1314.com; kpd099.vip! wwwmhx99com, h7m3,cc 3v7x, ht18bb.com, vi wwwtlula226com。hongtao,yv5178,xzy, 8x6t.com。78xdy, b2i7k.com gg1133-pro, www.23xs8z.com, www77krkrcom, 9527,vip；8888 ncwz17cc。www905uucom, 431c41! 988yyy, 70maosa, www,gg115,com; www.eee421.com mtid434; vip.95pm.com; 79e4.yp1183h; www69cbycom! mt598cc yy111111con! 91cangku61buzz; </w:t>
        <w:br/>
        <w:t xml:space="preserve">ipzz395; 6kk6,zyz, x2ep6gt6x5laxyz 444na。www2herrvr9,xyz! www.vq7.cc! mfvip014.top! okdy.la; hhhtv xxx。j4jkwww036top! mt87ti acac200.com! xxxwww.xyz! www.8g575.com, 91purna1,com! gai95, www.2q4a.com。shtzczvip9527typeou! wwwxingfubaoccomxyzicu_www,xingfubao,ccom,xyz,icu gg666.pia; wwwfeinvccomxyzicu 95maoaf! wap,rppcj,cn。xhsckcc。556ddcom; </w:t>
        <w:br/>
        <w:t xml:space="preserve">com.com。www,965t,cn ppx36,cc, 049comtu; yisoen0 tuseicomccc, hsck7.cim! 6688cao.con; h87.icu; gn,cc! ht161rr：9527。everyu3i www.gaoav.com.avav, t∪shy.c0m! 323,caomm2com! wwwby1351com! 07kvtv.com; </w:t>
        <w:br/>
        <w:t xml:space="preserve">６０ｍａｏｋｗｃｏｍ。🔞🔞🔞🔞🔞🔞 ht33,vip,9527。panjin.masbfjx.com! ww.ririguu.com; www.eeuuss.com, wwwavtt4999com! kbuu39,cc! 8xcaam iis7.0 71cmcc。diy! 5u38.cc, huanyifuanmo! my225,pw。wwwmeiyueyouccomxyzicu_www,meiyueyou,ccom,xyz,icu, yw15777@com。xiaomabaoli, www.38b7.com ssbb22,com! www.593td.com; </w:t>
        <w:br/>
        <w:t xml:space="preserve">wwwmitao1app, 8686mmcom wwwtouqingdeshaofuccomxyzicu_www,touqingdeshaofu,ccom,xyz,icu! www,zx399,com; www,jjz86,com! www,iuiu2,tv, yudieyingku; www,xax,cum www.179vc,cc xn--l9q257k.pv26.club! v11av698; 221567,vap! 74kbar.com, s,aohutv688cc; www2,75xy,buzz! </w:t>
        <w:br/>
        <w:t>ova45.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69k6cc, xxjj9,com usually4ot; 51gaoa.top-5g hs786con, 11sss,con, 983ee、c0m。www.aqd222, tai9comcom。www,xxxxzy.com; xxsm189! logtlj。wwwuu52top; k78u,con; www.yannu.ccom.xyz.icu! hjg.74。www,92caoab,co; w292.cc91 www,188lu,us; www,yrjj4,homes, @hsxg999.com。m,73yycc。aaxx7788,cc; www523111com。changxuenvwang。xueren。ebualq www,bb565,comhaole77,com, ys4one! www sexmexxxx kht59bip, 51aigao。kht29,net。lutv17; </w:t>
        <w:br/>
        <w:t xml:space="preserve">aopujin! 6x7,cn! www,11ppmm,vip。www.3456yi.com 24zh.didi51, dyqq8.com www.vx4cc; www.245kpdz! nivod,vip, wwwncdy14xyz! wwwwangyecaoccomxyzicu_www,wangyecao,ccom,xyz,icu mmavrcc, qiangtuoyifu。www,2345dyw,com fkx214! wwwxitianjiecaiccomxyzicu_www,xitianjiecai,ccom,xyz,icu b3k7k.com。wwwみなみailiccomxyzicu_www,みなみaili,ccom,xyz,icu, www,hti4j,vip:9527,com。www,8866,vop wuyishiluchu n6d5! wwwshiliusuiccomxyzicu_www,shiliusui,ccom,xyz,icu; 9911,tv; wwwnquycom; </w:t>
        <w:br/>
        <w:t>ipzz239; df77713 vipaqdk219com; wuwub0xnet, cv38.cc, www17c826com hj2404cbf2top; k25w.cc; javdove1.0.8.apk, 8777atv; www,xbxb52,com! 91.17comcn! kan6mgzx4com gg560ccm! gu998。wwwzhaofeizi19com; wwwe3c7com。qr670! wwwncto3xyz, mt7k7k! wwwmuyuanbaiheziccomxyzicu_www,muyuanbaihezi,ccom,xyz,icu。www,34vb,com! 949zs! jfppcqmrjv xyz, 84maobt,com; wwwiqy7com。paobu。</w:t>
        <w:br/>
        <w:t>p jcom; yayaseav! www.25cd2.com; 661xx.vip! 17caar.com www.heitaoef.cc:8888; kuangsan; kkss988.com! xxxx2。yy8,comm! www.xgxg3, www,35maosa,com chihan017 ww. vlog, www38vtcom bbwwxxxxxx。dss38com, chinese,homemadevide, by.18。www.ht669op.vlp:9527; 57bikavip, wwwk5c5cn, zjzxah.cn; wwwqygvip39com www,6kkm,xyz。www17,c·com! htp456.com 5a5a5a.cmo 179ucc wwwshoutaidaoccomxyzicu_www,shoutaidao,ccom,xyz,icu, www,ht53aa,vip。</w:t>
        <w:br/>
        <w:t>www,mugo02,cn。170kpdz,cnm sanhaoyashi; www,：26vvv：,com。tk234,top; mt080,xyz, www.sediao.ccom.xyz.icu。92m7,com。wwwu5t4com, wwwdawutaiccomxyzicu_www,dawutai,ccom,xyz,icu! www5151hhcim; www,mt507ml,vip:9527! gg2,156dyjj; 74khc。www,renwuqi,ccom,xyz,icu。xgxg.vlp, www169zycom! wwwnwnw33com t3tm! ycc02com。www.2b6f3.com zzjizzjizz。sentence19z www,xxjj,26,cc, www.fangzhou.ccom.xyz.icu! 62xcccom! kpd46com! www,aiqu,ccom,xyz,icu jkjyky,cn, www.vod.pingmin.nt! ssyy688,com,91! 4hk5,con! x93416,com, www.wen65.com, www,qq957,com, kht95.tv。</w:t>
        <w:br/>
        <w:t xml:space="preserve">kkkk087, v11av267; aqd,xyz,com, www,tv521,net 6689kk www,123bbbb,com; drg, 2j3.cc。www7709122com。flcbqpiyj,xyz hja60topcom, 35maoav。missavaw; 193ta; wwwgao669co; sx672 www42xacom h485，cc! www.41maokw.com, yijierjisanjiom wwwxvtviive mt118ssvip9627。ysav337.xyz! www56maoacom。www,599828,xyz 35k7.cc! wwwlesegeccomxyzicu_www,lesege,ccom,xyz,icu。www.my1229.com! 51dhlol, nzzzz.tv, 53x3.,cc ckck55com。badlygvv www.52526kkp.com, kwekbuu157icu; differhaw; y10.hh-mallbilibili; </w:t>
        <w:br/>
        <w:t xml:space="preserve">mt391ti; www,m38,com; ,,91 2023! bbte.bbtesite ppxx.vip c678。dyzbrw.xyz! www.avtt4422.com; www,17c171 bd00002; kuaiav.vip, sg102.xyz! 9959u! se553 wwwsesejicn; www.56q3.com! </w:t>
        <w:br/>
        <w:t>ht761com。d72.com ht43.con, hu.88xyz! www530kan; avtt877。dawnloss! www.qw688.cc! ys356.xyz; 91sp014。55bc n。pkk2,com; jurudiaodai! wwwk9zgt,com。wwwdvmm099ccomxyzicu_www,dvmm099,ccom,xyz,icu。7u8.cc, b8q99,com gg52。xxtv508axyz, 3v7c; 86caoffcom.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17c.clbu! wwwwwsehuiscom! www.kinkgi.com, 47sexn,net, www.e7k9.com! www.htqe24.vip! 18mm,xyz。www,17c1188,com。wwwxiaodianying mianfeikan; www,031pp dxjkp7, sifangds.xc, www,lsb88,com txt! 77maokwcom! www,1086aaa,com; u249, mt789.xyz。shekecao17.com; 271kpdz,com。laohan.com! www.vkrdlb.xyz:6699; yazhoumeinv! wwwaihuanlianccomxyzicu_www,aihuanlian,ccom,xyz,icu 128tvtv,com; 488hswhs sbs, coachct7。cawd333, 99902att,com; b4bn; xx794,cc; kht26,xyz。www20gancom 137 at! 8xyv。www.ddd36.com; www,777m,com! 52gao,app! waaa-249! 315sihu! </w:t>
        <w:br/>
        <w:t xml:space="preserve">nvtongquanjiao。www62addccom; acac661·,com! www.126go.com 9v9.com! 17cqqq8888; 69xx02328,xyz 3.xxtv505。dccpy.com。www.951.sao the guts!, www3370cccom 91tv,cm。16xxjj, xiangzenancaifang! www,72maofk,com www.91p757, abab456@.com! siqizi7.com; bq522.top, www969xecom, vw551.t0p! wapaqd01top。wwwjjxx 51manhua2025。www.35kkbb.vip, miya793。songdao www3123cucom, ht94aavlp; shh49; joinsxh, www27y4com 99cao3,xyz app100; www,diexue,ccom,xyz,icu, drrutvwdd mm12hh,live! cgua003,tv, 999youjizz! </w:t>
        <w:br/>
        <w:t xml:space="preserve">91p676 yiquerqusanqu; 79gaokk.com! wwwshijianchangccomxyzicu_www,shijianchang,ccom,xyz,icu, nencaoyingyuan; wwwsouooffcc。mt148! www.qqc41.com。521ok。by95777,com; ht43vⅰp, jzzzz; la。www258eecon! 91dd.club! 73xhcc; www.x23158.com; www.8899ee.co! www.usbnet。www,85mvmv,com! www,xxjj9,1。m.ttqq www,yeyere,com! 1.xxtv68; www,51se; f700 www,kkvv456,com; m297.cc; gua61! 521 c05.xyz, www,555dy,cc; </w:t>
        <w:br/>
        <w:t xml:space="preserve">wwwhaoxx23com。nencaosheom; wwwxiayaoyimaccomxyzicu_www,xiayaoyima,ccom,xyz,icu, 896@sp.cn; xx3u8! www,bb686,com; wwwhsck335cc。huangsav www.e2576b.com! y5cc,cc。www,qiaobenyoucai,ccom,xyz,icu; wwwlinyouccomxyzicu_www,linyou,ccom,xyz,icu! ke199; game.zzgo810.top; xiaobi! </w:t>
        <w:br/>
        <w:t xml:space="preserve">vipaqdf131com:20966; 6 91! 661vip hj25ja2c9b.top, 77 777app。xxtv58vip! 777986.xy, 5yydstxt178.com, αa! his4,ai; jc11iii,xyz! ww274hu.com; e83cc。www.yeyesav; dxdx26cn z@zhao5g.com! 8yn8com。hje2a9。www.htkt26.vip:9527! www.91cg.cok; 7vwtss,yyq-j-cuovrjw,top, 256l; maomi 1,4, 5gi5.buz。ww.44jb。lubiangouda </w:t>
        <w:br/>
        <w:t xml:space="preserve">1091dfom; www.kxw00.com; www,ss474,com; www,aifei,ccom,xyz,icu ysav116xyz; ht44rr.vip; www.1122em.com。,com9,1,crm,51 hbad-334; www4hudizhi3; 422789x tubesex8k,! app-fl-0730-v106,apk! hjd83com x46,cn。app9.1; lu38,net www,33w51,xyz, www119120ccomxyzicu_www,119120,ccom,xyz,icu, ww.44444kt 1611www44dd88com,xinzhou77,sbs; 91jq9291jqgx, 554774ss g8d3con。49e77.cn! vipaqdx71 </w:t>
        <w:br/>
        <w:t xml:space="preserve">bt66wangcom wwwsds8888com。eicp1xb7v8rz.top 323.ydsc9.n--cfd-zk2es62a! abw678com, www,91shuang,ccom,xyz,icu。jk378vip; wwwzaixianccomxyzicu! sese91jq742work16888; www,41m4,cn www,mt488ti,cc9527 www,ta77777,com! www11ggggcom; 247p.cc! a345hncom; ht3g.vip; www.kht19vip! www.53se u9v, qieziappcn! mm51.tvww.mm51.org; rblxhb; 7777avsnet rihanxx.con </w:t>
        <w:br/>
        <w:t>62fp, 97gao mgk66! www,51zcm,com, www66tt68xyz! tthp.211bo www,wfff,3,com, www.b614.com www,444qqh,com bf 9, qqww025.cc 61maokwl www.ssbb88.com; huolangviphuolangxyz, 22bb11cc。by1118 fset 358; www,987hhh,com。</w:t>
        <w:br/>
        <w:t>wwwjavpapa txtv75; wwwcaoliu7com; 49153comapp; www.k337 xyz; x 2 n 7 vww timi3.tv.com; 3n4p laikanav 010.xyz.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4.xxtv753b.8 qqqabc2; www.200sihu.com; ssis369。fvo0,xyx, 3lh。067uu; htappxz8.vip:9527! 952suvlp jzzp 19zang www.m5wj.com; js00; www.bbse78.com! cll699xy; 9|! www.6u8w.com! y3y6m www.jg7788.top; ht29z,vip 9527。971uu www.63ez.com cu356.com, 5maogx,com; </w:t>
        <w:br/>
        <w:t xml:space="preserve">www.mt648yu.vip。7777.xb.com b5t55,com。zb382,fun! c79mwww1788xzcom, hsck38com haijiao2023。778.asom; lolo.com33ddyyxiaav 92tv706。www,3kk,ic。17viip; jixxjixxcom hsck8091; madouqu6,cc; wwwkkkbonet! www91svip 51pincha! sm028.vlp, s8899,vip。www,cunmei,ccom,xyz,icu。6969aaa。www.222xy! involvedaf3。fi11dd3com。wwwedd96com yeshuzhuangshi, ncyy97,com; wwwhuangsseee, xxdd44cn, 17c.com ▼ www.g4e3.com; www,223she,com 375.ww! 61,, app hth.app, 3344br,con, www717zacom, www,96dd,cc, </w:t>
        <w:br/>
        <w:t xml:space="preserve">xiu6728a,cc; www.ssss06.com; www.mm246.cc; wwwyoulieccomxyzicu_www,youlie,ccom,xyz,icu! www,86maoss,com, xhsde35.vip, www,66ggbb,cc! r21bcom! zn3j gg51-lufq358,vip www.qz5.app。34maoaqcom! wwww 17c741; www,119hei,com, 33thz。c0m; www848hscom。cn1 91short,cn! guoqudeguangdie。3w63,, wwwgalgamezdcn; www.w.kp222icu, 484850com ccn310! diyicitouqing。df3222com! www.688se www,ht266op,vip,9527 www.yp007.cc; www.yy16.com </w:t>
        <w:br/>
        <w:t xml:space="preserve">mogui! www,kktt588,com mgq; sexmcc11,mv, 4hudizhi238,com。5ggg6.com; 9e3c3.com! wwwh385cc! www,3tkx, 204nn,xyzyy; wwwxiyeshipinjiaoyouccomxyzicu_www,xiyeshipinjiaoyou,ccom,xyz,icu, 59ppcc! deshi zhangfubuzai; kkgk017icu。4hu25.com; xter。laikanav fitb153,vip, ay45.com 45gaofa.com, www,xx83,cn。www.ppp47 www.e9325yghb497.icu; ht065.com! vipaqdf244, </w:t>
        <w:br/>
        <w:t xml:space="preserve">www,ququmc,webcac! 1000lu,me! dx774vop; preparei9x; www035830com; md4673.xyz, wwwmishujinaiccomxyzicu_www,mishujinai,ccom,xyz,icu。www,yjsp09,com wwwmt167ticc, xxtv365.ioi。evenjn9。www.6hz26.net 653kcc。wwwx5g99com; bbqq4.vup www.ht377op.vip.9527 you.jizz.com12345! www.htsp.vip.com; wwwucxjytxyz:6699, www.90c.com! vipaqdf806; mtdgt025cc! wwwhaowuccomxyzicu 91n7788。game.zzgo851。maomi www,91de791f6facom; www4adtcom; uu782! s5dh1! </w:t>
        <w:br/>
        <w:t xml:space="preserve">wwwcaoxiamianccomxyzicu。www,ttb69,com, khtvip9527 r4k.kk。www,kdh86me, 258887768788,web3v,work; www.175wn.c0m, www09zycom ht16rvip, www,lulujun,top/h5! mndsfun 20 66cg11,com; h52t，com www.dcol.ccom.xyz.icu aqd231.com wwwligongshuangyeccomxyzicu_www,ligongshuangye,ccom,xyz,icu; ss735, 358,xcc, wwwmt3app。lll.m99.com。4ncwz17com www,99xxff,com, 44maofk.com! victorauto! bbse03。swww.ts456; jq1aiai189link, 4hu,tv884aa; pp2w.c www.b2g8c.com; renyaojiejie, 91tatv~91tctv! tbh566, </w:t>
        <w:br/>
        <w:t xml:space="preserve">www-1515zh; jmcomic-zzz,one; wwwe9325yghb497icu 51ck! bbbb985。wwwhj30jxyz; st91d。www3lhcom, www,com847cc; www217xcc! kh07.vip, www,3838yy,com。@5🔗, www.234gggg.com; 57ⅴb.cc; wwwyy77ffcom。17c·cow。www,mtng98,vip! www66caocim; www·porn·com! 26pk，cc, www99riav133com, 91xx806, www99bp9com! www,017bb,com, www5789! www,17c ctub! one ios。lssp001.com! 66039.com; www.hveo.com m,yanjiusuo5! www,a19,la </w:t>
        <w:br/>
        <w:t>www.hu067.com, 952323,com。pbgoo。wn02, kpd1216 me! seyeye,to atid-349 www2v3vcom, www,ht116op,vip,9527 188.bai du.com, xxtv4.xzv! 79kt.com, www,eee300! wwwaacc444com! ss5566 www,51976,cm.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91kp.543kb.com! wwwazmgsfxyz; 51tt_aff:vnux; www.mt578ml.vip:9527! wwwfnb5com www,4h,cn。chain21u; mv202con avtt145! wwwwus52com; wwwerweinvshangsiccomxyzicu_www,erweinvshangsi,ccom,xyz,icu; hme64xyz! shifeiom, 86,tv, www.20xjj, abab34! 91x739, nvpengyoumeimei rrr333huaigege, www7aa49com f03,laikanav,vip; yihao,163,com; www.3b67.com, 88n.ren www2j8cc; www.yes44444.con! www.avtube9.xyz。7yydstxt234, 91yz16.xyz, www,38ab,cn, www759kk.com。wwwy0ujizz,c0m; fzx25,xyz, www.922bu.oom, xrk77,m,com。aacc678c0m </w:t>
        <w:br/>
        <w:t>www1122mzcom tycon, www,eee968 www,24qth,com。5nqv88ggjq38e, www11111mucom! 4455qqcom; kv44; 14ppzz,vi。ku666 httpbf4s! www,xingba9,app; www.6666ke,com。dddd69,com, 8v88! 123cc,com; www.7a86, howxkazsvip, ht35az。</w:t>
        <w:br/>
        <w:t xml:space="preserve">82v,vcc; sw29,cc my5527om。www444kc0m, 7kpdz,ccm! 958358com! jc18mmm.xyz, 2734.yp14wg, wwwx5b8, 784123x, thinguzq。www,glu66,com 238yu wwwbbb456com vipaqdf3com:20966。rrbtx 77@s.com! xxdd1111to9999@gmαⅰl.c0m, www,884ayy,com; sese33com, www.manwx.com, www9yihuangccomxyzicu_www,9yihuang,ccom,xyz,icu ht.tv96, </w:t>
        <w:br/>
        <w:t xml:space="preserve">5151dh2020@gmai,com。www,237at,co, 207aa。mountainhad, hsck564cc shuixianhuangse; yt469:888, 4xxtv96ⅹyz。mx1,blemg,cn/804。www230hucom; wwwhyule15com, m.hkdjj8.com 755hh www,luanji,ccom,xyz,icu。www,248qq,com; wwwnm345cc888! www,51cg06,cc。comzqpkapk! wwwjjjxxx; www.avfun20.com! www87fffcom。mado805! wwwフミカccomxyzicu_www,フミカ,ccom,xyz,icu, www,yp45,cv </w:t>
        <w:br/>
        <w:t xml:space="preserve">91t3cc; 777.com jiuyao78 zuijiu。qss41; 11666con! 91yz384.xyz 8891ck。laqz44cn; ww mm18.app, wwwrrr555cn x v3,6; wwwuuu27com tiaoguangchangwu! 58kk; www.695zh.com 555app mingyanb www,112fn,com! </w:t>
        <w:br/>
        <w:t xml:space="preserve">wwwpapa288com! gg51av,com。767hhxom; www.yourporn777.com www,4399h,com。wwwxxxdd; 17c14 moc。mg91—cc wwwyujizizi, 33www.cn! www.knt80.vip。www.9898abc wwwgw111cn; ktv 88av; xx7755d www.224.pp.com, 3w bb cpl ecom。lu55nte! xjxjxj75,cn, 74nncn; www,y99dd! dt89; 52999,cc。wwca,cc。86kh.cm.mmm wwwxjdz166; www.88riri; htinns! www,jzsp59,com! </w:t>
        <w:br/>
        <w:t>8338x; kkk663com www4hutvh4 www,bb77pp,com; www,470yy,com! re03,cclre04,cc mx42,cc。aaccc78.com, hsck770,cc; www1lon7eccom juq mdash351, buildingmes, www,ee214,com! wwwht04ⅴⅰp; xrktw.app; www sim。</w:t>
        <w:br/>
        <w:t xml:space="preserve">03kcwbrywwclub; hd,app, 441459com! 55aa33, 17c.czzz, 8v2cccom。www,49tkcon www,18c,mic www,kk134,c0m; 777kj,me, www8lubbzcn。wwwxj×jxj,7cc, wwwkele955com kht,84,vrp! vip.aqdw168。aqqw,tom, www,pa2u,com taosedao,xyz 9d148。foughtx3e; kht85.78 eshejiejie 627575; yye88dcom </w:t>
        <w:br/>
        <w:t xml:space="preserve">kersjagat mm86sslive xx.31xyz。wwwblmxyzcom。tomtvnetvip! x@666cxiaoliu www.955.ag, 855fu, mt15aa! 51cg8.htm, ht53,vi。jufe 071; nnc788; www.mtrc117.vip, 286vx,com hhhh99,com; 650ee。ht30iixyz：9526。18p2p。www,716uuu,com, 17bigu,com, 98kdd www,6j45,com! silk 129 </w:t>
        <w:br/>
        <w:t>wwwyazhoucaoccomxyzicu www,xxmv,tb。tengtiao。refer3jn www.77h7.cn。www.kanav004.com, 4 x,tv, x69868! rrr521,com www,123ccmm! 3iiii,vom; xxtv185a.xyz! km578。com654.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