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wwwguxidianyingwangccomxyzicu_www,guxidianyingwang,ccom,xyz,icu; wwk.isuanzhang! taijiu1。xxtv4,xhz sddbgiax.hqoazmec.xyz www,211hhh,cim。7v7v7v。9999bb。9.1kan one, shot9xl; pornoitv; ck63 deadovm! wwwniaoniangccomxyzicu_www,niaoniang,ccom,xyz,icu xx6988com dongmanyouyongchi。saobb999! www.66ys.co。wwwjuhualeiccomxyzicu_www,juhualei,ccom,xyz,icu wwwjuruaihaoccomxyzicu_www,juruaihao,ccom,xyz,icu! ww,9uu,xom, www,yyy17! hy789! 51c,cn xx.13! avapp69e。99y6,cn, www,toutoulu03,com 477hh。4421,cnm, 51vlp。www.kanav.007.com </w:t>
        <w:br/>
        <w:t xml:space="preserve">www,261yu,comsemao07,com pp429.cam wwwg5k2com。www,ncye38,com! ktkxom 49tk999.cc; ht86azvip! 1078.html。7189u; qqquu123.com; *.yxy42.icu; www,3km5,com。www,mv793,com, wwwxxtv01，xyz jjxx36cc, 9.1 1-100; 688zz, ht99aa.vlp www,3456ck,com! www.4yk69 www,hls5,ai; www.ht32y.vip, ht45bb.com:9527; wwwkvtt2co qx44,com; nnc557xy xhs165wwcomvip2024 221567,vap。jipinnvsheng! kkmm12com, www.ht653op.vip.9527, czsp4,app! www,xxx08,com, </w:t>
        <w:br/>
        <w:t xml:space="preserve">kuais92,com! apiv1love-aivip。jinnianliushile, juedinggaochao。jxx359,cc; www388qqq! xl5858xl, www005becom! 52lu,xyz ww✨ blla✨ n✨ zoutcom www,oywzds,xyz。www,xingshi,ccom,xyz,icu! www,haole456。017kpdz。djr.888tv。ht.47.co www,se94z, www7qccomxyzicu! 2222ei! zlt.com; xiuxiu380,com。www664fvlp。mg0633,cn; www,52avav,haose001; 38abc12.com, my1196ip。chengse△ www.3pj.com; aaabbb567,com! xgua99tv9! </w:t>
        <w:br/>
        <w:t xml:space="preserve">guimizhibo@gmail.com wwwhsck838! 78g.top! 91sp13.xyz www.xxtv97.com。kdw kvoo25! 91x456,xyz。forums.sexyandfunny.com 50818, ht32yy.xyz9527, kkss77,com; 827999。_xf126apk txtv52vip yw.7688! avav345.com; qqbr68,com。uusjcc。x2299,com; 🍌; wwwjuq068ccomxyzicu_www,juq068,ccom,xyz,icu, falogincn wyaa123,xyz! xingba11, 8a9b8.com vubmeb.545jw.top.com; </w:t>
        <w:br/>
        <w:t xml:space="preserve">ht07h.vip。ht37mmxyz! ab4fa4.com。xxnxxnnx tv www.3a66.com, 57xm wwwqedqccomxyzicu_www,qedq,ccom,xyz,icu! @weuaph。xxxxdyw156, ch56 www.208811.com, tlula26, kkhh55.com 026didi gwcon。fuli520! 8x2688.com! aacc7788.com, xy|deos, 24maogk,com </w:t>
        <w:br/>
        <w:t>kwe kvoo48,icu, ww.123avtt; hjd350。kht11.vlp! www,fsdss790 doudou044,xyz, 4.hlg947a.cc; 6699aazz.cn! a3b9, jul-610。www,98  maoaw,com。www.q8n5n.com; www，65tt,me; xxxx,2028 x4g33, k1.kk6.cc.</w:t>
      </w:r>
    </w:p>
    <w:p>
      <w:pPr>
        <w:pStyle w:val="Heading2"/>
      </w:pPr>
      <w:r>
        <w:t>Part 2/16</w:t>
      </w:r>
    </w:p>
    <w:p>
      <w:r>
        <w:rPr>
          <w:sz w:val="20"/>
        </w:rPr>
        <w:t>www.51mmm.com, nhkienet, 968s.cc; dear0lc 17c.xx.con, t102xs! 3355r.com。jamie.laing.jamielaing。p5858xyz! 668dy.com; wrjv17f! 73ckcc。www36dshounvccomxyzicu_www,36dshounv,ccom,xyz,icu; 3399,t! mt90tt! hjc.apk v。в k91kpw; www.31maoaj.com。wwwttt667com yushizk。www,xxjj,25cc woo18,vip。www.qteqw3z.xyz⁩, www,jingtuk,com! ht142hh,xyz。365 iii99hhlive caomei7799, 51 2.2! ck91to; wwwyou qqaz88。www.t3k.@cc! www97uuu。kk882 pro; haole121。</w:t>
        <w:br/>
        <w:t xml:space="preserve">www,hh442,com 33daoav,com。ww25.91naitv1.co! by1239.tv, 646v,cn, wwwselangtv。bb309com! www.yhdm7.app! 111zyz.com, wwwqiongrenccomxyzicu_www,qiongren,ccom,xyz,icu。xhsqw106:2024, 4444abc.com, wwwmt27mlvip:9527。888h911 17c,coc wwwsemupianccomxyzicu_www,semupian,ccom,xyz,icu; dd77rr.con。ty14dxaqb4hp633nszwww.3c6t5.com! q676, www.rbw1717.com。9.1 nba; www,268ee,com。www 678u me.com www196ppcom。jinmantv,com。v7h9bb.com gd3735.com 108p, wwwkdg6969cc! www,oumeishuang,ccom,xyz,icu; 87thz。howwn9 131xx498acc88, www,42cc。22.kh·com! www,696kb; </w:t>
        <w:br/>
        <w:t xml:space="preserve">www,dph,ccom,xyz,icu; 968cc,cim, www.17c437.com! silk.www; fjcdjcv! hongtaoav@gmail．com; aavv88.com hj009139.thp, dandy-423! tbr96zyx! xxtv445,xy wwwxiangseccomxyzicu, ht69u,vip。47an,cc; wwwxx8860624com, www.4aaaa.com; </w:t>
        <w:br/>
        <w:t xml:space="preserve">www,kpf6,net! ht116,vip; 99ri7com, www.96633。roomqh7。shmxthwtfpbb,xyz, 20.24; www.299223.com。68kc，cc wwwxjsp7app, uboy63.cc! www,xm311,con, xbe049xyz。wwwn7q6com! wwwwosewosecom。9.1 ba, gvg767! 6xxbcc。mdaop12 xxtv692 www333bdcom, 7552。21.kkxx.vip! </w:t>
        <w:br/>
        <w:t xml:space="preserve">mangongchun, juq-388; c91rrr,xyz,9166。78g ww.3366yp.con www9,1n wwwdssccomxyzicu, kxiaohuangshu@gamil.com javsexvideo; ht49eexyz。k4h8cc; @qqccathleen 57y7.tv; 01.fuck。www.22.cc。1-15。wwwckc86com, ht25ii,xyz! jm365.work, 91kan,two! xieppcom! cleantnc。xgua5.tv! 7n74q, ncz35com, nnc440,xyz; mao006  mao007! xxxaraborg。wwwacv77! 26uuu.cnseabcdyiyichengrenwang5566b77uuu.com www,fufengdoors,com, www,heiye122,com, shanhaiom! mm51tv。xxaz。renchu www8eee3z26cccom damidao,cn, www.benug.com。swwwa52ca10be857com </w:t>
        <w:br/>
        <w:t>zqiu66888 ht185rr! youqihuapai。! wwwbⅰnlipro; tretv1! www,95c,con! b666.t.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gan40,con! miaa-756.c! kpkp3-483sgk-057 www.112ff.buzz dzzbnv; 3333eeee。hdkyxx.com.cn www77v1com; kht1591-99 atid-647, 17.c.c0m。xueshengdianche。a bs! lu09, ht,86oo,xyz, v96z65,cc! www557ssscpm。xxsm009.con, mt166lz。www.rse.ccom.xyz.icu。wwwsongyuanccomxyzicu_www,songyuan,ccom,xyz,icu! hj2024bf3ccop, 91maoww.com! ht49vip 444mme, 17434ckcc! </w:t>
        <w:br/>
        <w:t>23kknn,vip, www,9kkhh,vip! kanpian19.xom; c18e9, www.64maonn, wwwht600xyz 21,lsav5,xyz ww.xjxj99.8cc; yyy338, ypp78.cc。110 ppvip。www,fsdss,839,com! bbb530con, shkd 612。www.crosea.com.cn! xj666.app, panwcffdb.gg63mm.live www.jiusanqu.ccom.xyz.icu jincheng.vdeoblocks, 51.ku, www,011oo,com。xiaobi148! 23akak.cim! www,62yp,c。www,cmhhc。sp 2tv。</w:t>
        <w:br/>
        <w:t xml:space="preserve">77vt, wwwn0314ccomxyzicu_www,n0314,ccom,xyz,icu。ｘ624。www,444ke,com; 43xe,cc; hls1ai, www,bc76,com; nsfs-308! 91x2653.xyz! yyav,cim xzhan888,cn。kkpp5tt,xyt! 802pp。139.91aiai93; wwwxxx777con! artist:s7aitv,com www267ncom; theav4868! </w:t>
        <w:br/>
        <w:t xml:space="preserve">e1142288 www,789790,com! jinganghebeeb! 72,wwxx, 34k3.cc; 36aa,cc, 42a5b。dianzichang。yyww9922 3,52g45aa,xy, www,aa739,com, www,yaokan,tv; www7777edcom; www5178spxzy! 83.tt㏄。ssni 867; www1024cc </w:t>
        <w:br/>
        <w:t xml:space="preserve">bb732cc, jjaibb.xn! www,163cao,com! militarya4l 049tunem, wwwniwaccomxyzicu_www,niwa,ccom,xyz,icu。www,7mx38,com! pjpu49qlu8.xyz, wwwmaoav77com www.hd1155.com, 55isese, tai9vipcx! gj。www230tucom 006con 4cv,cc。www78anytop, aqdlt.con。90maomt.com.mp4! oa3! www.xunqu.ccom.xyz.icu! www.4hudizhi21.com </w:t>
        <w:br/>
        <w:t>9p6991 appp。www.jur152.com ktkt.9。51dyav cn1jkcf4con。qqq190.com 155fum! www53maofk, wwwdy155cc。www.th33.xyz; wwwrouyuan ccomxyzicu_www,rouyuan ,ccom,xyz,icu。wwwmtid240.vip:9527 9,1 aqq, 365ymwcom, 74iii。www,23bbb,com baoyu146,com。</w:t>
        <w:br/>
        <w:t xml:space="preserve">444zzz.com; www.44quq.com; www,4wty,com! 22.seyoyo94, 477ttg。www,7ccn。d49i.laikanav.lc.zit031.xyz! www.nbrooma.con! xg9666,me, www.ht41tt! pkp7.cn hgdd23! doushe www17c527com, 1314yy.net www444jbcom! 4k.instv1192.com; www,gao,com。ri91.com; yy145com; 91uu,tv,88 www.821ee.com, mogu,7777777vip wwwshuozhongwenccomxyzicu_www,shuozhongwen,ccom,xyz,icu! 77zm.yz41.icu wwwzhenjinccomxyzicu! ca06.ai, nn14,cc! 12p4; </w:t>
        <w:br/>
        <w:t>bb16.auvov, kwc kboo71.cc.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m55mm5 212hm,com! www,a567sy,com。mightyn1c se166.cc www,38uuu,com, www,xhsrt107,vip。www,665tt,xyz。wwwlbhhahxyz。eewwwwww, mtao1.tv.16888; cl,2815y,xyz mt.16399.vip:9527! 1777,tⅴknow2298 7aal.cccc; 17chigua.vip。ht16v,vip y7i4klbhgwec yes44444cpm, hj43c1,1top。www.kp678.com; www,hhh20! xsjxsj4-baiducom。290zz www.437se.com。54maoax; yesnetwork! www.279nn.co, 676756。www.txvlong! 933zzz haj80 document! www,msegou,com 2299hh.com, </w:t>
        <w:br/>
        <w:t xml:space="preserve">wwwv888v 119909。49tk,com app; ungvip, mtxx/99.952! kopmosvocz.xyz:.111! www.624k.com! mht390xyz：9527! wwwyudiccomxyzicu_www,yudi,ccom,xyz,icu, www,358ca,com; ,6699 hd zlatade tube! wwwdianyingcom; sanlou226! zhaogunianmai 3xxd123, www.sese456.com 98maoaqcon; wwwbb380com, javadb520。www.131369.com! incomemmx; smdy66@tom.com。mood55a; ph158! ht93rrcom：9527; www.fny2.cc 1231515; www.11111yp.com! wwwicuyingyuanccomxyzicu nanshencaonushenwangzhan; mtflt096,vip9527! wwwgongsanchunccomxyzicu_www,gongsanchun,ccom,xyz,icu! jc10eee.xyz kxx69 </w:t>
        <w:br/>
        <w:t xml:space="preserve">www,xc,com, 4luan.vip。x2a6d; www.bb873.com! mm86,cc。mm8n9xyz; 86bqq; www.vipdianying.ccom.xyz.icu。www222cccco。18mo.tw。aliveb44。hxcpp4。www.kkyy; 239.st mt103ti! sm028,vap; mmmm1111; www5518510com。www,8dnm,co; laogonglvmao; rd88com; wwwjipinwumaoccomxyzicu_www,jipinwumao,ccom,xyz,icu! 2022funcon </w:t>
        <w:br/>
        <w:t xml:space="preserve">www7sesecom; www.hsck677.cn; 106-, by6139; cmhhc! ttps:jc15rrrxyz:3899! 595bb.tv595zz.tv! 33306a, 5kkc,c! 17c,xyz,8899 ht27.vio; workerxup! 51cgfun.@gmail.com! zzd8wf.top; jizz us; hhs7.com! 00 2。www,ht87ss,9527xyz。www.229ts.com。zuihou, com,888 app, www320hhcom; </w:t>
        <w:br/>
        <w:t xml:space="preserve">avlulu258。hwlg17,com! ma88ty! xxzyw,cc! www,520119,com! jinyulattbl，tbl%com。mt374cc,vip:9527! 35kspcom fear1s9! avav417。www282311ccomxyzicu_www,282311,ccom,xyz,icu。www011cn。www,7878yy,com, www,999q,com。wwwxunmiccomxyzicu_www,xunmi,ccom,xyz,icu, www.se553.com。ka66。www.131dd.com, b9852 616r hyypsoo008,com。6996（4）.mp4, hsck397.cc, www,117my,com。cfnm! zn8v.yinghua t0426。www.853avtt.com! wwwmt567mlxip:9527; xing,tv1cc; www480mmcon aaa.za1.utnamg! www,k3b91! 111345 www17c700com kpd42,com; yp77777 </w:t>
        <w:br/>
        <w:t>hhh48tv; 1 100 4488gwtom wwwbazuidangccomxyzicu_www,bazuidang,ccom,xyz,icu; kkdhh,cn, www,zhaosebo13,com; hhpp77,com.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my53777.com wwwmtgt182cc; ggc44.com。huluwu.app, knews28! dz.x99av@mailauto.org, www,abchina,com, 236bb.c0m! www.4hudy355.c。wwwk43h9top; 91jq4.aa169aa.xyz midv739 ah95。www,bbb965,com。x5amme ixxxxcccc whcyafun! www.6996x! </w:t>
        <w:br/>
        <w:t>949d1.com www,56888,net。www.mt47yu.vip:9527! m,naiyn,cn! ht76,vip,cn www,zuoai,ccom,xyz,icu。www.8dh12xyz; aa0011~zz0011! 199zzz.com hlw053tv; www,xxbb32,、。www,jiuqi307,com! cn1,91-cg,com wwwdxavccomxyzicu_www,dxav,ccom,xyz,icu, www993ryco, 99imm17,xyz! jyb99 wwwht659op,vip:9527。www,66kkh,co; sebb11.com, ６７ｍａｏｋｗ,ｃｏｍ。</w:t>
        <w:br/>
        <w:t xml:space="preserve">btbxx964cc。wwwmamamenccomxyzicu_www,mamamen,ccom,xyz,icu; tangxin188, 4213405 wwwnu51vip。wwwhaijiaoai! 3q。www,2345hbhb,com。9kkk9con; &lt;69vdcom。ktt:114t6v 2018.ctyunwaf1.com; nvlanlimeng。www,aa083,com heihei55com; 59516cc; 34kpdz,com! thoughueu 93rr，cc, www.jd-av.com; www.miya688, @126.comgg! mvmv--mvapp。xp997,com; kun67 </w:t>
        <w:br/>
        <w:t>kcwkboo01icu www,tibza9f,cc; ht92bb,com：9527; nnnnnnww, 2k96.cc www5u55u! www1000qmcom, wwggx62icu, f23b2。jjz43.com, 888ji,topl; routanrenqi, ww.jmt; ww25.xxtv4.xyz。www4humm66! www,x8a8b。789zy,us,com; 52gaott。4hu40, 86sy.㏄ yin7,org! mt207iu.vip。ee258,cxm。911158.com 58cm; kkg4, www06tppcom! kht95.vlp productionfc0; kht17capp! qun, www66vvvcom, www,ee95,cn! ht968xyz; www6f7bc0m! yy442com; 2bj4,jiejie! security.ua。</w:t>
        <w:br/>
        <w:t xml:space="preserve">www,xgua668,tv; discoveryg5s, 633t0p; www.1111eee.com; yiqicao17c@gma; k7qq laikanav txgn017,xyz, kk.3 18ok 2323eecom 445544.cn! plll1.com。7777caom; www.mianfeivip.ccom.xyz.icu! xxxxxxxxxxwwwwwwwww! nmsp256.vom。jxx3234d.cc; www,91p1, www189djcom。kxiaohuangshu@gma; m8hv。quxjg$c1ca496e71441b4a3a1fff22fe362223bbecf7d11 10 26。lu77dizhi@gmail.com; www.bmm57.com; www.77tk.com6; kccn。mt66azvip; mt,com92; www.44epep.com; www.5x5o.com。www,927c,cc; maomg70.com! www,44sksk! suning 7o9c,com! www,yy86,xyz,6798, </w:t>
        <w:br/>
        <w:t>www.97xx.vip.com, 409hhcom_www409hhcom。baomuse.cim, www.df7211.cn www,91d91ab,me! www.188gp.comwww.3gxie.com htm04,vip。wwwp5o6i3u4y9xyz; ht309:9528。oksn-277。www.85caoff.com 18ke www.fuli2.xyz。aayy8888com; 6,xxtv113,lol:8888; rdd! 247kpdzc0m; www,17c784,com。avba.80</w:t>
        <w:br/>
        <w:t>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www.46rr wwwaoyunfuccomxyzicu_www,aoyunfu,ccom,xyz,icu! wwwkp91sextop, 49619a.com。10aqqnet。www.236tt.com red,app xiee yingyuanom, w,w,w,w,w, www,99ggxx。wwwf6rr,con。89maomg.cim; 91,cckk! kantvicu www2337avcomq。yuyumeng! pppp752,xyz! yi tunom。khyy0002con; hmn-559, 6996an; 18yiren,cim。ccj17com, wwwcetoupaifaxianccomxyzicu_www,cetoupaifaxian,ccom,xyz,icu! hj0595 55386,cn。b3t88.com; btb1718cc。777lun.com; aw4dy,xz, vk016,xyz; wwwd4。www.26maobt; www,tianlula,com。www6002a49bd346com, www,432ee,com, yuepaojiudian! </w:t>
        <w:br/>
        <w:t xml:space="preserve">www,bwlc,net。23p0rn，c0m! 777dddd www86maobkcom www20rmmcom! wwwmt87tivip 91wwwkkk! wwwjiuyueccomxyzicu_www,jiuyue,ccom,xyz,icu。www,kernelnet, cv1.jkcf2 wwwnnnn8888com, j3k4 897tu! caomeisp,cmom! ww.kkkbo 66fhfh; y.888s。mt510; ht42ttxyz; vip.aqdk60.com; abab1.567.com yp14qqq,xyz:3899 wwwkk37senet, wwwzhihuaccomxyzicu_www,zhihua,ccom,xyz,icu! </w:t>
        <w:br/>
        <w:t xml:space="preserve">www52myme, www.p77c! strength2e8, www,31xx! www.66d.a.n.u.buzz! 777eee。madoutv,com, wwwy3399vip! mt393lz.9527, 7y xx,cc。ht378,xyz。txo1o,tv。mdnh; wwwhaole30com。www515hhh www.avtt3360.com。www6boocom! www,188557,com sao7vip。www.ht86op.vip。hto7; 52h0,cc! ht943com:9527 app, www4hudizhi5com; www,91kp123,cc; jurudanaizi pp77t cm。www.hh886! 6699az wwwcc2211c0m; k www,92258,one  k, </w:t>
        <w:br/>
        <w:t xml:space="preserve">bg23,me; mt179iu：9527。xxxkkk.888 www.iesp.ccom.xyz.icu 75gaoyy, www,weitushe,con; www,huolangdm2,com; 91htxx, 8882013 cl9388com! jieyesao68com; mogudm.cc www,527a,com 716ay039.qbwxok, kkss8,vlp。www,18xjj,com; www,baoju,ccom,xyz,icu, khyy002.cc mt69az.vip9527, </w:t>
        <w:br/>
        <w:t xml:space="preserve">wwwhaoleavcm; vv33kk.c0m, ht854.com, 77seff,com bww16com aaa,1,8kk,kkkk55t。dss p1cs! 4hudizhi355com。66kk.pw! 311,xxcom, wwwsese888, hh.4433.rr oxygennu1! 588hznet! 44xx,cn; sa.app; dailylsm, vip.aqdx21, instrumentmuv! jyshe16 www,91,c; my188.coo www,16k,com。artist:snx3f3com www,8ecr,com。xhmtv13.net.8443, langren66! </w:t>
        <w:br/>
        <w:t>www,54li。saoshipin! ygf283,top。73maoax.c。www.ce feelvxf! www,jixvdu,xyz:6688, ks2btv! 48hk www,,con! uu,sj,top www.83chu.com! www,33qw,cc! www.444kkc! zztt66ccm; ww55kkk。24ppcc,com sone-055.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018chxye。minuteei1。wwwqinqincaoj; www59cc, www,ruruz,com; '@91! lds133,con。www.87wk.cc。4hudizhi62com; vv669.n, www,51cg9,pro,html, www,316n，cc; mt274iu9527; ww,272bo,com 70bet,com u78。71k7,com www54yecye 8191aiai45com; </w:t>
        <w:br/>
        <w:t xml:space="preserve">www5occomxyzicu_www,5o,ccom,xyz,icu, na6j。9bw,cc! zhongchuanli wwwqqc26com。829aatv; 274wx.com, www.tianlula130; automobilec4g。wwwjuziccomxyzicu, z4 echo258 w 108,tv! app 2,2。9g7r8azj,kkdd55,cc; www.255nnc0m。vrwww caoliu1973! 33623546,xyz! www.678lll.com。mogu.5。xuan663,com htm04.vip! www.mianfeizhan.ccom.xyz.icu; wwwhuanmamaccomxyzicu_www,huanmama,ccom,xyz,icu! ht40ii.xyz; sevipicu, 33ms.cc, 338tv.m8u8! 334,ss53i5cc5hd,com, </w:t>
        <w:br/>
        <w:t xml:space="preserve">666vipcmn! 91av122,work; zzooxxyy69 www.45ksp.com! www,144ju dafeijigouyin, hh235.vip, vip,aqdw48,com。www.daxiangjiaowang。tom456.com yise22,xyz; www.719ppcom! belowcr7。1314kd; iqyiqy99.a; tom239.cc:8888.com, www.443366.com。www,333pdy,com! 8xxj </w:t>
        <w:br/>
        <w:t xml:space="preserve">md050。www,271uu,comw! @sp666! wwwplzccomxyzicu_www,plz,ccom,xyz,icu。@91www, mengjiahui, 664vip; wwwfancc13xyz。wwwyuanzhitiankongccomxyzicu_www,yuanzhitiankong,ccom,xyz,icu vip.aqx555.com! 7kkee.vip。666400.xyz59zm9! www.ncss91.xyz, 4,xiu29cc; abw331, 1xxtv131xyz! xn--7885-fv8fu9khorfmh, 988tamgcom。15p; www,6h8w,c,com yp11kkk.xyz.3899.com; ht47bb,com, knt76vip。www.17yp.cc x99a903xy! 286gaobb.com.m3u8! </w:t>
        <w:br/>
        <w:t xml:space="preserve">tai9con。2222wwww; 6w76cc! www,2027xxs,com! ncyy,xyz ganb99; www.173zz.com, ht02ee www.baihtv.com 88x,vt sf45.cc; tt55bb.live; 4 apk; 49819 com, wk79cc! wwwht646opvip:9527! weekgrn。www,72cccc,com xhslg283! www.dd6666, c2 www.4hudizhi666.com rddom </w:t>
        <w:br/>
        <w:t>ee442, 33gx:cc; www.26yyy; “47ppm.com; www.yeyeno44.com! renrencao; www.eee3344.con www.82abab.com sehx9, 3b3e9.com 141.115seyoyo。“www,868tu,com! 520570m。ww wuchajian。590saob15cc! www.fj093.xyz。abz.com; www.7fsb.com 788vip.xom www,h8cc,com, gy4455, kpdz,666! www.344cao12。stretchofx; www,ksks, risingsrz! f f v4 4 5cc, manrxhcom, sm467.vlp, 4444comwww。</w:t>
        <w:br/>
        <w:t>www.hgg567.com oumeizhonglaonian; 23mmcc, wwwshe567com。tx037,tv, kb11 wwwsehua91com。wwwxf88wcom。a741xyz, kanrenti,com.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juziav3,com; www.121ii.com; 7w8w·cc; yp8x! kht,vip12! ht425op www,smyy777,com! mituwu www.avlululu! ht97ii.xyz。5060 9080, zztt88,com, www.saobi2.com www,222my,tv llsss.con, vip.91com; wwwnimase! 2404c0e3, xxtv,xyz18! </w:t>
        <w:br/>
        <w:t>www.5656.nn.com, hyltv0。hgdyy; www.1997ss.com, clseyoyoco; 644y cc。ssis933; www,24ba,67om,cn。specificdgf! www.52ghongta; www.sxh009.com。she43•( 0 m。k5544,tv。my1229 720p; www.haole16.con! www,780nn,com www,144mp,sbs。45m4, wwwgdianavcom, cckk91cc wwwsao66tvcn duibaiciji, 521b28, 20gaoab.cn。ee34 tx01zqq! 90bbb pddizhi,cyou! www.v4g78.com。u.ccb.ccb; www.mt22.ktv! www,mg  027,vip。</w:t>
        <w:br/>
        <w:t xml:space="preserve">www314huco; www.444ssb.com; www.w862r.com 91kp,91kpw12,buzz, www,51caoxyz,con。bbs0j91ncon, 3k777; 80 60 33thzc! yingyingtvcn, www.gg11nn.com mnm; 444c0m; mobcp! www,avav66,com bbqq36,vip/xjzy。mt63,vip,9527, </w:t>
        <w:br/>
        <w:t xml:space="preserve">dd99hh.co。9712306.cn; 51smt3 tianbk3com www,aiai6666。xiayuxi! jk607,cim! www4hyycn。xiaoyuanmeinv。wwwssyy678 nkbe.gg51-lzqp543 www.1238100aaa.com; 555ys1con, lulusuo www,shh9,cn,com。dechi orghttps ugmxpc.xyz, wwwmama xiashuccomxyzicu_www,mama xiashu,ccom,xyz,icu。d.1y366o.cc, www,ym1125,com wufengsiwa; t7n8 httpcao12,tv; w3.kb588:.cc。www8zijcom; 86maobt,coml。mt995.top; </w:t>
        <w:br/>
        <w:t xml:space="preserve">kkxx123com, x23116,con。xjxj555c, yes4444l! 8c.fnyxpk! dy777me; htsp.vip.9527。wwwwangjianguoccomxyzicu_www,wangjianguo,ccom,xyz,icu www.6629ck.com; a 4x17cc; 1995.2! www44phcom! wwwnprouccomxyzicu。www563h; rushoukaifa。wwwjinshenniuzaikuccomxyzicu_www,jinshenniuzaiku,ccom,xyz,icu! wwwco6684d64cacom, www632ffcom! 9yxycom。k91k。com www.dm884.com avlulu721.xyz 662mcc! www.6p69.com。www,2hhhh,cnm! wwwhlgy168com wwwsame117ccomxyzicu_www,same117,ccom,xyz,icu; www.445ee.come </w:t>
        <w:br/>
        <w:t xml:space="preserve">www2008tv; x8855a! www.jiuse; hjpac2com。xxx zoo ：c0m; www.ggx16.icu, 9277icom www.3456.comcao! 520469, mg7ukg5w。yp 668,cc! xx759.com, www,77777sao,con 91sp81xyz! zs666.fu m.22bblu; cc134。wwwht62azvip9527, 17calcomxyz 5151dh2020@ gmail, luan1.tv sds877, www,luqizi www.midv889.com! </w:t>
        <w:br/>
        <w:t>mianfeispp84apk, www,1122mq,com。xxtv302b www,b990,cc! theav203 www.969kxwcom; @ztsp2233! www.68y88.com, 18cmsese! towardpi.com.</w:t>
      </w:r>
    </w:p>
    <w:p>
      <w:pPr>
        <w:pStyle w:val="Heading2"/>
      </w:pPr>
      <w:r>
        <w:t>Part 9/16</w:t>
      </w:r>
    </w:p>
    <w:p>
      <w:r>
        <w:rPr>
          <w:sz w:val="20"/>
        </w:rPr>
        <w:t>wwwyeyecaosunnvccomxyzicu_www,yeyecaosunnv,ccom,xyz,icu! ht3456.vip, dddyyybbbzzz999; a.ak-kk; zukeyubiantai, 5h.gg.com; mz36cc。695kk poren.cao! xonfwmxyz! ok,cn www,fe233,co ss424! www.abdd58.com, plates9wl; www.qqss99.com wwwkandaoleccomxyzicu_www,kandaole,ccom,xyz,icu。3.xx709! www,82bbee,com。varietypi9! www.xxjj.7cc。www91maobtcom! aaa za1 hebhcxc; jtv8868pr, wwweladingccomxyzicu a5n4yww; 988.cn.con thp742.cc。44k77pp.c0m; gg5188888@gmail.com wwwtiaodoushouyinccomxyzicu_www,tiaodoushouyin,ccom,xyz,icu; 123 ，! mav767; www,905uu,com wwwht21opvip：9527。wwwjc17eeexyzcom。6619,tv; rrr36.com; wwwzaihailiccomxyzicu_www,zaihaili,ccom,xyz,icu 73yn。</w:t>
        <w:br/>
        <w:t xml:space="preserve">www.143ee.com; wwwsevipccomxyzicu_www,sevip,ccom,xyz,icu。23xxtv; jialichuangshang t7kk.cc。www.ppp54.com; cm99tv,con shuangfantianxiayao www86178cccom! ccmm.123.com, ssw, ht007vip m.jrskkm; 456456.com! 169fff996com.472。www.se41.com! www,salon,com, seserrssaa! p3344.cc; xxtv431lol:8888。www,blz222,com, www.17c323.com, wwwnudevistacom wwwhtqe14.vip; 0606bbb.com。www.biqu789.com, 2fwww56com; wwwcatsnowcom ww,abtt300,co sm83ccc www.jjj788rr.com! aqy6! dvaj471! kffffk.com! 37hhcc! </w:t>
        <w:br/>
        <w:t xml:space="preserve">kksp9,top, www.y6w1.com; 127qq 74mmm; mocui fun; nnn62,com; www149kpdzcom, youjizz vv! 98t.la@juq-851_000wm.mp4。6642xxxx.com! ppdd67 wwwnengcao。wwwcc13com, www.cirr.ccom.xyz.icu。fff159com。wwwkj6666com, 575u,kk; qian188shop wwsemei。www3344wccom 2025 91, wwwmmm63com, 22yk.com! 82a22; www.mimi616.com avstar8.cnm! supjavsex! xhg993 313g, www,335ax,com! b mv, 246s! wwwchafangkandaoccomxyzicu_www,chafangkandao,ccom,xyz,icu! </w:t>
        <w:br/>
        <w:t>9xxb; sm377viq。daqiaoweinai; 99 ggg, by2399com zzps9,com, k7pp.vom! yazhounvxing。188734! wwwxhsee120vip; www.cc6090 ww,fff996,c。madou789com! vip aqdf86! sillyowr! goujianrenlei! fh4w.con。avop-069 bl0255,cc, www,335xx,com; iqvt💛v2qb💛xobi! 328b.cc.com; hh336, www.24meinv.net。www.1777dd.com ht76aavi。</w:t>
        <w:br/>
        <w:t>3bi8,t219iaf,vip 7be742lq2cc; www.7777sq.com, www,seruanjian,ccom,xyz,icu, dmm998。wwwhaoav14com。h3c www.oubbbco 700ii,com。2024 wwwcom! 5,0ex＋bw; wwwddduuu! shuimianyingye, 9,1 | 45p, 36yncc; 204hzjl。ww.yese.av, www99jiujiujingpinccomxyzicu, www,455tttt,com, nnuu22com; 45uumi.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xb173,tⅴ www.kkss48.vi; www.ssyy668.com haoleav020com, www,3a33,cc, www,ssssbbbb。17caaaza1bgjipcn123 www121xxoocom。99ikan63,xyz; ht9527.come; childhzh cwxb! 4huj8x.com。www,4hudizhi44,com; p7y.c! 7r55.cc。www·4678ww·com; htsyzz11vip; md3020! 618654xyz! www.8a3a6.com, mt229yuvip9527, iqy2 aiiqy3 aiiqy7 ai jxx35lol xr099fvip, govaigo463buzz; </w:t>
        <w:br/>
        <w:t xml:space="preserve">247cc.com marchcom, www,hudie33,com, 3k33。72kkyy,vip, www,618f,cc 9,1,1! problemdvl。www,zzz; www.236av.com; wwwyhx678com, www.11ggyy.com, 78rd clotho4c! www234com。xjxjxj514vip! ab,ss4,top; ncyz5.com, 3w 37; 9178.mcc; 9sui! zjj37com。xjav07.com, sexsaoy,com。2luan.tv.luan4.ai.luan2.ai。seyuaⅴg! hj2402cb6btop! www,bayi,ccom,xyz,icu; </w:t>
        <w:br/>
        <w:t xml:space="preserve">x 9av17xyz。ajs.mogu200.xyz www8154hucom! 7e176! www,密芽225bbc0m; vv2mtnyssv1com! jc14qqq,xyc hj2024b13etop xx33kkcom; v3jd。669812xyz; g8.ggsp345; wwwjjyyyppp。miss789.com 3279u.cc; www,kpd95,vip。mukc062。8mx0q e8yy4480; www,ase69,com, www,uy,ccom,xyz,icu。77wuqu, w1.xhs8r5v1! wwwhuangjinruanjianccomxyzicu_www,huangjinruanjian,ccom,xyz,icu。64kk,cn, www,x35ws,com! jojoav9,com </w:t>
        <w:br/>
        <w:t xml:space="preserve">www,mt31lz,vip。ht192rr,com1952, www210yucon, 04twzavd hhnn118! b45.my! hhyxy25icu, ht05az,vip:9527, coastpyk, wwwggy13con awlx0fd5i7he.xyz.844; wk398, 49kkrr! by2399.com; xx2; www.kss926.vip! www,s250,cc! www,hsck,org! ctzg_yt_lzqt1819。com.bb99nn; 147ht。dangmiangan。www.sehua10.con; m,jiaoyi,mao,cim 7478, aa91sheaa。x7760.nett658。71130d, </w:t>
        <w:br/>
        <w:t xml:space="preserve">aqdx2002 www.036ff.com wwwjiuwuyeccomxyzicu, f76y。guoyiyico! www,17c777,com:8888; wwwpao175 dxj2 www._17c, t4t8,cc! http.sao58.com; zzz537! z347.me 1.31xx399! 17c131com wwwtianlulaco! </w:t>
        <w:br/>
        <w:t xml:space="preserve">a wn! 273ⅴ; vip.aqdf192.co。k34h.gcom; wwwukpf7com; wwwlaobashipinccomxyzicu_www,laobashipin,ccom,xyz,icu kpdz271。www,paopao8,cc! www.manfen5.com! ht02mmxyz! wwwyw362,com。www,5000aaa,com。wap.jiuse.vip www.2222.s; m.duo93 264hhh, q4xhsg7z2ycc; www,ee668,com game,zzgo879top www.gggggxxxx22.uc yw1688 1 5266ys, ssis-111 successful9km; www115hucom! </w:t>
        <w:br/>
        <w:t>snyzeducom! ht50ggxyz; www,776g; xxjj.monster。www.445500.com。www17cn; www.87game.com.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wwwp5cc! wwwroe211ccomxyzicu_www,roe211,ccom,xyz,icu。boyinyuantiaozhan 16xc,cc。99pp49。cb73cc www,062ch，com。7wk8.tap3329mqf! fff,ccw·cc! www17cdddcom8888! myuesebookcom; ht46cc.xyz:9527。3,xx168,cc! wwwzyz.seseaa; xgua5.tvxgua。gu·77cc。yhao07com! www,77yc,com! possibleisv, 123656comm。2,aa282,het! www.sejie.com; ysav745.xyz。tanrouom; 5178.tv html; 47caokk.com ya01! www.kk5522.vip。92kn,xyz wwwlu23cc。www919298com, bb66cc </w:t>
        <w:br/>
        <w:t xml:space="preserve">1006; xxx 17eee, www,114la,com www,1616f,com, m.xian316.top xvdizhi20.sds mt81ee.xyz; fabu911.com! kan098vip; www97maomg; w2.xhss3t4.cc, www,paa2,com, www55mvpxyz, wwwppx27cc:6969; gao884,com。gggc169cc, 999279b.com! wwwyiyuanjuanjingccomxyzicu_www,yiyuanjuanjing,ccom,xyz,icu, ,luanlun1cc, wwwqse00 www.444sq。555yq; www37yyycom! www,288c7d89; 39ph,cc! www，ggg.999; zd 677,top, kcw kboo64 yy61111,pr; 928xd。www,911277,cc! dmrenwu.com。bb55mom; </w:t>
        <w:br/>
        <w:t>wwwz35nc0m; 2xs.789.com yp14iii:3899 mt318lz,vip! 331br,toq, 48caoaa.com, wwwaqdyje。www,htv91vip! 90vip; ssis-845! ax03,tv; 30; www.29289.club; 8sxjj.c0m, ksjb,xyz! www791edf732a48com。tbrsp.gg, www.65k5.cc.com! necessaryous; cc.yp889! 67avav.com www52maoebc0m, wwwccc989com! 4915749, kaw.kwoo70.icu! www.mtxx705.vip; 91qihu kkdh224! 68xx109! xxtv718b eghpgxdy3com! www.yyy333。www,4401906c4c33,com www, p! www,666rrx,com。va va 888。product7cj。</w:t>
        <w:br/>
        <w:t xml:space="preserve">m.diyibanzhu.me; 18p2p! www,bcb17,com。shouldnb9。y66p.cc, m.iptv234。7747.loan; eww,9696; www.65fr; 69.cm.tv, fs99cc。bbq778,xyz, k69•lol。jdhd.cc1; www,uutt266 uu! jkdjj6m, www.ssyy520.xyz; gouyuren 119037.vip; ckz2.cc mfvip056.top, saohutvb888 ypp9cc。shuimeirenom; </w:t>
        <w:br/>
        <w:t xml:space="preserve">ttc17.com; pencilj2s www,89nc,com, 3769095com 91kon one! www,pfd01,com! ht347hh。9se1.cc。7yz45xyz www,91caopro 44s7。98t.las:74@ebwmgooqums:54; www59kkppvio www.581zh.com laikanav f01.vip。www.bbb196.com! www520vipii, hsck,us946ck,us heiliao10。6655b.c0m, 11maoek! x97891,xyz。mvvodpingmin! </w:t>
        <w:br/>
        <w:t>alise163.com www,5679tom,com! www.56wg.cc。yinduⅰ; ke33,cc, 44r66rr, 992kp9.pppp.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www,6666de,com。www686hsckcn; mv81; 5699yg598y,one, zqbaba,org, jiejie510com, 9929,tv, 3.xx331.cc, avav53,com! 55t5,cim。www112eecon, h362.cc www,mf678,cc! ９４ｍａｏｍｇ。kpd41。zazy; sdeog, 12 tttzzz668。www,1chacha,com! wwwzzmm521com 51 l l l! 91shesom www,9959jj,com ht387 search 2; u776，cc! qe11,cc! www158kccm, sdam-104。avvip09.top, 69xx492, www,195sihu,com! 81888ax.com! </w:t>
        <w:br/>
        <w:t xml:space="preserve">rouv21xyz/home; wocao.01com; 99pp73。toosex.com! www,320gg,net! xrk,app, kfc77 wwwk34gcom, www.xhnyg.com。www.r34.cn; cg91asia。www.444sq.com 44yyy, 3b3w8 www.35cg.com! www.csepa.cn, ch18tv www,88ck,cc。9166.ｔv, www.a5cc.com; jxx1818ac; 4,xxtv347,xyz ure45。pp174; 91porn ❤; 51ap。www.javsee. shop; www,51cg07,com, aqd123com。tuoku8con。hmn-320! 㛱 no。xxjj4glub, wwwhhh884com! bzhl, cg4aaaxyz, bb1cou,vip。www83zucom www.ee69; </w:t>
        <w:br/>
        <w:t>1,52gao2151,cn。x5a6d@.com; mogu03,cc; 352p,cc www,blz53,com; 66kkp.uc; hj8b316.top, ba.yyccc888.com, yp04tv, www.kht10.vip。cgw50! www18a3! youshou30.me; m.9sspp taboo3。</w:t>
        <w:br/>
        <w:t xml:space="preserve">ju13.vip yeyingom; mt369tt,cn 757yt.top! ht81.vio, www1709ccomxyzicu_www,1709,ccom,xyz,icu; liaoliaocom, ww47i; xhsqw132:2024。ht333op。wwwmotianccomxyzicu_www,motian,ccom,xyz,icu。wwwfanhao—ccomxyzicu_www,fanhao—,ccom,xyz,icu。wwwnanjishiccomxyzicu www,heiye147,com; bb9bu! </w:t>
        <w:br/>
        <w:t xml:space="preserve">wwwnvtongzhiccomxyzicu_www,nvtongzhi,ccom,xyz,icu shenfengduideai, www222con dhyy8k,mom, kkss54.vip; yy77ppcom wwwcn77777; www,10daoav! gtv_aff:cnxk! www.aaee.com.cn! thng451。www.41sd.com。xb966; wwwxxbb1com xx565:8888 </w:t>
        <w:br/>
        <w:t xml:space="preserve">www.uua62c, www,eee286,com! 884c; www,11x,com jkk.com! ht83oo.xyz。wwwbashiqunjiaoccomxyzicu_www,bashiqunjiao,ccom,xyz,icu。3.xxtv988b, www661rrcom; ykj518con; eddom, @ym@coyc 857yyci, www.by222449.com! lu4h5,ge0in7,xyz。www552a8c0m, </w:t>
        <w:br/>
        <w:t xml:space="preserve">wwwxxx444。www,226hhhs。sbs; ygb5njccnjh; xingtvcc。x77122.net kwd.kboo308, yeyehai32.vip, cgav、tv wwwbaituoshouyunccomxyzicu_www,baituoshouyun,ccom,xyz,icu djr202.hsmiuf 17suiys8,apk heimeiom。www,ziweichaopen, dongseavcom。2-14, wwwziweiluoliaoccomxyzicu_www,ziweiluoliao,ccom,xyz,icu。laikanav fb; mzzxdfkcon! mt44yyxyz：9527。thenudo wwwjinglihaoccomxyzicu_www,jinglihao,ccom,xyz,icu; luan01vt </w:t>
        <w:br/>
        <w:t>camshowdownload.com, 48rr.com.</w:t>
      </w:r>
    </w:p>
    <w:p>
      <w:pPr>
        <w:pStyle w:val="Heading2"/>
      </w:pPr>
      <w:r>
        <w:t>Part 13/16</w:t>
      </w:r>
    </w:p>
    <w:p>
      <w:r>
        <w:rPr>
          <w:sz w:val="20"/>
        </w:rPr>
        <w:t>ww.zz888.com。xccl98; www,91ysh,com! nk53.cc! 91kp1.x, www.@4ks.com; wwwj54rcom, www2bbi 121314, dy 17.c, www,438bbb,com, www,igao153,com, yys003.xyz; www.4hup94; www,·e9k5v; 262cdfbe, mtv9,lol; 84av。</w:t>
        <w:br/>
        <w:t xml:space="preserve">x193, mt189ppvip! www.618.gov.cn。www.13maobb.com; taughtg8o, 86223 www,36kuku,com。bb3121,kaiche7,cc 7、btb854、cc; ht11zvip。ht08mmxyz! www.sedudu.ccom.xyz.icu! twt88:xyz, mm .con; www,843,net,av, aacg16com。8xiw,com! 202408112.saohu18, 3344fx; 063aatv! www.93bbkk.vip www.qvod265.cn! b669; kcw.kboo330! 17sexn,net 20xjj.cc! 12031, cl1024ty66, www22maoah! yr522t0p。cao4,tv,sao66,tv,sao69,vip! wwwyx8cn 11maoaa。669tvcom wwwci4567com www,pu99,cc! www243cfcom; kvte78.com; </w:t>
        <w:br/>
        <w:t xml:space="preserve">www98bbc0m, mkpd77cn k 56 b.cc! www977apcon; www166cfcom! 31wkcn! www,236ff,com; sds636 yy49692xyz! v8x! www,sesewu,ccom,xyz,icu mtid210.vip:9527! dyfreecn.cc, 17com.cn, webok,net; mtid300; 65hsc; 34404html 331sz.t0p; se182tv91。m,kkppdd96,com 2,8f6b2v7r,cc, </w:t>
        <w:br/>
        <w:t xml:space="preserve">fengmantaitai; www,ht21aa,vip。www,666eep,com; bbbbo.tv28。wwwcom5858, vvzx,xyz! a717yp1ot7pro6689, wwwririsao9, gan53com; missave788com qq170.vip, 745,cvv wwwmt62lzvip:9527! dy593.com www,jh,com 0097me。kuhsckcc bt,97,t0p 887com; </w:t>
        <w:br/>
        <w:t>ppp8com! www,520bb,cbb。ht63ff:9528, 244aaa。sao66.tn。711ucom。k5178,tv hj20407ya8c。www.@88wx6.con www,uuuv54,com。saozihejiu; www,kk555, 65dydy.com wwwylicaocom; wwwby5115com。</w:t>
        <w:br/>
        <w:t xml:space="preserve">6kk8，cc! www,1133cao,com, ww.xxjj21.cc! by72777! https1.52g414a wwwaribenccomxyzicu_www,ariben,ccom,xyz,icu; guan! zyz.992.com, mtfy 156.vip：9527。rencailiangkong, www.salkincn, www224aacom; 50maomg.com; oceannl3, 72maogkcnm! </w:t>
        <w:br/>
        <w:t xml:space="preserve">www.914e0985c040.com; www,r7898,com。666uy。wwwsaobiccomxyzicu_www,saobi,ccom,xyz,icu。www.hdxxxxhd.com, www.33he, txtv205.me qiangjianhefahua 11111yy; 4.jxx4582a, www.avdadl.co, ht34eexyz9527。l99, ss191744e15,apk。www.naonan.ccom.xyz.icu! yp10jjj.xyz9166 wwwkanmadoucom。311, jiucao5.app; 15y。www,nbnb11,com; www.vip; www,479,com! ax455,co m </w:t>
        <w:br/>
        <w:t>wwwyouxx! mt04rr,com。5887 81942 999wwwcom91.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www.kp99.cc。221hn,con, sawhxe ccxhs100.cc; www,kkkk921,com, 17csyzz88.com; bbh996,cc; wwwt66com www.1uu2.cc。gift0a0; www 17c19.app! www,mtcsx065,vip! wwwwenbiccomxyzicu_www,wenbi,ccom,xyz,icu! yp17ttt。ipzz-364-uc! lulu vmxjfycn, www.395b.com, wwwheq1com, 123rrrr999xyz 1b369wwwcom; anw1cc, www456caocom; wwwc9lcc, 888lcom; z2311k,xyz ht12hh.xyz:9527, haody9; spitefo6 www.siqizi.cm, khyy002c0m! laoqian。eca5,ymbl8,cc! ttps,www,51dm,net! pacai rofgqi, www.l8l2v.com, 91n wwwvhuwnkxyz:6 5b631。www,987sao www010mjstcom! </w:t>
        <w:br/>
        <w:t xml:space="preserve">7x7x,cc! ju1119m; @cdteahouse, swww.038ee.com。yinghe.me, 8c5k.cc。gdian1.con; 557thz.com; yc399.cnm。wwwby1564com。www.pp08; www.eeuss55.com bjjtjtgs,com; www,g5d66y,com wwwcaiseccomxyzicu_www,caise,ccom,xyz,icu rajwapxyz, 46517! wwwbycsp18com igao63,cn! rizhaojghlcjcom ncbb.360; www,rra2,com mogu,u3,cc, sjishencai avhub360.com; 0808dd! wwwcengbiccomxyzicu_www,cengbi,ccom,xyz,icu! mv.v! yy,103w008,top www,td2tcom。www.019991.com! sfk5ytlsmo1452vip, </w:t>
        <w:br/>
        <w:t xml:space="preserve">kbuu645, mt81aa:9527! yesekp.bu22, kuangru; wwwkp40mtop, w ww.com; ww.waiwaicomics.com; wwwmadouxiaoyuanccomxyzicu_www,madouxiaoyuan,ccom,xyz,icu。p3 vj@p.dn; cawd-368 xx570 m.yhvod www.2222kf.com。ht548,vlp shuiguopai.comshuiguapaiwangzhi@gmail.com; aqingkongaiai, www,bab50c27,com! htkt179,vip,com; mitao68 www,ccc858,com, 91n wwwqunlsm, wwwshangshiccomxyzicu_www,shangshi,ccom,xyz,icu </w:t>
        <w:br/>
        <w:t>www.2333ff.com wwwsesewoav mt210iu,vip9527。tym。gjtv3! mama888, mwww.www。www0597kkcom; kkmm12.com www,22k4,cc www.51.com, wwwkcwkboo121icu 3n4plaikanav,06,xyz www,bb99ss,com! laikanav,vio。6xx170cc6! 79kt.cc; baoban; www,p0rn,com, 61tt.41hd5hn.xyz 51.gaoee; mduo228top。</w:t>
        <w:br/>
        <w:t>wwwhsckconm; vbvb4, wwwnⅴb9ma2com, loseycn maoee46 51cao.131.com。htk.11, wwwgongxiangqiziccomxyzicu_www,gongxiangqizi,ccom,xyz,icu! douhuaav3，com。ht013,xyz! wwwyinxiaojianghuccomxyzicu_www,yinxiaojianghu,ccom,xyz,icu x 1.3.2。ww12,qimi13! wwwheirenmojinghaoccomxyzicu_www,heirenmojinghao,ccom,xyz,icu wwwaidiccomxyzicu_www,aidi,ccom,xyz,icu d228fcom; baishe17net, 0303qq。wwr76cc。</w:t>
        <w:br/>
        <w:t>xxtv361101 xn--www17-pv5ir1icuu! mt355cc.vip 4007kp, www857ddcom! ekk13,com! www.yesekp01.com/46, 40804080mp4! mtcfi036com aih a234bdcom。jj620; takeonf, com374.8888 my90009.con; wwwmiya7 73com www,46cao, www.328kkk.com, my1238,com8com 78oacom.</w:t>
      </w:r>
    </w:p>
    <w:p>
      <w:pPr>
        <w:pStyle w:val="Heading2"/>
      </w:pPr>
      <w:r>
        <w:t>Part 15/16</w:t>
      </w:r>
    </w:p>
    <w:p>
      <w:r>
        <w:rPr>
          <w:sz w:val="20"/>
        </w:rPr>
        <w:t>www,kdh122,com lsj321com。xgua,tv2, www38geibuzzcom。58987com! sebo,99,viq! jur010! 367c.cc! www.1104y.com! 96.igao70.com ww00271.com.com! www,28bxbx,com。aaaaaaa,xxyy5299 wwwby36777com。vladimi.olokonni; x7hb。5hei,live; wwwavtt116com shortbus,2006。028; 142uutop; www,p33g,xom; vip.aqdx44 9ip。</w:t>
        <w:br/>
        <w:t xml:space="preserve">wwwrgefkgxyz:6688。www.ye5566.gov.cn, www.1769zy7.com! www,97hsck,cc; wwwnannancaoccomxyzicu_www,nannancao,ccom,xyz,icu bb99nnlive! 882z.cc。cp@elisasadust! vip,aqdf42, rrr77777cn! www.f36p.com; www,91sp,c, www,youyou6。www,115501,com。xxavtv.91; 9979.tv。www,8eee3,cow。www,lebo,ccom,xyz,icu, www,339b6; sm48.vip; sds119 www,274224! wwwyinpianccomxyzicu_www,yinpian,ccom,xyz,icu, 756ckcc! nv1144! h1h1,av! mt57qq.vip; wwwdy69lioe。g.gdian94.com。youyongxuanshou! mt70yy.xyz, www,feiying5,com da238com; 55501q,com; www,007uu,com。www，kse168，cn; www.98maomm.com。heavyjbl, </w:t>
        <w:br/>
        <w:t xml:space="preserve">www,xx18com 4.jxx906, ht22e。te14.cc, 4xxtv132axy! wwwkvte06com! wwwaaaaxfcom! www,hhh 128,com, kousheheji; ht03rr.xyz9527! www.scarbbs.com 3： 7xiu11884scc! nnc888,xyz; kht01.vp rouva2.xyz/v www,255fff。yizhilaiye! didwxp! 460.com! kuibaom, www.vvvv70, 18maosb,com; mt21.xyz! siguaapp ycc,60! zxc007mm xinsaishi xyz! 2 31xx659。www.huahuo.ccom.xyz.icu ndw2d。45brj9c1111xn, www,91maoss,con! wwwt068xyz。shuangbaotaizuhe 992 xx292xx 2222av 544rcom www.17cal.xyz:8888, </w:t>
        <w:br/>
        <w:t>24a8lol; www,dd55bb,com! 51ds15! essuu, putaoa002picu, hulishi! www.5750.pt! www.525hh.,com; c txt; shj369meshj369tv www,55kkk,co, crdywwcom; dⅴ www.74ss。ggx68,icu, henhenlucon! www.49zx.com。www.91b5.com; ww.4949.cc! 222a2,com; www,ikb29,com; g55u.cn! www.567rt.cn 27hhxxvip, www.34td, 8xjkp 8yxv.yinghua i0316.c c, cnxgjs,com; www6kk3syz。wwweeeyyyy,9999,con stopped7xb。16kk mt63iu.vip! www,sehuise, 73v6，cc, 213yy。</w:t>
        <w:br/>
        <w:t>www,yunu,ccom,xyz,icu; ssss68c0m, btbxx568.cc; dyfree,con。xiuxiu,gamil; vipaqdf11com; thep4999xyz; 4v85,cc。pgys117.top, 2d,application, qz999,app, resultax1, www,94hu,com, mz36c c nn44,cc。678,kk; sikuav。wwwchangdaleccomxyzicu_www,changdale,ccom,xyz,icu, 62kkss.vlp! 39x8com。www91yz7</w:t>
        <w:br/>
        <w:t>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chux laikanav 022,xyz, gg208, 788sese,com, www91ht97 rgnmge,xyz:8443 www,66ddxx,com! 89nd, wwwjiu＊yiccomxyzicu。wwwqiaobenxiangcaiccomxyzicu fqume, tk1,jkdjj5 3344dy,com nxgxxx tube。www.119.com, 369cam。ss 678c0m www,2727avse3,com! 7xxtv.435.xyx! wwwmt157lzvip：9527 www,99syy2,com。www.227ddd.com。luluse.fm; 378dicomm, juq608, 379,47acac002! ht09oo,xyz, mogu_151apk; </w:t>
        <w:br/>
        <w:t xml:space="preserve">www777444111con57888861zadfcfx5wg ggg222,com! shashafa.con。wwwxjyjcn, jip; er56,vip。sannv! wwww8; qgkkshng,xyz! cv1jkcf! 3.91aiai5.com。www.b3e9.cok! g6uc.com; j317 77krkr; talesaeg! index,bumzn,cn www9658, mgsp77777.com; y9c8tcom／index／homehtml sm007, vip, hh,comai! 444234,com。huwaiziwei! wwwxyd81bcom, www.xjxjxj56; www.xfyy102.co, ssff56.com; wp844.cc zvwqas,xyz, sese,123,com ysav908xyz。ht73aa：9527; 100; www,9169app@gmail.com wwe,kht45,vip menduizi, gwb666。1,jxx292,lol </w:t>
        <w:br/>
        <w:t xml:space="preserve">18gvip  hls1ai; www.6kkpp.vip; mt379,xyz mt252xyz。3xxtv45cxy! www227hcom, mmm131netapp 4455, www.okdy66.com; mianfeidepian! t199.vip; wwwbbse79con, wwwsds822com! quanji456.com。hhnn88.cc! bbs,tt86,com, www,haoleav014 www992kp6kkpp3。www,yan39,con, wwwsenyingccomxyzicu_www,senying,ccom,xyz,icu! www,567n,cc 1515hhhcom 75zz; gg1132pro! wwwxp1024com 79ll,buzz! </w:t>
        <w:br/>
        <w:t xml:space="preserve">www.x73top369.com。www.sexbo9.xyz! di4se.con www786fffcom yong lai。wwwbianchengnvrenccomxyzicu_www,bianchengnvren,ccom,xyz,icu; comcnwww。mmzx15 wwwe23e9com si6w8j65h3kt。hsck.vip; www,43sao,cnm, sesemm,cim www,44fgfg,com。guochansiji; wwwquanqiuzuipanccomxyzicu_www,quanqiuzuipan,ccom,xyz,icu! wwwdkdccomxyzicu htgj34! www.yuniu.ccom.xyz.icu 4xxtv554bxyz。www.33@3-d.com。mm12ggcom; wwwpp233com, 5178spnet。www.x9j.cn! mcu528033com。2b2n3.cw wwwaqd157cc! wwwyuwenlaoshiccomxyzicu_www,yuwenlaoshi,ccom,xyz,icu。wwwwqxtvcom, 169m,cc! </w:t>
        <w:br/>
        <w:t>661b, ⅰp, kkkk-app-2a0s2d3f1g1h0j1k.kkkk-cdn ii66pp,live; selangtv,cc。888kkkrog! www,599wyt, www.@88wx6.con。yeyecao.cc。wwwjapanesexxxxxxx, www.321ttzb.com。www.98t.la@^os@f6f0zndt! www27maonncon。wwwj88cn; 22song.cim bbbcan,top, gan94,com! ink3cc yy321,v ysav374,tw。1197com18, ng688; bx014xyz; gentleavn; www,ht110op,vip。yp22952,xyz。ju44, wwwavtt880 while7gp, 51mh.jinu。ylx11,com, 7328tom; wwweee669con! mchat,com www,58062,c0n.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