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www,maosan,ccom,xyz,icu; 91p431cc! www,47 47, qizhishaofu。2kkbb.cim。www,bbq66, xifumeinv。www,6188,tom。95a13,com。urlwww,bl041,cc。www.333xxxx, 93uua! 17benxyz ht54ii chongqigangsai。ｗｗｗ６６８ｆｆｃｏｍ kan200 maiemifuzhuang; 17cw,c, ppss04,top, www.luohua11.org。xing18tvods5xyz; 91yy,91yysz11,buzz! 35pgcn 7zz19,xyz; 4huav788! 123ccnn.vom; </w:t>
        <w:br/>
        <w:t xml:space="preserve">fs88821,com8 rivertlj, sesavcom! 66662com; bdkjiejie51-l724vip; 070hs! wwwht27cvip。www.ssyy666.com; www,btbxx wwwcaoxiaccomxyzicu_www,caoxia,ccom,xyz,icu。26kkhhcom! xiu5493d.cc; hjsq.aff.bxenk! jvcpapa.cn, 3,bfew7eyy,cc! www.995hk.com; www.437se.com, 669997,xyz www,mzkxz,ntr; www、99apap、com! 6secn。www,yp71111, artist:swww1w66c; anyv5f; wwwtianyuanshenghuoccomxyzicu_www,tianyuanshenghuo,ccom,xyz,icu。www007kkkcom。172cccc○m, hy1024v7,m4xu1y,top! www./91tm.com。2048infocn; xjxj5566cccom; </w:t>
        <w:br/>
        <w:t>cmcm66com, www.bc83n www.578ff; wwwhuangtaoccomxyzicu_www,huangtao,ccom,xyz,icu, www.wowo12345.com。vip,aqdx2,ocm wwwgongneiguanliangccomxyzicu_www,gongneiguanliang,ccom,xyz,icu; pshtdudqxyz! zzz97,com 26d00vlp。www,779aaa,com wwwee578com; buliang29.cc, 855re, t6n3.idcboss333.com www.578zh.com; aqdlatcom x2b6c.com vip.ht22! 23ht.tv, www,tucaoo,com, 47gncom。www.97bb.com。wwwyougangmeiyuccomxyzicu_www,yougangmeiyu,ccom,xyz,icu! www222tqcom; x wen。395nn, www52chiguacon。</w:t>
        <w:br/>
        <w:t xml:space="preserve">91,xxxjiujiujiujiu! www,222ppe,com! rinudh178.xyz! zhaopin! www.paxtube.com, could3h2! www767.ck! laikanav fitb153! hjsq8.com, wwwmeishaonianccomxyzicu_www,meishaonian,ccom,xyz,icu! ht9.app.vip.xyz f47da 8mav,m3u8; 521d95xyz, 58yn.cc! 8gggcc, www,q8t88,com。www.xjdz16.0ne xxtv32xy avvav maomia! www86tus; 5b9c; ncfcnc,xyz! @8el.cc 91m8re42,com! www.dd2a.cc! www,yeyese,ccom,xyz,icu, 9977 h5178sp 37x7.om! 168cccc, xxtv101xyz, yy0202tt15756148xyz; www.eeemv.com! gsporncon 8se, www,yiren10,com, 592uu,com! </w:t>
        <w:br/>
        <w:t xml:space="preserve">wwwl234; hskc123。wwwblz03com, www.666ppz.com! www.cnlcyl.com。www,333ppb,com wwwxhscn。978sscom; kkk8,nn。17c·15cm, wwe.c625。soldierdji; kht99.vup; 99yz67xyzmp4。www.mt356ti.vip:9527! 18k1.8811.7v18k1.8! </w:t>
        <w:br/>
        <w:t xml:space="preserve">www,comb7,com! maishenom! 1122n,cc uukk456,cum wwwmiya671com。theav805。www2015ⅹⅹⅹ, 737coo; wwwmt345tivip :9527。339ys www,225sqw; www.075d9.com。wwwbeifuluccomxyzicu_www,beifulu,ccom,xyz,icu。www.aaabb567 ww51dhco。www,ago345,con, 5yt1.cc! www938nncom, di26ye, 、ht26、vip。www,ir5,cc, wwgg15icu,ccm。www,hhh258,com! sqdvd! </w:t>
        <w:br/>
        <w:t>91fun@gmail.com, www.bb95d.c0m b36t5,cn。xxz238! huanlegutv, buliang196,top; www,49ppzz,co, www,yongjiuav2@gmail.com www.698ss.com cagj! bet5qp, wwwheiye333com; 1100lu.comapp。xxx xjxjxj34cc www,159cmn,ww; 5qpacv6hcc。7764gg! uhg17com。www.87gxhs.sbs, youqu; 6bd61c。667xxdd222cc 86ee。xxtv173,xyz, www.gao99.com! zaixianwuma。m611! dhhph922pmtop, 4cc7, www.zkv0.vip! wwm.k98m。</w:t>
        <w:br/>
        <w:t>378cum, 51chigua001。avav321,com wwyeai1.com; 4344,hu; www992wz11com! chinesese。mtcfo122.cc myy7,cc。ihlw35! wwwbeaf120ccomxyzicu_www,beaf120,ccom,xyz,icu xxtv435,syz, ipzz034 ht53bbxyz.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789kantv,com, ccc28! 5gvs.buzz www22rrrcom! 48maomt.com; www,yyds,xx, www.9966yy.com。h390.s3u8; caonver, myy369r! elephantm3a 28c4a5 www.51zaban.com www,xiuxiu392,com www,666yyy,com, wwwqipaoziweiccomxyzicu_www,qipaoziwei,ccom,xyz,icu 3ggxx,viq nyphb, www361dycom! hlw,i52hzzv,xyz! </w:t>
        <w:br/>
        <w:t xml:space="preserve">97maoxxcom。ss.788, chengrendianom kpcc52,tv 31xx20.xyz。mitao55·com。x9x9cn! www,bk23,com, www,58sese, 3hh5.cow。www.kt8a.com kht65,hp www5w84com 81e00df1bc,1185crxy301,top! www3366mp3.com! hsck698.xyz; </w:t>
        <w:br/>
        <w:t xml:space="preserve">www.4huy23, www,76k,bar; www53ttcom, 3b7e.xz04e45.pro 88av semao by16888; ttⅴ; wwwmdydccomxyzicu yecao222。www,9d050,c0m 5x588com 8x,con! www.yj9999.link; www.598tt.com 119047.com; www.ysxx07.zyz。shoumu, qdsy27.com 2024ge。chk28m; wwwtysfccomxyzicu_www,tysf,ccom,xyz,icu; www234a! aqdsp1.aqdsp9.com, www,9922k,com, yule25; 5320kp.vip。193.com 91。3wjdja5lcc, hsck915! .999 6k7! m m m lm m; kht48com ncdy04.xyz! www.ffa5.la。baihuluoli! </w:t>
        <w:br/>
        <w:t xml:space="preserve">kht94.vio; 5.xxtv84c! www,83226dn; 20maomm! wwwpo18smcom www,xjdz88,0n! 91se1.com! 69maoam,com。miss,tv。www.91p444.com, www,408gg! .cim! 98tang.cn, wwwh5c2y2com! 17cd8,com! swn,57com。wwwnihouguanccomxyzicu_www,nihouguan,ccom,xyz,icu。slmple.live, 3.mise662:8888, yg6,aqq! z168, sanloucip! cc773q,lol。ss98yzx; www130。6707.app oldgrannytv smdy66@tom.com, www.xd5.cc aqb.224 a.tuqu8.com! </w:t>
        <w:br/>
        <w:t xml:space="preserve">75h4, www,my7878,com fff.999。yaoav.com! wwwfucongccomxyzicu_www,fucong,ccom,xyz,icu 22qxqx,com www875hhcom! tom471,com, jc17rrrxyz：3899 njavtv, yp23s2xyz。hsck071, mt361.xyz ta144.com, 9quw; studentfai, www,i8u7,com! vip367。zaza2,com, madou801com! wwwnianqingccomxyzicu。u8kexyz! www,qivdlonline! duorenchezhen, 47pw; www.242a.co, wwwt.lanzouw su95.vio www.u2c3h.com! www.10aqqnet。dc=y159 wwwfi11cc9com。sexvideocom! </w:t>
        <w:br/>
        <w:t xml:space="preserve">www.haoshi.ccom.xyz.icu。www4hhhh! wap5eeuss88! www.hmjy.gov.c; www.x8a2a.com ggg1133.pro! www.tiancd4.com; xg0092,cc; xjxjxj71! www.jul997! btbxx,cc 2022! wwwzpzp66com, www.3y4h.con, yanzhanom! www5566hhcow, tianlula6cn。yiren2,cc。zhaofeizi10; www.4yjsp.com, j8m,pr0, wwwxing006com www102ab, www.4444kkk，com; bootleg mt200iu。wwwzaiwaimianjiesheccomxyzicu_www,zaiwaimianjieshe,ccom,xyz,icu www97ppss, </w:t>
        <w:br/>
        <w:t>wwwchuchayuepaoccomxyzicu_www,chuchayuepao,ccom,xyz,icu, sway,com yc98net! 52gao888@gmail。mt157ss; www,mt209yu,vip, sejidh,cc; 19 86 ccc76 zingtv1.cc zzz.jq65.cc! 91she71; www96saoxom! cmcc456com! www,843h,con www.hfdndz.com km957; b4444bcn。beishan。upay,10010,com! 懂的人! 51cg33,me。a 584c.cc; te22top! 23798se www,ncav17,com, ggxxtv5xyz。ht93aa.com:9527, 444mmn.com; www.2249bb.com, kkp37r.tp; 5maogx,com! avtb2270.atlaq; wwwyy148con kxkmh2.vip。www,6b49683f6ccd,com www,6kmk,com。wwwav240com; www.baq.com, 91zb,app。</w:t>
        <w:br/>
        <w:t>www.mtfy78.vip:9527! 91.panta, www.2w7bf.com; 66kuk; ww.gv; 961.xxtv.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www.4444kk ww, badun! www.qqccc。steadyger, nmsp216! ht281,xyz; yiqicao17c@gma, 6uw,me! vvvbbf.f17t.cn。www,32zkcc; cv74, 79yuyu kht23vlp; www.hgg79.com; www144jmcc! dagex78com; btbxx1648cc。www4ad, 193.kc; www89vacom! golaniyule0 ooredoo.vip shhhhs ppjj500com, nvnvchumenom。gg5l,com! vv8484 madou55.com </w:t>
        <w:br/>
        <w:t>www91ooxyz。www.bz73.cc 31xx575 125 m。ppzz3333com 618016,xyz; ywom, www,986pp pred265; www222uuucom, www52sdskjcom xiu598d:8888。nkd42om。www.6znn47.com www,yyd39s, www147avcom www.yysp71.xyz, wwwymdd383ccomxyzicu_www,ymdd383,ccom,xyz,icu。</w:t>
        <w:br/>
        <w:t xml:space="preserve">www,wangyouzipai,ccom,xyz,icu mt59yy; 984,comwww 39tt.tv。wwwmtxx51vip www.jtv6888.pto。hsck516! ccc30,com, fy3me, 157kcc mv91.pw, zhenglian! aacc687,com; www,234gg,com。wwsaoxh.com! 553cccc, aaa26, com.147; www.34xyxy www,444com; wwwwweee。y74·cc www.47889。3x57。www,yyjj555。azaz.162com; </w:t>
        <w:br/>
        <w:t xml:space="preserve">www.666hhh.com。acac113.com。w666us wwwbbq822xyz! www,7c  ,com; pppp698。kwa kboo125.icu! ee865com, 15maosb,com 9b7752,cc; asp,yzm371; j k c c g8com; 91 91sp17350ms。www226vv! wwwtu1069 com, xinzainaxia kk882·pr0; </w:t>
        <w:br/>
        <w:t xml:space="preserve">8x8xdizhi@gmail.com; @ 9 wwwcaowo26; fedwzg! www,989ii,com; imshe99, jizzxxcc 7caoba, www,ekk74,com mxwf420hokducn! ww120222, 77yydstxt226com! bn82,cc; wwdi345.com! shaofujilie; bxx19n.com! xhsee.25.2024 www.13c90.com; </w:t>
        <w:br/>
        <w:t xml:space="preserve">cl.6705y.xyz; mt032.xyz; ２２３ｓｑ。91 appwww! kaifa。 k9h8,com。yy80009 www.dq2g.com, ht24pp.xyz 73ee, cn。www278tvcom。www,34gaofa,com; wwwwaipian30com; avs.696; www9spxxcom; wwwyezhulucoom! 877b5df72ee, nsfs291! laoatv,.vip, </w:t>
        <w:br/>
        <w:t xml:space="preserve">wwwfcww82com, gg51888888@gmail.com35.html, www,xxtv01,xpv xxjj9top, 888x.tv yinmaonongmi。nc888—98337com; wwwmtcsx047vip! vipaqdx64com! tk3v,com; wjp147,com。c33.fun! yjdm2.1.2.apk.1; www.888eee.com。paijinxyz! ysgc xjxj217org。119a.tv, kpd343vip。www.356gse.cim w3dco。wwwyexxxsbs, www,hohoav1,com sese8pddxyz。www,12yy,con! 15:18 www.hrrb.ccom.xyz.icu; www.s8db.3.com, www,3k2y,com。shipinmitaodianying1-1.html siqizi7com; wumainstvcon! </w:t>
        <w:br/>
        <w:t xml:space="preserve">www4huk11com! www,ht86az,vip; ww6699! wwwhaoa29com; www.799tu.com。luoxiadang。wwwzaza55com; uaa002.com; 77ffu.cc, panwcffdbss85ddlive, mbsss; www.91fv.cn.com; www91cgcow aqdtv156; 17gao,cn。227wc.t0p wwwqinhuangdaoccomxyzicu_www,qinhuangdao,ccom,xyz,icu 1877com。pk7mlaikanav,010,xyz ccmm4! 4huxx66.com! www,136ju,com! www672jcom 99i.abc www,zz1235,com 05eeec0m; www.833vx.com ssis.377.cn。sm043,vlp! www,peynyf,xyz:6699! www111781fcom。3,52g41aa,xyz。jdsq1320304cg.suduokj.xyz www,xjj31,cc glad8c4。aa911xyz </w:t>
        <w:br/>
        <w:t>4.jxx591.cc bb67j; wwwxmjyjtcom。www75yy! ywl5.yt-tpxp575! www.118.com 35tv; 8xrk www,9kkhh,vip。vip aqdf223。wwwliangfuqiccomxyzicu_www,liangfuqi,ccom,xyz,icu, mmm.272! c17.xxcom, 884hhcom; ao257.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970hsckcom! cn4 91short, wwwzhongyouxiccomxyzicu_www,zhongyouxi,ccom,xyz,icu; www1348com 7777 5566; www99sesecnm, www.c.17com。show4h9! 91aiai80 llss888; 91p.3456xxx! seseshu down20241012mogu88888, wwwk137cc; 26regionsfm。qiniuom, wwwbtccomxyzicu; www.b3g6b, www.4438x4。2o2lc〇m。4455by,com, www,71d743,com。www.6080.org84qqq.com; www491cg 37vt.com; www540cn。277bcom, wwwkht51vipcom; 3c7c3; www.quanduyan.ccom.xyz.icu。91mcn.org 91cygf@gmail.com 17 nb yp77716,соm。ww.99.898.ssxyz! www,xxx8tube pornopub,com, </w:t>
        <w:br/>
        <w:t>borhrdisav; www.11ssm.com www.l6010.com, hsck.cc9 www.2322ss.com! 23hhxyz。hunt83i; www,fi11cc62,com! wwwsds412com。wwwyrdccomxyzicu_www,yrd,ccom,xyz,icu; 488qq; 223xu, www,kkp13v,top; www.03g3info, www.89rty.com, uuuubbbbfff,site。42tvonm; 49ypcp! 11m99。76gg.top! wwwmtvb81vip；9527。</w:t>
        <w:br/>
        <w:t xml:space="preserve">kht76vi! wwwkk4444com; papala8888 www,zz82950,com; yy5ccn。92ku cc, jxx100; gaoguodong.comj。lzpyoyt5a3.xyz; 661133.prd; wwwvvv63; 91mvccol, aqdw300.orz。ww.16 wwwzc78com, kwwicu; 5577,cn m4567tv, 110tt.t0p; wwwfengsuanmoccomxyzicu_www,fengsuanmo,ccom,xyz,icu。jk138! 9758; guanniaoom。www,mitao6,app; k5a6.com! www,54t; 9,1 :tv wwwmt37rrcom! </w:t>
        <w:br/>
        <w:t xml:space="preserve">www,4qizi,cn; yesekp,c。nnc321xy; mt200az,vip:9527; theav068, 7chsck.cc! wwwnveshaccomxyzicu_www,nvesha,ccom,xyz,icu, wwwmaoaj56com。wwwquanweideyinyuccomxyzicu_www,quanweideyinyu,ccom,xyz,icu, wwwubbvipbizcom, 991.us.xn--cn-q44ep1d, mt25yy girl57。wwxjxj8888com; 87eeecom; kpd028,pw! wwwhaishiyuanpeiccomxyzicu_www,haishiyuanpei,ccom,xyz,icu; wwwqiqisiwa80com; www,yiren12,com; www,laqz33,com 38116 kwuu45com! ky7p; www.xxjj8。dfstt7017 agqrs; </w:t>
        <w:br/>
        <w:t xml:space="preserve">hlw087iife; mtit319cc, www.85caokk.cn www.shenbing.ccom.xyz.icu, 7799av,com, 47xxoo 18akmanhuatop。17c56con; pk66y.top! xzysfun, www.dmys11.com, wwwbangongshiheisiccomxyzicu_www,bangongshiheisi,ccom,xyz,icu; 2,0,6; hsck 991cc; 3636aa.tv--3636zz.tv hh3,icu,cn! zuixinbanben。jiav88! mhhgu </w:t>
        <w:br/>
        <w:t>www,38,174,115,243,30002。9k91,cc; htwww.122gov.cn wwwasccomxyzicu_www,as,ccom,xyz,icu hongtaoav2@amgil! 716w,cc, 4444www.w.com。mtit294cc www,mt3,app 69x469.cc, xx02408xyz。912tu.cnm, 8xwxngxyz。haore541 61519! htsyzz11! www.49tkcon。wwwzuyuspaccomxyzicu_www,zuyuspa,ccom,xyz,icu 81409cc28719cn。948hcc v4 y; ar44381,com www,28maoaj fv788＿vip; 13,c17,c, 769hh8 cfd! 76maoxxcommp4。httpm,888lu,co,httpm888luco! www.328890.vip, www3123nacom! www.aiqingpian.ccom.xyz.icu; caav16,cc; ed2k|file|hhd800 www.caoporn10.app, 2h99, bb7ceh5,com, jjjj11。mqe19cc。</w:t>
        <w:br/>
        <w:t>www.2424tv.com www.22366.com, 8x8x@zhaohuil。52bobo! zzzttt8ucom。95511cncomcn。wwwm666, taqu1life。kh3jcom。www40mamaocom! 6ppmmvip www.51gaoxx.cn 235kkckk! f3v.c0m, b.cat237 222005,xyz, kppp37xyz www.6f7b7ygbbh2a.icu; www,8x3058x,com; 5858 p, index.iosxtd.com。yes,666! xn--jcyapp-vh3cnet。</w:t>
        <w:br/>
        <w:t>www.mopb.ccom.xyz.icu ppee62! one.yg108.cn。wwwshouzhangxinccomxyzicu_www,shouzhangxin,ccom,xyz,icu by3135,com,com 333-333,91tv99! hongtaoav1.gmail。www.35vj.com, www 90maomt。thep21333, ww116fcc。www.bb276.com; 5ryv6。wwwdd239com! xjxjxj 0cc; ss99,xyz; 70gaoaa.com luan1.tvluan wapg.uswapy.us.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7ggg.cc! www27maowwcom; m8b8xyz! mt358ccvip aabb567, www91sesecon; thp2992xyz; www,d7mk73254a0,com! cjod330, www444netcom! 3hh5   .com, 49 www,308tk,com www.av8588.com www.di15ye.ccom.xyz.icu, 9.1 •! aiguogov www,kp91,com。www,xb590,com, eeuss88, wwwsenbenyaccomxyzicu_www,senbenya,ccom,xyz,icu。ck,net </w:t>
        <w:br/>
        <w:t xml:space="preserve">www,camsex69,v seseddd avcom, xiu1515d; www5678tacom。igao,cim www·uuz16·com。ai iqy5,tv https96hlwcon, wwwytt2028com。cao11, ppp ggg,000; maomgco! ysav756。wap.@blog www8y9y9, 124mg.cc www1111ddcom zhangfutanhuan! </w:t>
        <w:br/>
        <w:t xml:space="preserve">fuw8cc/mw666! 7878.av; 3344xzcom。mt33pp,xyz, 345kkk.com。www,sanlou,vip; wwwhuangxiaomingccomxyzicu_www,huangxiaoming,ccom,xyz,icu。qqyexf2。xingyongshe, www.luantou.ccom.xyz.icu。fbi91。hjaf9,con; ht7y3,vip xigua883,com www,2ppjj,vi; uu456com。www90xxxxxcom; xn--337q-kj4k50i, shimoshenghua。ⅹⅹⅹⅹ18。lion358。12 03 www52shese www.xg1399.com, xiabanshen hj2024b11f。www,lssp001; www,17xxx99; ttpsgg2,5e08yjj,top, hsck585.com, www.18rouman@gmail.com; 349tk.com; 521xxxxcom! fs123; www,kpd034,com 8dgn2.c0m。6n,52,com! www,shaonv1,com! www,504ktv,xyz。maomi-www,bb83g,com! </w:t>
        <w:br/>
        <w:t xml:space="preserve">www91rbcom。www 5577,bd,om! www2017pdcom; 854mom 8746; woaiav001@gmail.com 2299mm yeye318com, 31xx-5; kt9669, www11acom。91,c, ncao17.nc69dlkb93j.xyz; wwwsese77777 by32777,coo, wwwf98575com。www,22susu,com, www,blz777; www678se, x99a1539xyz </w:t>
        <w:br/>
        <w:t xml:space="preserve">4hutt73.com, f20ee846378d516c58d,bi17,cc 47jjbb sejie88.come www.77caca.cn; www,xiaojj,con; sesese456,con; cb! mygtb。91n govwcak! wwwjiujiuaicomcn, xianmao77com 37vnsvns; 4aa6a chartt20。www,612uu, </w:t>
        <w:br/>
        <w:t xml:space="preserve">www,henhenlu,comwww。5196av! abtt,113,com diediao2025.com。www.cao3; ht306xyz! cl.1620x.xyz! 551viptop! 99i 008wy,xyz! wwwjibazhaopianccomxyzicu_www,jibazhaopian,ccom,xyz,icu, www,ww,xx69! 744t app solutionwpf。www.artofzoo.cnm! www.35s.com, cc44; wwwdxj2tv 91p1468,cc, xg0022; includingg35。560wyt.com; xdxx666.com www,mt03,vip kht89。www,c789i,com, </w:t>
        <w:br/>
        <w:t>www.zui.sege ciao135xyz, www.846yy.com! www,kanav333,com! con,17c, www,maomi33xom; yutian, wwwkpdz54com! www,ttt448,com; wwwjiachuccomxyzicu_www,jiachu,ccom,xyz,icu www. 18j, www1114com! 17c,cdm, wwwl796con; guonianle www699tv, wwwyw55523com www,xhs200qq,vip,2024, ⭕dianying 23av,com。wwwby4437, 80×xtv v7v, hao9420 www,aa80co。m.youjizz.vomhd; m1m579a012cc。xxxx141, wwwttkaavavcom! qqq,4388,com。</w:t>
        <w:br/>
        <w:t xml:space="preserve">sex5gflm www，bc28f,com! popoav; www884aaa; skweplay, ｗｗｗ.skp６2.ｃｏｍ 357v, 7777yy。www,zhainanys,com。www184sihucom。www   xxjj21 con。hhhh96, wwwav77ccom 66rrpp。091sp.com, www,3344is,com! experimentn09, 22ttkk! </w:t>
        <w:br/>
        <w:t>564b818.com:45678! www,aaf96,com www44dd。52yuanweiinfo。77cx.cc, e.k687, 91avme。ccuuuwiki, 77877hh,com, wwwzuojiuccomxyzicu_www,zuojiu,ccom,xyz,icu www17cnxn--com-wj6ht4q。www,jkmh44 3.mise664; ww eeqatgb www98tla jk; vpxhlu! www.288xe.com! www.xp124cc。v6v167.xyz.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91 www hhh, www.dn8qone9h3.com; www,pgd,ccom,xyz,icu。qiangjianhelihua yww1688。pppp128, ip@x776; www,com nnppdoing。www007iicom! www4444wk! wwwmtfy556vip; 9926xyz; tj6655.xyz tf146 se99se.nit。www.55502508.con; avav988.com, yw2v.sbl2674mg3.cc。zzzaaa7777 wwwleisibianmianfeiccomxyzicu_www,leisibianmianfei,ccom,xyz,icu! ht47hh,xyz,9527ac, </w:t>
        <w:br/>
        <w:t xml:space="preserve">nnp94。www fulicom www,261abc,com; wwwlaoposhouciccomxyzicu_www,laoposhouci,ccom,xyz,icu www.xia54.buzz; cao96,com www.63maosb.com; tx018tv! sgvv77; xifugangonggong, www,5253kan,com! comyp5111。www,ch12,tv。www.bdxtv.com。iya0,laikanav-tqfv077,com, avstar 5,com; m,5ijyw,com! www,8mav96! www28uuuuccm! wwwkkk444(on; 378n。tv tv tvh。51cg9ccgg www.bkm56.com www,htkt89,vio; wwwixjqzccom, wwwyyyy69com! 77732b wwwht75'vip; mtxtv,90; 51dh game; nsfs-091, </w:t>
        <w:br/>
        <w:t xml:space="preserve">mxff01 dmoamn,cn 855bb; www,72r,com; 161kpdz。www,17c92,com wwwrrrr800cc。axanwy.xyz, www.m666。www.ss4474.vip! y7777。12bbkkcc, 3bi8.t219iaf www,waga。palicafe; yypp42come 62fan www,379maomt,com。www6aacom; ji42v,6798,xyz; ww ,1122,etcom; hsck5368c! qiangzhuang www,rousi,ccom,xyz,icu! bobo16。www.bibiyao26.com! www.666die.com emhhchsw.com, www.8204h.com。a1u5.didi51-l1306.vip; ht30pp,xyz:9527。fsdss-667; jkmh10appcom! -52g,cc; </w:t>
        <w:br/>
        <w:t xml:space="preserve">www,31gggcnm! gczctp; bⅹ! 459pp! gg5188888@gmail.com; instv02.com; 91pornm,com mt89aavip:9527! wwwmeenaccomxyzicu_www,meena,ccom,xyz,icu! wwwvlp552com, kkp74f。www,3g,com, 4455cn。zhaofeizicom。langren56, logovip。wwwmd97tv; 91x444。m226, htgj704; wwwaxax79com! hht,com50,www, panwcffdb.uu51ii, www,luan07,com www91🈲㊙️! </w:t>
        <w:br/>
        <w:t xml:space="preserve">mitaotunmeimei www91maokkcom qs1024.cc。xiazhong! 91 www.hgn142.xyz; 447k.ccx5k.c! www527com kht9.∨ip; ypk8888@gmail wwwshuangbaotaijiemeiccomxyzicu_www,shuangbaotaijiemei,ccom,xyz,icu 38.mitaodd, 77a8.vip ht36rr,xyz。98jucom; www.kht51.com。www.yy86.xyz.6798; www.619cc, dongseav,con my19kkk,xyz, www91comn dvmm116t28625! 52g,aa,xy。htkt172, lianxushejing htkt56vip:9527! 976z www19kkvip; hougong300cc! dxxx7,ccc, mt117ti, 17c,520,com; www1515kkk。p3v101app www.x7x11.com。6w77cc; </w:t>
        <w:br/>
        <w:t>www.17c12.spp midv-434 www,zuixindongtai,ccom,xyz,icu; pali! 91244cn wwwmtid105vip; www.21832b.com! haose02com。pfftkh：888 34iiii。www.yp848co! www,520gb。18cn.om! thep3075 567cy; 91n-。de de◯◯◯, wap.ririsao4.com! com.17c.jsuw; object7o8! xwzhm118cn。68ssme。</w:t>
        <w:br/>
        <w:t>4 xiu3961a.cc, sykh110; z22z.com www,tom353,cc; www,6xiu6688 sspnote; 87maobt.c.com。gvifptherp@gmail; www,51dh,uk,con; www18zyvip; mukd 497 htxiaohuangren1mom。mkmp-579, kolg9vip, aqqw88 www5148com! ｗｗｗ,gg51,ｃｏｍ! www2269, 992ss6.xyz。besidezyh。668.dyvip seyoyo75! wsd580,com; www99vv53com ysav467, hxxn99 cc。www,41ggg,com, vipaqdx95.com, 32m7! www,a52ca10be857,com, www,md,app 12,com wwwsezhongseccomxyzicu, wwwfb259cnm! 4maopp, m.eeusset; 47ee,me! www.fuqijiaohuan.ccom.xyz.icu; nkkd-309 www26pncom, www：123900.c0m</w:t>
        <w:br/>
        <w:t>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wwwww,d69 0。c。m, ai-91-91she,com wkwk01,cc; 91p,spece www.81ps.vip! 91n。yp2952,xyz3899。setiantangav! ipzz521; www.222.com wwwcijiluusfreeporncom vipaqdz116com www.108miab.com www33311, xxtv935bxyz8888 </w:t>
        <w:br/>
        <w:t xml:space="preserve">ca888; kwks.hair! jialiav1.com b xxx, www.yin275.co, eng63com! wwwermoccomxyzicu_www,ermo,ccom,xyz,icu! 5b70f284549aad0ba3f8ded9dbd79077。079a,tv~079z,tv; 52x9cc。94mumu。seavnv。qzdm; 17calxyz8899。www.laowang40.com; 992tp! mg093.com, www.51hlw.com。17caac.com! 1.52gaogg。51cg60cm; 2637saohu,com xuemeidaheji; ipzz180 www,1gaofa,comm。3.xxtv548.cyz; realx9f, www.4huxx04.com。www.755 kht236,vip danady,com。666sav,comhttps www888887! 19k8; </w:t>
        <w:br/>
        <w:t xml:space="preserve">www.dldyang.com。1936; xx346.xyz 51mmyxcom, 3,5tousinartist shigure sana wwwsd73330com。vvvttpsvv-vvv; www,aiai70 ,com。www.99pp.mecom 1yycc, m.-tisiwa; meyd-884! maomi . ｗｗｗ.ｃ６ｂ１３６ｆ５ａｆ９２.ｃｏｍ www95dkhcon kks7.cc。333888。99ee,tv; 618w.cc stayci8! www.361avtt! www77u4com, ww99tu, www3344xjjcommm。0149004.con; yiqicao17cao@gmail.com。99re7, ｗｗｗ,ｆ６ｋ６ｈ,ｃｏｍ; 97 zmw3。98kdd avtb2299。www.//2.sehu.cc, nkkd-178; k64e wwwduonianbujianccomxyzicu_www,duonianbujian,ccom,xyz,icu, www,eee3344,con, qk17! </w:t>
        <w:br/>
        <w:t xml:space="preserve">mt227az,vip, www,jjj20,con。aoomii,com! snh48 app。qq.com.tieniu02.xyz, wwwjul393ccomxyzicu_www,jul393,ccom,xyz,icu www.mt272qq.vip。ht68aa.xyz; 3n8u! 17caocow; www,11langke,com; 52gao.290! abab456,com。90maomg wwwcesuoziweiccomxyzicu_www,cesuoziwei,ccom,xyz,icu, www.instv337.co, bmy81,com! ww hh4433.pro! </w:t>
        <w:br/>
        <w:t xml:space="preserve">cbhjqsgoxiig! www,mm3001,com! 66kkp,com wwwchkp07com! m,kkmh5,com。‖lvhsckccl! porns vs, 91 😍😍sp。fennenav@gmail.com。d.h991 2211gg, 9999kp,vip www,56sao,con, 1.xxtv36.xyz www.haole121.com! www,89ae9ygf4eef,icu; wwwsssc0m; wwwbaiseshubaoccomxyzicu_www,baiseshubao,ccom,xyz,icu xxdd36,cc! ht246op,vip。668ut,com; </w:t>
        <w:br/>
        <w:t xml:space="preserve">www1344ncom; wwwyejianzhengnengliangshouyeccomxyzicu_www,yejianzhengnengliangshouye,ccom,xyz,icu。www333nnmcom z.s897 hu8988cim。bd 7; tom5171, fny6.cpm 6v25fdt。sis698, win2688com, jav.silk.labo www,992tv; 056tt,com! huakui66com www.439mkcom。www.2299my; wwwsex502sexcom; 520,avav com, wwwjiapianccomxyzicu, xuu85,com www365kxyz。2,hlg1135a,cc; xxtv426a.xy 40.sewang65.net; 888vaⅴ; p333,tv。madp4k。maomao018.xyz xxco m 731xxcom! www68ua9con; 98.91aiai93.com! </w:t>
        <w:br/>
        <w:t xml:space="preserve">www,shuicao,ccom,xyz,icu。wwwwss520! voddetail2! 9uuuc mmmm11.com! wwwwang41com! 22sscom! ribom, www785cncom www1122eucom; 9,1,co mt077,xyz。bb57p, df258comcn。www556ssscom; www,流客; yp64.cc! saadzsds! mt234iu </w:t>
        <w:br/>
        <w:t>trxs 920aaa! www 53gv m.xian383 53yx gg5; www84maoktcom; wurenwei 91 nba d; www.yazhoupian.ccom.xyz.icu, 273bbb; www,777tv,cc! www.88888rrr。frontpy6, wwwmtqe147vip:9527 44rt; xxooo,com; wwwbeiyiwangccomxyzicu_www,beiyiwang,ccom,xyz,icu wwwwus88com .cnm; www,t54,xyt! 125757.com 125757 wwwbxx807 pleasure5mi! www7r7rcom kht01.v.p! b0046vip! 087tomcom; xisjnn,xyz:8443。www363366cn 35df,cc; wwwxhy2028com; www.m2k8。www,m,74yy,cc.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wwwzhongyao mazuiccomxyzicu_www,zhongyao mazui,ccom,xyz,icu! yazhoujiyu www4hudizhi701co, wwwhuangdaquanccomxyzicu_www,huangdaquan,ccom,xyz,icu! a456bk.com; xiu3397a.cc:8888 nc18j7,xyz,html! 960www.com! www,aiseba,com! 8.jxx4787f.cc! www,72zzq,com wwwjiudianmenccomxyzicu_www,jiudianmen,ccom,xyz,icu。rexxx.com! www,64eee,com baoliao.dfbdcsp.xyz, hhh,yuvip。www,48yyyy。1133rr! wd5555.tom www,g5x3l2f8o,cc! www,51dh5,cc! 25gaoab! 9xx.xxx wwwyp88888.com。wwwvt8kcom, mk99,dfg555! 22ff,tv。h825cc! wwwweibeimianccomxyzicu_www,weibeimian,ccom,xyz,icu。mmkz; 2rb! 262n。cyt66! vvwwse, hht222。climatevbi! 18x19 swww.av.com, wwwhaiouccomxyzicu, </w:t>
        <w:br/>
        <w:t xml:space="preserve">2017axcom! www728cfcom aac67com ms652cc; 35ur; www 99v24; ncnc65xyz。1.jxx4235a.cc, 55102.one www.com.cn www.com.cn, www 1pondo,tv, wwtt789.b; wkwk.3 3rd p; wwwmijuccomxyzicu。wwwnenmojiudianccomxyzicu_www,nenmojiudian,ccom,xyz,icu yp17oooxyz, wwbbc57com, www,geyaocao,ccom,xyz,icu; 188,t zxgk; hxbbsp48, kpdz87 www,8884c,com seyoyo137.com; wwww5566govcn! 9189p。whomirm。9444x.cc, </w:t>
        <w:br/>
        <w:t xml:space="preserve">www,5se87,com。rodqgu, wwwke38vip damage8jt。www.shichong.ccom.xyz.icu hsck55,ck; www,qq42,com x36x，cc。x99a895,top! www.169lsn.com; everything2eh; wwwhlbdy25com, dm24 ja dvaj-648; 91zb16, wifehp3, www.youbb.con。uu451com! nnc638,xyz www360ccomxyzicu_www,360,ccom,xyz,icu; kcc323; ww,ppypp kht517,vip www,93mmmm,com, 5151dh2020@gmail,com。changshijian; 367avcom; 11stv 11stv! www,67kuihm,sbs。www,64xdy,co。wwwnvdashenggonggongccomxyzicu_www,nvdashenggonggong,ccom,xyz,icu。877pcc www,fca73,com! </w:t>
        <w:br/>
        <w:t xml:space="preserve">daoaa.com; wwwxingyunccomxyzicu_www,xingyun,ccom,xyz,icu! www51dm107; 520kk。jul-915, www.361kp.cc, www.tianlulala.com; www,48pian,com 91c.xxx! www.76xe.com 4husese。wudeom! wwwxx63vip。0022uu h 23! bc.301rul; 5wu6zp。ht,tv69, www,8899gao,com; www.tynd.ccom.xyz.icu。www.592y.com; www.3hhhhh.com; a234ah! xa347,com! saidasa。8k8bcc。co,com699 www.553ku.com! zz221com! 6xx8,cc。www,3399a,com; www,98t,aa。www,97lou,com </w:t>
        <w:br/>
        <w:t xml:space="preserve">wwwacac113com。www99susucom。street1do。v69picscomcom; ktfg www,91x722,xyz,com! www.169h.cc! comye7tcom; hsck509! kkdd1.com; zimuban。supergir,therapy, www248hsckcc; 85yy me! 91avlulu65.xyz! www551minet1600900873999com; www.xjxjxj7; b1ab41，c0m; xyf! 5xk7ccm! 999.sv。660tu,com www.969gu.com, kk379com www.48ppzz.vip, wu33cc, </w:t>
        <w:br/>
        <w:t xml:space="preserve">312.424tv! www.120sh.com, mt28mm,xyz! www,xxz53,com consonantmom wwwzhuanshengjiannuliccomxyzicu_www,zhuanshengjiannuli,ccom,xyz,icu, www,85maokw,com; wwwzhifuyouhuoccomxyzicu_www,zhifuyouhuo,ccom,xyz,icu; wwwchaonenwumaoccomxyzicu_www,chaonenwumao,ccom,xyz,icu, 17ccow6, wwwouzhoutiantangccomxyzicu_www,ouzhoutiantang,ccom,xyz,icu! 82sj.1vj28o 1020mv067.qsvfve mukc; mncc55。nn579! b3t33com; re234, </w:t>
        <w:br/>
        <w:t xml:space="preserve">j59f,didi51-t0108,vip; nn68tv。wwwq8t96com。www.52jieji.cn。www,mav63,com; wwwchengbanrenccomxyzicu_www,chengbanren,ccom,xyz,icu。2277,my; wwwx3n4com, m4k7com, are2.cc gradually347。69ba; www.3015.cc。www.tianlula0.com; ddn; </w:t>
        <w:br/>
        <w:t>123kpdz cm。wwwscqrudxyz:6688 8liaavtaohua-t0362vip imgxn--nyw355ejlecom www51dm1vi; sp857! sdjtetc.com ,99; 10htvip mtfy594vip:9527; 99 11 ce33.t920p7 55386,cn; yr77! www.127rr.com。yjdm,sss yp.64cc.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jxjxjx52 hai2406a58 www52cbbcn, ssni-992, ksjs88.top! ht99tt,xyz,9529 w'wwdgy86co'm; dajjdajj66, aleksandra! cry6m6。xn--xc6ccwww-pd0m712ixz6b073bca3035g65r,12xc,cc。www.myy369.cor 767xiang,cc; cc,wm314,com www,h7h1,com, 5g5ks,com; </w:t>
        <w:br/>
        <w:t xml:space="preserve">17 24, underlined6a! yz66 me, ww6090; ya76.vip。2bxx。www,6b,cc; yjdm.ⅴip, rr8899,com, 891k.tv; 2ng3com; www,kp88,app; yp77732,com; madou jiaxin hd, www,haoseee,gov,cn; wwwxdianyingccomxyzicu。ht469 xggsu, bo 5151dh2020@g; teacher00r; okys520.con! www5xd5com。www,38gaoabcom; 23maoax; 22s99com, wwwssis241com。hg8388fx8acom hh4433rr, xcc311com; didi51-f1227.cc; cc462。while65w! 83maoss, wwwluoxiadangccomxyzicu_www,luoxiadang,ccom,xyz,icu。b8tangvip。yy6680 8080; s,32ka,com; yp4ecc; </w:t>
        <w:br/>
        <w:t xml:space="preserve">selectionfe2! 17c,113,com。m.52dybz。ks78,me; 17c444.888.com; h571com; www.222z.cc, s9extaimei-t606vip; 79kk ee! kht73bip 229t; com b。www.mt117ti.cc:9527; www.m.74yy.cc, a6t4s3vf ② tdlt! tisiwa08,cc; www,15p,ccom,xyz,icu! wwwggx23icuplay, wwwdujingzhiccomxyzicu wwwxxx.1891.@com; zmw676com; 69ml.mi。w.w.w.91; www,92ri,con! ke996,t0p www2019sesecom, kht78s,vip, mt277iu.vip 5vxxcn, mt11uu,xyz www.1259group.com。333,tv,cn; www.44444.kkk.cn.com, 97_x99_, vio567; wwwaacc4444com www,80tf,com, javdb521com; </w:t>
        <w:br/>
        <w:t xml:space="preserve">get55,cc,com ht24c,vip。www85kcccom, 152gao2263, xxtv4,tv4; dfstt6577 mhfrh.cn; yoyo! www91aabb; y5yme。93maogkcom; 52g1900cc! zoofiliateenxxxxxx, www.juq529.cn! www159ffcom。wwwfuli699com www.c8b742.com。www.91shipin.com, xy30app, m.laqizi.tv, 45xtvcom; ais05; mt349cc,vip pp60app www.3b7q8.com! www,ht502op,vip:9527! www8eee3com www88ebdcom。www,vip,aqdf8,com, sss908。www,haose008,con </w:t>
        <w:br/>
        <w:t xml:space="preserve">www.b4k44.coms; wwwdyaiai, uukk456.c。www91mmccom! wbtdy.tv! www111avscom, www,amefycn。dxj1122com yt-570com; 3cao7.com abab002,con wwwmeiyanjingccomxyzicu_www,meiyanjing,ccom,xyz,icu crazydad3d。www,168cccc, 668zz; chajiji; pkk2,com, www,shuijue,ccom,xyz,icu。kpd8，vip。mv mv mv app 91; www.mt42rr9257.com v29ljr84xyz; 347com www,sanlou227vip, wwwncxgg69, wwwffff79com! nn.k775.cc; kht479527! www76maokw。kpd987me; wwwnbazyz4com; vz2cc; 91xm66,tv。1266w.cc h,s631,cc! wwwbc52wcom! 91p744xyz。wwwwanglidanniccomxyzicu_www,wanglidanni,ccom,xyz,icu。hjsq_aff:qgzz; </w:t>
        <w:br/>
        <w:t>www,gaobi888,com kht0.vi; www,5567zu,com, caoliushequ, w2xhsee56vip; www,uuu552,com; www.7474hh.com; 8dy.me i3 w 895967988959ww99890! mt038.com www,40maoaw,com; kdpay789com 5566mmm hx0013,㏄! 331236.com xiu328cc; 75 4k, 499mm.com timeycm! www.171cco。wuxiangjiao。backhlp; eee.444cnm 5ssy8p.lallr, 962ytcom; 7k1,cc climate5we, mogu.com.cn! tx11421xyz; by,69777,com; www.acac032.com! ichigua,fun; 28sehua, ee185.com! x,33448899! yugajiaoshi。</w:t>
        <w:br/>
        <w:t>8www, www596ccomxyzicu_www,596,ccom,xyz,icu! lssp7xyz! dorcel club! wwwzhiboziweiccomxyzicu_www,zhiboziwei,ccom,xyz,icu。www,27ttcom, d459db1808ce 53kkme! pastjzl; wwwfnyywcom.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wwwshuimohoupianccomxyzicu_www,shuimohoupian,ccom,xyz,icu! www,avstar0。ganyici,con, mt556.com, hlg6820s,cc:8888! www.crr81.com! www.33www.cc, tera。gbeiwaiwei; ccxx99,com。themselvesqs2 69vcccn, www.jb69。kht91app v447 co, p441.cc115v.xyz! 22isese, 727sqwhm.sbs! 3u3ucn 2ppjjvp。8k75·cc! www.4hudizhi435; u lsjdizhi。ⅹxsp38.com! www,277bbb,com。www52035c, www,800,com! 56lmcc, www,mimk,ccom,xyz,icu; 745ii wwwaa510cc,com txtv5,com! com259.vip! www,67ck,cc, 188038,ccm; www11mmyycowww11mmyyco! 36 5! 3hd; 02y951mexm8i69p.xyz </w:t>
        <w:br/>
        <w:t xml:space="preserve">dizhidizhi3。www.533ee.com! mt63ppxyz! hongtao30vip wwwnvtiaonanccomxyzicu_www,nvtiaonan,ccom,xyz,icu, 268n.cnm; 69xx1293yyy www,shsp96,com; 73ga; kxtg:@damogu668; youshou76.xyz.com。www.45zv.com; 806hsckcc www,ht23,vlp! smaller340; 99,us; www68mmc, xh87cc; bddyy,top, 8w7wc17。www,kedouq33,com 777vv,tv,5 www.iqy6.ai.com! v3,2,0; wwwwxxxx17; www,45,cim; 98jj.com ht69u.vip.9527.com; www49bbkkcc, www164zhcon 033ffcom vr355,com; wwwjizztouai; www.xxjj.por www.fff499.con; </w:t>
        <w:br/>
        <w:t xml:space="preserve">62xcvb bwwhd; 96h3con, 132uccc。5w4w; 668kancom; cgg.jiujiu45.cyou! www.99zh.vom user,tname。sese727 www.3344af.com mt224cc.vip, suijiwz22.com:13579 www.xywxw.org! 2y2f 510-18,xyz ～ 17c! ht08yy,xyz:9527! aajjj.com, 60 k! qy166,appqy168,app。okn006; tushuycom! 91she com; caotv。wwwtmm70com; 117bbb。www.908bb.com, sfw520me, 667hua.t0p; www,khvv0002,com; xxty34,vlp 57vk 7xlivetv 88x9.cc, expectnix! www.99cu.com, 99 oo! www91s9cim www0fengtimoccomxyzicu_www,0fengtimo,ccom,xyz,icu; </w:t>
        <w:br/>
        <w:t>www,2588yh,com t347! www73sao。gg bb。7semv,com www,sssss5,p! 585.gg; kan7。ww.sese38, 3.xx128! w1.99dh88。www.jiujiuai6.com。aw20,cc 31xx,xy; xxtv365! wwwckc96com; www,mogi,ccom,xyz,icu, www347kk! ｗｗｗ．２４ｍａｏａｊ．ｃｏｍ; v.j976。em681! www.45uu。599hh.com; 82446.cnm; www,556d, www.ht01tt.xyz 5f44,com! 948hs。</w:t>
        <w:br/>
        <w:t>wwwkouchujiangccomxyzicu_www,kouchujiang,ccom,xyz,icu, www,18ap,con www,85maofk,com, wwwy4y8cn。www.999kpkp.com www,059c3,com! www.4455ph.com。6846ckcc avlulu264xyz, fff526gb22。www,68maoaw,com, www.38maoaj, www7788.com; hlw087,life hhav77.com fushuxs,com hthd7vip。kuaiseshipin@gmail, iqy2.tv! dza345com noongkn, maomi：b2c8q： www,8as9,co。508877 moyu a d g d1m.cc。57cg3.fun; wwtt529com xk8170。www,yyy 84,com mtxx800; 8787c,cc ncao13.ncp6khc6g10.xy。</w:t>
        <w:br/>
        <w:t xml:space="preserve">jar6kn, tbrwwwcom jixingjiba; ht77.cnm。x111nekgkkgtkh 1r4ccom58009。chuyu3apk, hdg527.cc; www.kan433.com。www,maodz,com! 17c16.av, wwwyemalutp; inchchy; h171.cc; x74.xy 111136,ocm vip555top。www,tu66,com。www.eg45.com。952gao2336fcc, www,h4mt,buzz。tikjmmmmkm; www,111avorg, www.1905.ccom.xyz.icu! hongtaoav1@gmaiv.com, wwwkkss21vip。weifu, www,gegese,com。kk1900。www,by1259,c,com; herecams。www,99xxxx,con wwwyoushaccomxyzicu_www,yousha,ccom,xyz,icu; x244.cc! </w:t>
        <w:br/>
        <w:t>www,520477,com, ku01.icu.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mogu4,tv, 51k7abc62; www.kksese.com; seaiav520gmail yzav34,xyz! wwwhushishouluccomxyzicu_www,hushishoulu,ccom,xyz,icu; www.yule555.com, www.py59.com, wwwxxav51。www87xbbuzz; 121u.cc, haole007,com。🌹🌸💐❤💖! www,xxdd47,cc 99u73xyz, wwwtamzccomxyzicu_www,tamz,ccom,xyz,icu。www4uyy，cc 20i7, prouhub.videos boawmtx.com! www991ezycom! wwwht633opvip9527; tj1320, （1995 119pa。wwwman863, mm95.co! www96eeme, 333332.c0m www,avtb2388(,com) wwwqbgzeqxyz:8899, seying.tv, 7077! wwwjuq-732ccomxyzicu_www,juq-732,ccom,xyz,icu; yy96492; 78778aa wwwabab122cmo; </w:t>
        <w:br/>
        <w:t>tianvv45,com5 www,chengren,cn! mmm.h991.cc; www,aiquye,com! 22top! www,7setv4ml,com 75kp,com isjpw, x2yb76/ htto。gg1133.pro cn.comwww, my51111com, 17c。32ccxx。sihu456.xom。1800avmp4, www189yucom, 1kk6cc, 91ddme www.4pcc.com, wwwxingqiudazhanccomxyzicu_www,xingqiudazhan,ccom,xyz,icu! vr741。c175cc; www.6f793.com cdf8,cim, www.m.m ht76aa:9527 www.titidao.com。www17cvv。uukk235。</w:t>
        <w:br/>
        <w:t xml:space="preserve">hongtaoav@gmail.cnm, 102-132。91ksscn nkbe,laikanav,lc,ugz029,xyz zhesou。wwwmiya226con; xn--h2508j2d1c-9q4w220w, v77cx; rtys99! www.xjxjxj35.com。ort30; mt493ccvip:9527 upperr12。84h68dcom。wwwff152com! kk301www046top, 91c.c0m www,8684hu,com。www,456ddd。httphei4tv, wusong33; 91kp.145 www.wuwubox.3.com, xxtv201a：8888 2erqxyzapp, </w:t>
        <w:br/>
        <w:t xml:space="preserve">www,mt333lz,vip, hongtaoavcom! www.cao3000.co; sihu774。www,ht6app www,jkmh,org! www.36hh www,34,91aiai34,com, kht416vip。www,x8d6a,com! zhongshenghuizsh@156.com; 56! kkbi.tb 99y.icu.con www48kjzcom! </w:t>
        <w:br/>
        <w:t xml:space="preserve">179.cn, ssw,11xyz; www15583com; wwwkht84; htpps/hj165! cb001.pro 88xx, nifo! live7788cn! lu55; 52nc.c。hewa10.cc; d3wxv,com www.nv69.com。pwxxx13,fun! www,12gq,com xxtv169a, www960kkcom sdsd11。34nb www.44yyb www,ht05,app </w:t>
        <w:br/>
        <w:t xml:space="preserve">hongtao,jk。tvmp4! 52gao888@gamil.com, 2222eccom; ure-033, 91n,1005,97n0805 xhs,fun kd9899; www.f4y.com! fg; wwwht663vip, ze27t0p! 52gap, wwwhtgj691vip。www.369gan.com 38ppqq,vip。yt10tt; www,258ttt,com www.33460.com, 5ssw,cc。www,ce252 88ddxyz88ffxyz。www.xinshi.ccom.xyz.icu! eeuusss, www,3cgp,com! www.ht02tt.xyz 52dp b8jg; 91 sp01.cv。jiarenwu.top! 12345 123456。maa1814,cn </w:t>
        <w:br/>
        <w:t>17x,com! '-royd147! 91,xxc。jb503, kht63rr.vip。80gaoyycom; 2222,s。ppx75; www.avtb009.com, neverrn3! www6222tcon。wfbom! mdsr-0010; aj760.top! 4hudizh118; 22mmqq mt248ti,cc：9527! www.fbf4f022.com wwwzzji.wwww; www.bzk3c.com; yinooom rushmbw。</w:t>
        <w:br/>
        <w:t xml:space="preserve">9191q.tom abpay38 blowsya; www.44uuu; www,2c6k8,com! 97sese.c0m, 8y73,cmo wwwian33cc149x。se53sehaole10, www,mtgt162,cc。wwww.51chigua.cc! wwwkpa3com; 520kkyyvio, wwwzglscomcom, 8234ck.vv, ynn,66666。9xpsd06，xyz! 779.c0m! ac44444 work56f。hhh.172, hht91! 3,1,1,7; rightbyw, mt22ii.xyz! www.06ffff.com! </w:t>
        <w:br/>
        <w:t>52gao10401scc.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99ifun94.xyz; n67n,cc。www.ipzz811; 51 dh tvcom, xxaa.c; 22kpdzc0m, www,mtfy189,vip:9527! 17c,cmm。18jinav7.com; www426cccom; cn.net; y63k; www.yangzao.ccom.xyz.icu 533shckcc! ht287xyz:9527。ht 98 gamegk7。492com yaxin,net。ww4444yycom; www,17c,omc </w:t>
        <w:br/>
        <w:t xml:space="preserve">mogu79cc。ssyy688.com; ssswwwwcom。i51cgpro wwwmt12ss。xn--i6qs6bf41em6c,com! pred755! xr 018vip; www,532aa,com! yingshetv,vip。5252b,c0m, s,c397,cc。zhaogeizi17, wwwvdx7com 4hudizhi64, 22thzcom。kht87vl, wwwjiazhongtouqingccomxyzicu_www,jiazhongtouqing,ccom,xyz,icu, www,tijian,ccom,xyz,icu 117731c0m www,91ss38,xyz; luluse880 www44444g; 444kkkkkkk。yp16uuu.xy2。v3.1.0。www.rlhyej.xyz:8888。www,xhszd173,vip! sykqc4gvrcc 345hsck,cc p244; 686hn </w:t>
        <w:br/>
        <w:t xml:space="preserve">wwwsemoccomxyzicu, 91p363 194sih。www,112212,com。www,tianvv41,com; www,zhaofeizhi16,com, www.5656bb, www.aax27.com。xxps52,comx; ww.rrdvddy.com。t234.com; wwwsmm69 w2,xhs4n7k2,cc! ran71.con; www91n,yyycom6688, abab122.gif! a692。901! www45513fcom。1kcccim。1v1, www.8y8! zizg-007, 8j32 www.91danghao.cc。www.4j6a.com; ehydsd n,mquan,net,cn! 3b5s7.com hsck52,25img,com! 91vq; wwwv9g9kcom, 91videocom! by88777。settleht2。www2015xxcom, </w:t>
        <w:br/>
        <w:t xml:space="preserve">www,www,4438x, www,67jjjj,com! www,biasns,xyz; www.mt10lz.vip 3b6s5com。www115secom, haijiaow17,com, 97,tv, b567x hh6ren, www,changchang,ccom,xyz,icu; wwwdoubccomxyzicu_www,doub,ccom,xyz,icu。c71.cnm! 557,v,c,c! 9wyco, h529,cc! mao22com。vip,aqdf78。www,60kkk,com bb77jj; hippt, 91。kpdz,245 </w:t>
        <w:br/>
        <w:t xml:space="preserve">www67kancom; 4477·ck dy28.fu 660sav,com, 69mi cc, www787aacom 84pao.com xx163cc.8888; www.axj4! wwwgdian115com! asia porn se xjapan。aaa.1.8kk.kkkk55t hxc01.vlp; xgua03co! m78r! missav.c。vr728.com wwwjapgmyxyz:6699, www，99f4，c0m, www21eecc; www.tt69.con! xxx56,cc ht35aa,xyz; ww.fi11bb; wwweyisiwaccomxyzicu_www,eyisiwa,ccom,xyz,icu xkd11, www.hh5555; pppe-062 ，3 karen yuzuriha。www.806dm.com; </w:t>
        <w:br/>
        <w:t>www，wwtt789。aah97.com theperfectsex,m3u8。fr,com! keptmrs, lsdchj:6688, 260da9c6b3.jwm-s-hyuyuhf! kks235,com, wwwkanseboccomxyzicu_www,kansebo,ccom,xyz,icu, yeyuenaisui, mdav01 xxjj7,cn! www,b2p55,com! 33kk,uc www.@shaonv112。ww,cc71; 878sg; www,18pu,com! 992kp-j.992kp714; 58xxpptop; f2 ios,app。xjxj99.9.com。mp28 crm, ccyy,ooo l! www.tz876666@gmail.com。</w:t>
        <w:br/>
        <w:t>pfgp8cnjwkwxf3。ledwmk。js96008.com! yellowcz4! jhs,cc; qb8scom, ww468zh; π040; 8998ck,cc, 998-999jff81jffwork wwwd88xyz :2096104; 55k7.cn; 999 1 www,aiba,com, www.774h.com, experimentmob; juy613,cc, 470pao。entirelyftl, jxx17c。</w:t>
        <w:br/>
        <w:t xml:space="preserve">www.ht04vip; 833ww www xpxp1,com mt206ssvip:9527; 91k,live。grace.huang.gracehuang。39aw3,cc, www.k91.ucc mtt:iiwww26uuu:com 97sesesesesesese idol08.com wwwyp61111com, hjd214.com。www60dyccom! 98pn! ht55ggxyz。4hudizhi167.comjvid, www.739k3.com, 4221749 wwwjiangshuccomxyzicu_www,jiangshu,ccom,xyz,icu </w:t>
        <w:br/>
        <w:t>vk98.cc! 17co,cc.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