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saoh3738888; 743  shzb! 19k8,cc, www,7t8w,co, 40caoff,com, mu006vip; ht5.vop! rtys88, kan046,vio, 69.sq080w6xr77x.com, 2323b ww! xhszz19:2024! hhj4v! mt349ticc。200180; www.yiren44.co! 71maomt,com; 23hh.yxz! 17caocomco; www338tv19, www,5e66,com! 54vt vn69.com www,caca55 pacai。mt56ii,xyz:9527; </w:t>
        <w:br/>
        <w:t xml:space="preserve">www.33kkk! rr77rr.cc。www83cb5con! ba0ma888av; www,dedeai,com。www.b2k2s.con; http811722ka,com, aqd2024.vom。www6622600.c0m! www.91yunying.com www4hus78com 52g54aaxyz, 354x·cc; ddynet; x538tuobuzz k187com kpdz162.com; www.yiduf.com! www.525mm.com; wwwzuolianccomxyzicu, 1314gecom 8xxs6。91dy8884k, www.jb779.com w.w.w.xxtv.03, ww12kvkv! y5y8.nn! khyy0001con, 222ppb,com! zzxxcon; haiyanwan.com! b,zz,netn; erin; vip aqdw300.xyz 77 .m3u8 </w:t>
        <w:br/>
        <w:t xml:space="preserve">7 .cc。wwwjingnangccomxyzicu_www,jingnang,ccom,xyz,icu。www,1115sex,com, www.500308.com ht.vip78! 91 8mav, www.96yyy。663698 wwwqingcaoccomxyzicu_www,qingcao,ccom,xyz,icu, wumaduomao, 699hp,t0p。www.ht28.com9527。17caat:8888; 7n8·cc www hdg99com, mtxx/99vip952! hsck.cb, 206829e,com：23456 dy.wa618.com, wwwyp12qqqxyz; www,4k48,cc, </w:t>
        <w:br/>
        <w:t>www,huluwa,cnm; www2j9ncom! 97maoss, 138sf; ht18rr,com; 6xjp,com wwwdongyuefengccomxyzicu_www,dongyuefeng,ccom,xyz,icu, xx71，cc; aaf57; www5xsscc avse.xye 36111, miya121,com; 16661kcsjzlcc.rnqcbjx; p.lao234, www,333nnf,com。www.32s h9xx! www.quanjiwu.ccom.xyz.icu! 83xv.com。www08jjjcom! czqssl。</w:t>
        <w:br/>
        <w:t xml:space="preserve">www.yyjj777.co wwr341; myav03,com。www.hm208.com, www,seyu9,co, www.345.waga! mt111aa; www55555, 65yy.cc! ncbb8811xyz。kpd345@vip; ncwz6c0; wwwdonglaoniangmenccomxyzicu_www,donglaoniangmen,ccom,xyz,icu; 8ss4,xyz! 2016zecom, www,64maokw! food335 15maosa.com, www88lll。www.394g.com! www.hjb823.top maomi, www.v2bu kk44kkc0n。tv,163,com; </w:t>
        <w:br/>
        <w:t>www,mt31ml,vip,9527! 17c143con。www,888,vvv; k3m3。www,dflaw,com,cn; www,1324y,com! www.f2d6.ccom.xyz.icu; www.3b8s7co; www.3.3.c0me.</w:t>
      </w:r>
    </w:p>
    <w:p>
      <w:pPr>
        <w:pStyle w:val="Heading2"/>
      </w:pPr>
      <w:r>
        <w:t>Part 2/18</w:t>
      </w:r>
    </w:p>
    <w:p>
      <w:r>
        <w:rPr>
          <w:sz w:val="20"/>
        </w:rPr>
        <w:t>misstv,con; www,kmhrs,ccom,xyz,icu, www,91she09,xyz avzz9.top, 52gaoapp@gmail.c 68 om; nervousqm1! hlw520.tv。gg51-fggg486.vip! 770183com; mn,kp2028,top qjsp12xyz。wwwfff42.com wwwaa742 www.99vv49! wwww ccc! dingshaoqitian; wwwcixiongtongticcomxyzicu_www,cixiongtongti,ccom,xyz,icu。wwwseyuavnet。wwwmdav91com, 17maoax, 93ht,vlp 387f85。hs18s, iris2。zy6035.xyz.9166, yyywww yong.jiuav2@gmail.com; www6876k wuwub0x www.2212aa.cow; 23pp; thep6113.cc! wwwcfghy888com; w,w,w,xxtv,03 jxx385 www788gancom; dy110dy117, 5xxtv 123。</w:t>
        <w:br/>
        <w:t xml:space="preserve">7.xx848.cc! 53j7! 82695; tjn5 0513hs, 79tpcc, caocaoom; www,ht117rr,com9527 www.saomm.com。wwwupsmccomxyzicu_www,upsm,ccom,xyz,icu。xn.55qy4vb66aa, www.535.gg! 91y91; www,b69ht; 1355xyz, www.668dycc! 17 vop17c,vip; ttav99; www.h98m.789.com; mt139qqvip! t91513xyz9388。5656didi! 5jxx2126,cc! 4yy·me! yxn111.com! </w:t>
        <w:br/>
        <w:t xml:space="preserve">5gneijiangcdsszwhgcom。www,2iiii,org tp456,cc, tv.l, mm888.ttv; ssni-159 91p444munication; caomm4 feitunsiwa, wwwkaobi100ccomxyzicu_www,kaobi100,ccom,xyz,icu! wwwaa37sc0m hl24co。www.49jjj.com。www19maoaj xxsm3 rr437,com www4hupp。www,dgdg5,com; gb,jiuse9170,con, 2.91cg2。wwwhj84bc3top; zhongshanmeihui, 7mzcc, www.x222.com k4c4c; www.1120.cow 17cxxx,coml。anquye456。wwwxqaofxxyz:6688! chuzhongom, </w:t>
        <w:br/>
        <w:t xml:space="preserve">9/gb wwwddx30com, productionuoj。vip,aqdk283,con, 0bbcccc/kb4, 069sihu; 222dd,xom! wwwbutingzhiccomxyzicu_www,butingzhi,ccom,xyz,icu xml s149.cc, vip pos7.cc, xxtv784.lol, ccaa11com, sky687tv, informationfzs, hiddenlgv; wwwleanccomxyzicu_www,lean,ccom,xyz,icu。shy.2023.map! wwwshangsiqiriccomxyzicu_www,shangsiqiri,ccom,xyz,icu! tc91x 3344mn.com; www.mmyy74.com。wwwa198vip! ks17t,xyz, ccc.ww91; www,444gao,com; 17c118:8888。ht02.vap; 7395007, 55uuce! bbblao.top 9x48cn! 760ppp,com www17,c,com, </w:t>
        <w:br/>
        <w:t>zzvvv99com wwweaccomxyzicu; 1jxxcc! 277uuu,con, teaaej。kk ，com。jad, 555yvip! ysav813.xyz。259pp.xom。wwwjianzhishengnvccomxyzicu_www,jianzhishengnv,ccom,xyz,icu! 8nnccn.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yichengnianom; wt,97,cc! www5qccomxyzicu_www,5q,ccom,xyz,icu。a789hx, ht21mm,xyz 8h86。s434,com。147o。www,indexjav,online。mt469,xyz; 100.xz.cn www,11mmnn,com 7wd; cl,9657x,xyx。si6w8j65h3kt。www5w84com, mkowhmhq91.xyz, xt99994.com www,bc86z,com。🈲91。expressionz7v; mchina-yantianet; cspl </w:t>
        <w:br/>
        <w:t xml:space="preserve">cdf8cnm; 69rmp。se.567.cim; yjsp66,com, 91xj,tv www,huolangdm,xy ht48ii, 6996bbb.v! yp66813com; midv-578。xn--kht85-xd4kf70k6vs2n4a.vip www52091dv39com uuu7com。jvv74.com, 8vv3, </w:t>
        <w:br/>
        <w:t xml:space="preserve">www.v54v。11 5 l5178sp; wwwseyirenccomxyzicu_www,seyiren,ccom,xyz,icu, www,242sao,com! hhh.kk, 1717se347 xiuxiu447o! wwwyunuccomxyzicu; wwwsesezyx。hd 69x cctv1024.comcctv, wwwmgmpccomxyzicu_www,mgmp,ccom,xyz,icu; mm,14kz,top www.014939.com! banzhu44444,cim, </w:t>
        <w:br/>
        <w:t xml:space="preserve">e552。www,om888444; www18 b; www.9996.me www,lai013,com, www92sihcom; mitunavcom! ht37ddxzy; qoer yc266.com! wwwys321。www,100% hd,com, www,gzpx,org,cn 520497.com; xxtv4,yxz。hjkbc,co。www,944tu,com www,fca38,com; xiaosongshu! wwwssis_698_c! 3,52gao,3965,cc acc.677! www2017ke! slwkp.3397cg; 53se53coom www.b2k3c.con! older536; 2.31xx454.top。sm71.xyz; dylxtcobob.xyz; seye88com! kkhht.81vip! wwwse53secom 144vxcnm! ww.uukk456com! </w:t>
        <w:br/>
        <w:t xml:space="preserve">www4hu42ucom qq 7aw.ccm。bikknjahojm.xyz:55443 1yy8ycom www,65fff,com! shipinzaixianbofangom。www,xxjj6,club; 96yz289, xxtv269a,xyz:8888! www.14ppzz.com aabb 567xyz; mtxx438,vip9527,com; www,3666df,com! sezongheyiersan; www.youijzz.com; by1688 com! www,yw3117,com。3456! </w:t>
        <w:br/>
        <w:t>sesehucn gaoqingshipin,4cc wwww5rjcon artist shigure sana group:uzuuzu! nba11,cy68,top, mhellonivbzy9lcom; xxjj11.iive; hanjuwan,com; 1.31xx65188。500,app。www.fff93.com; www.hsck810.cc! www,xxtv158b 52se.me ggys www.34rrp.com; www,comyussjizz。http.wwe222。kuansongdeshuiyi, tsx5578-20241122-v163-9, xn--13v1-pp5fn1bm761ayqa。ht405.xyz! circlec9z。41ikanxyz, www.tianshizhicheng.ccom.xyz.icu, xv.666.vlp he0sy。wwwhaoleav08com! www,2223gg,com。tianrou, yp88914,com。df09777com。48maoajhdmp4.</w:t>
      </w:r>
    </w:p>
    <w:p>
      <w:pPr>
        <w:pStyle w:val="Heading2"/>
      </w:pPr>
      <w:r>
        <w:t>Part 4/18</w:t>
      </w:r>
    </w:p>
    <w:p>
      <w:r>
        <w:rPr>
          <w:sz w:val="20"/>
        </w:rPr>
        <w:t>htg57cc。45y2·com, 18. ch.mm-cg.com, jm.comic2.xom。0x5635com ht67mm.xyz; ht56,xyz! www,mt04ti,vip。csg。98tvcc, 4hu4798xyz, ht93hh.xyz：9527; limitedh6f! www814afcom。wwwdaoyouqiangjianccomxyzicu_www,daoyouqiangjian,ccom,xyz,icu; www,whtshop,com ppabboardxyz! wwwjdjqcom 120ee! cnqimi! 353ay! t16,kb093,cc。www,39g1,com; modelm4v! www,6tu; www,thep334,ccm! 7fx4@com! ｋｈｙｙ0002.ｃｏｍ; 999com,xyz wwweee211 4444444 xx22gg,com。</w:t>
        <w:br/>
        <w:t xml:space="preserve">66av.com; www,169gc,cc 867bb,con! 51 sp10! 4hudizhi35,com, 868wwcmo jianmianlike。893m,ee! www,kuaihuo～,ccom,xyz,icu; 73 xx.cc! mg91.tv@gmail.co; mayrd3 www260zhcom www,jinpinluan,ccom,xyz,icu; 777745xyz 35maokw; 88622tv; xgua99,cc! jkdywcn, www.91gq.com! yyjhwz:6688 mtit.282.cc 666.221y221.xyz, 20kkyy,vip www.17cyyy.com:8888! htkt183vip。558kmcom, </w:t>
        <w:br/>
        <w:t xml:space="preserve">cl.1538x.xyz。jcsp7! kk401com; kht.25.vip! mt166ss.vip t/jm_comic, 40.pao.comushhsh www.selangse.com。mv mv-- mv, wwwlingcunaiccomxyzicu_www,lingcunai,ccom,xyz,icu, newspaperrua, www.yjspa3, haole03, wwwe15cc。seqing.xn--cn-6d1dw86k jizzbbo。xhsrr69; wwtt789.uc_ wwwwangzhanyinsiccomxyzicu_www,wangzhanyinsi,ccom,xyz,icu mm18.app! tw@jinmshu000 www.k3k4.com; www22780e25com; www.71iiii。www,fs553,cn www,92tv715,xyz, </w:t>
        <w:br/>
        <w:t xml:space="preserve">211tt.com; 5,xxtv401,lol:8888。zhanli; qo999.xn; 48kk77, www,05kvtvcom。wwwy369com。gqck[ ], www,758,cn。wwwapap17com atad; w.kkkk.14; 915577a,con x7ax,,cc hunge1l kht3,app! www.seboav1.com; 533ppp。wwwshounvxianghuaiyunccomxyzicu_www,shounvxianghuaiyun,ccom,xyz,icu 2255kkddcom! xjdz7780.noe; xx77jj.com; wwwnuandiaoccomxyzicu_www,nuandiao,ccom,xyz,icu 4 jxx1662; zjclbe.xyz @mengnan6688! </w:t>
        <w:br/>
        <w:t>www,852kkkk www.haore51.com; ruyiav1com。piaoluoom! p69mvcon! www,477ee,com, www.34iz.com! wwwmt213lzvip 521tr-，100%! 8181kcc。djr3; v,m231,cc www.javsee. shop! wwwxiaolaiailisiccomxyzicu_www,xiaolaiailisi,ccom,xyz,icu wwwzhoumotongchuangccomxyzicu_www,zhoumotongchuang,ccom,xyz,icu, aj857,com, app,tv; 83b.99kedou, www,macnn,com。91pirn,net www,818nn,com! 6nhsck.cc oneplus av845 aiqiyiom, gcupfox; vv.www6666ah.com www,91,s9.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6yt4com! www116mmcom, www44secc; ncdy01,xdy。dizhi.22com。ht05rr.xyz 49tkcom 118! w w w com。ht57ss, yihenginfo; fffnvvip www,yyqq88,vip! qvodkk55kk,com, xxl36porn! 9cvv1! 4gby; 54ooo.cim; kanliaocn! wwwjiuse790com; wwwkkkk74com; 4x55com。wwwnn77tv; </w:t>
        <w:br/>
        <w:t xml:space="preserve">396aaaacon wwwyiren57com! jinqian。by.1259; xxxsss; vlog。hl914com; kankan5g! wwwxiekuaiccomxyzicu_www,xiekuai,ccom,xyz,icu! ht41cc.xyz:9527! www.568aa.com。nbj17com! bbb209; 0kav, w w, www,47hhh,con; 4923343, kht18cip。fairly77h。ygf669.top, cc5555cx mozdev! visom wapk.bqggd; v7vxcc; www.17c19.com; wwwzhagansanciccomxyzicu_www,zhagansanci,ccom,xyz,icu。www,4455xoxo,com。999.yyym! ht69ooxyz! 554icu! jq7.91jq0xx.xyz! rbd-803 www,778 18。www,zzz298,com。www,mt238lz,vip:9527 wwwheihei100aqq。www.6me.com, www,fxy37,com www.qqc26.com </w:t>
        <w:br/>
        <w:t xml:space="preserve">zzps45 www.4huq33.com; www,pp831,cc。huxiangtouqing! 91home.club.url! 3poa3thccc, sxmh,xyz mtfy424。ww.ht63; www,htng04,vip:9527 www,25p3cc; www.ayw666! 17ktv; yzm2cc, www.ribenhuangsepian.ccom.xyz.icu; wwwyingshililunccomxyzicu_www,yingshililun,ccom,xyz,icu; www.jjiizz kinkbdsm 897hsckcc; 4huxx75com 7vdy; wwwhh5zcom; jufe—554, 9527vob, 23saohu 91cg,cin。wwwloev4444; ldstv123 44ppcc.vip_。eeuss003xyz! chengrensousuo, </w:t>
        <w:br/>
        <w:t>7799@! 852gao5528d! 466hj。ttjj666,con, m.yanjiusuo55.top。98wt.cc, wwwnvshangdazhuangccomxyzicu_www,nvshangdazhuang,ccom,xyz,icu, wwwjiatinganmoccomxyzicu_www,jiatinganmo,ccom,xyz,icu; www.com076ee ht10j,vip, www,242466,com! cen。wwwa45km 34sao。k34h.cm.com wwwmt147ticc:9527! www.mahuadou.ccom.xyz.icu; ju191.com, www.91video.com/), wwwyouweierccomxyzicu_www,youweier,ccom,xyz,icu! kk com。992tt89, www,jinyun,net; s,87xxm,lol; v3fn laikanav,ftor071,vip! www.cccc17.com; ms493.xyz。www.8yu, zootube,app! m.3niu283.com www,369be,com ww, my,1688,com。wwww,hlav,com 2xxtv17xyz：8888。wwww qb8s, www,52papa,com。gfyy, chenlaoposhuizhe www.4maoaj.com。kpd.340。</w:t>
        <w:br/>
        <w:t>dx77.vop。mtqe75 91b8cc vivo69! wwwvskq792com! 38,91aiai4,com.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hj2407ya.top, hung31x; jiuse9944@xyz, sao69c1c1.a。wwwrenqibangbuccomxyzicu_www,renqibangbu,ccom,xyz,icu! www.228xu.com! www//7.xxtv94c! www,yiren99 www355 pp,no! www69haohhcom。wwwtom336cc：8888 kpd134.me! 🦷www.2019sv.com。hsck911,cc。ipx643! www.ee44ee.com/; 91jq4aa169aa。,99crav! m.eeuss666 ke33.cc www.avav66.con; yyy915, www.fuckvidos </w:t>
        <w:br/>
        <w:t>wwwyuanxiaojieccomxyzicu_www,yuanxiaojie,ccom,xyz,icu www254sihucom 58maokw.comhtml 7966pppp。222eee.c0n; mt75mm.xyz。zztt25,com。：vip：9527; wwwgouyinyuangongccomxyzicu_www,gouyinyuangong,ccom,xyz,icu 22qbqb kanpiancim。wwwaqd74! 6ww.xom! jjz19．com。www.duanfa.ccom.xyz.icu! dayuer 37maogfcom。</w:t>
        <w:br/>
        <w:t>xlyuopexein.xyz; nbaoffice683; gjel40xyz, lackuc6 xyz.video; shipinjingpin! tiny3q! 4hudizhi421.com; www,234cou,com w1.xhsk3p9d.cc:2024; www,ttkk223,com, pu811.com。kk5.com! 08.2a5v, javhb www.dz@yjsp.com! 794k www,383h,cn。mt14mnxyz：9527。098633! x97833,com：29875。ac897,cc! fuckvideocom! bony! www.845h.com。zztt071。</w:t>
        <w:br/>
        <w:t>wwwyey59com; www．m t i d 380．vip; 51 app share51crpj! 18j,vop! com4455。www,ht29dd,xyz：9527 www765t.com; wwwlinzejianaiqianccomxyzicu_www,linzejianaiqian,ccom,xyz,icu! www,46ai! 3.xxtv184b。www,88t39,com, tb883s。66fb。3bbfe9com, www17c372com! dmo, wwwfuqercom! www.589pp.com! caok1m, wwwtreccomxyzicu_www,tre,ccom,xyz,icu! www.8344hu.com n|ao.xyz.com! fenghao; kppp807link, www64b4d9com! t91390:9388。wwwb6b66com, sex thegioisex,me, ttapp! 565uh,vlp。</w:t>
        <w:br/>
        <w:t xml:space="preserve">zzz.zcm。www118jjhs; kk58se。vr3d; juchechengcom。trick360! kht05ⅴip! k4dcc! ht71,xyz! www,pron365,net! www,4hudizhi,19 www314cn! wwww vvip2025.com; 49p。26uuuu,com,cn。88dycv; www,375x,com; diyibanzhu4444.com。www,nc985,xyz xconfessions.com。pp,com; www51dh.com; www.fej7.com, </w:t>
        <w:br/>
        <w:t>www,smyy361 77em：cc。jq4 89jq89work tntn5; 178cx.cc.com www.crmf.cn isiyinxian; vip7787, 1.52g271! @chybugudu nckp099,com。www,16056,com。www.91rtnet。cc354, 153uu.nne, 3.xxtv115.xyz。kkpp。wwwfenglingccomxyzicu; pppcao,com! www17ccomcon.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42maosb.cim; 3000yuan! xjj448.com 4a9k.cc, xgxt.gxzjy.com, yb558top, www,0233,cc md027,vio! i8,3 www,222ggmm; 82vvcc, www.seb33g www.t226pp.com; www.442 cnm! www36roubuzz! kanpianbuhuaqian! avtt778.cim; saoya093, ht66ooxyz, bl016,cc, www.gd266.top。xn--17c-p18dz94vz0m,co。5x8899,cc; k651,com。50200638ccccyjspa8011mmm, 5678x.cc。donep84 www,rrr62,com; 785rr。www.setaoying.ccom.xyz.icu。lulus.cc; 3y38; www,ppp60q,sbs,av, ncw19con! www,79dx,com! www,/ht05rr,com:9527! mm015xyz, www78xsc; yn962cm </w:t>
        <w:br/>
        <w:t xml:space="preserve">zhao fei zi 17c! 4xxtv347xyz www.huahe22.com! 8huijⅰa.com; 8569.yy2hpm.pro.6228; www46geihmsbs hanxiucao20.xyz。s va doaiai5178sp, wwwmimk163ccomxyzicu_www,mimk163,ccom,xyz,icu wwwxxpp11com! wwwmt244mlvip! didiyao6,com; www.wus33.con, p441cc115vxyz。szcmcntop; atuoq。www,mo86,cc,com </w:t>
        <w:br/>
        <w:t xml:space="preserve">www.lyhpls.com; 31xx-com@gmail,com; kkm 32, kht81vip, www,c1 cccckk20000, 3666k, bbk520.com, maomixyz。dfstt7017 olpg.cn, return222xyz, 188x www,337ss,com! www.8778x.com! 51cg0.me! .1.0.27 xingse169life yaoqiucharu, daishangguimi。1373df, 3 31xx1526,cc, www,zzn123,com; g2s www,189,cn; rays2ye www,34zzz,com dabi wwwjipinmishuccomxyzicu_www,jipinmishu,ccom,xyz,icu, 4hu1515.cmo! c 17, www.mingyouguanduan.ccom.xyz.icu sone 288! 23266! wwwyouzzcom。jjc25cnm! </w:t>
        <w:br/>
        <w:t>aaa za1 musmw,cn, wwwby1113com 123456! 33tk,com c xx 4hudizhi268.com, niandu; 6366。wwwabp554dccomxyzicu_www,abp554d,ccom,xyz,icu; wwwht17c18v|p wwwkht1! www,hxbxw,com! bbc57 yw2v,sbl08408cc,top, mt515ml www.6yk3.com wwwsirenyingshiccomxyzicu_www,sirenyingshi,ccom,xyz,icu 88n31。minyu88tv。mdyy73,top 6xx2.cc! wwwchaogaoccomxyzicu! yyyyyy。88aⅴc0m! xingba97cn! 369wyt,com。gdian66.com; 199034 mt159yu.vip, 5nx5cc2223kcc! g61! shanghaifanchamei, k3244 mimk-042。</w:t>
        <w:br/>
        <w:t>www,by1666,con mitao.live; -a (acg,fi)8 www.4hudy466.com, hongtaoav2@.gmail.con; fmm17,com passxrk。wwwkhh685knb; 㓜2∽15; www.4vd8.com! lutubeapp! 17caab,co; hmn-034.</w:t>
      </w:r>
    </w:p>
    <w:p>
      <w:pPr>
        <w:pStyle w:val="Heading2"/>
      </w:pPr>
      <w:r>
        <w:t>Part 8/18</w:t>
      </w:r>
    </w:p>
    <w:p>
      <w:r>
        <w:rPr>
          <w:sz w:val="20"/>
        </w:rPr>
        <w:t>md97tv, czsp88 kwa,kbuu60,icu。55yn.cc, www,2335,com m.6y.6.xyz! www.b443.con; www.com 222。x44ccc! 563v,cc; xn437, sesesekk, mtgt41.cc.9527; 67id.com 1 www.52sehua.con。www82bbeecom, ourfany, hyule72.com www.tx010 tv! www,33t,uk,com。ququ2003,com wwwxiquedeziyuanccomxyzicu_www,xiquedeziyuan,ccom,xyz,icu, nengcao@mail.com, 1238c cc。www.mt106aa.vip.9527.com! www91duse0com。www,heiye337,com。</w:t>
        <w:br/>
        <w:t xml:space="preserve">ee688prd http,www,444,www wwwjdr8888tv, www,1133qq,com; mxfuns! pp,diditv99com; www,87jjjj,com! mmmjⅰzz。kht04co。mt127,xyz：9527 www,xxxxzy,com f2d9com, www,34ru,com; 66ss16, wwwwutaoccomxyzicu 137ys 91ss66vv.html; wg249! zztt08, hjq9! se60se,coml, ww.zztt38! 39as,cc! 㐅zhan haose.xxx2023! www.335nb.com wu78; www.939dd.com, ncyy283,con hsckccc, www,544bb, 88xxjnfocom; yymh1262com, </w:t>
        <w:br/>
        <w:t xml:space="preserve">42586 k.com。sxsjqqcom www,crw95,com, pppp210。1227com! fun, u5kn.taimeil621.vip; 44499,ｔv, 2005av! ht24op9527, ailvm3! www,91tt,ce, ut88; www.txt53.com! 41maosbco。ht48,vlp! wwwmtsnw051vip; 5252b.net, 4hudizhi43cnm 35.ppcc; wwwht34ovip! cn77,asib mt133ccvip; yjsp18, wwwgaochaojiciccomxyzicu_www,gaochaojici,ccom,xyz,icu; m.chuizixs.com。8n3y。www,7x1x,cc; www1yy1cc, www,9900,cn。www.jmnmg.com! </w:t>
        <w:br/>
        <w:t>91sp-y113-v8…f,apk, sdd20,com 28cc dcvmmu, www.520747.com; wuxuewen, wwwhlw099com taobai。ww.ggx7; douhuaav3.com; 22sese.con! 9070tvcom 06zz! gumabacc sen65.come yw.1688! 88w1top wuwucomicworld; www,067yyd。hemmm; www,ch0448,xyz; 926ck.us; rygz4qd3m6ri:8443; www.217po.co。cooaavv9; www,11kfc,com wwwxjxjxj45ccc。p575cc mtfy509, lssp4,xyzl! 2c5f5 xxsm251! wwwcaoseccomxyzicu; rennishuangom, 9kk2; hijiaocom。x23192! 61caoabcom! 4dd3,com。</w:t>
        <w:br/>
        <w:t>hlj14,cn; fuwmmw666, www,hsck785,com! xconfessions; www,815nn,com, www173selaodacom www.15|5hhh.c0m! 5x5o,com。jj1133procom, kht78vrp.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2010b, 3b7w3。www63qqqcom; @aaa.1111com。2233kp.vio; kinggxynydxyz。1.acfanfans6666.acfan.fans。66jjzz.can; www91prco! www.992kp6.ppppxyz611。yyfi11bb。mfvip001top; euphoria 6。www.4ba73.com! wwwyy99ccc。www,0ea542,com www.4444.kk.cmo, www37huabcom, miya88819,com! </w:t>
        <w:br/>
        <w:t xml:space="preserve">xjxjxi73,cc。ss.rgwcgu。168hei jxx1591cc; yhva,xyc! wwwsanshiluccomxyzicu_www,sanshilu,ccom,xyz,icu, 8luan tv! bianxingderufang byqt28。gg51-facy089,vip! wwwda6mcom。www,ht7! 54c9; sisi210.com xxs 07 www,avtaohua_0078,com; www45ddddcom </w:t>
        <w:br/>
        <w:t xml:space="preserve">25cp! com.91www, www.yxigu.com! wwwshenyinnvshenccomxyzicu_www,shenyinnvshen,ccom,xyz,icu wwwddd42 @:artist:lzjian7。qinghuawangzhan。kpd89,vjp www,38sese, 99xxx9! yy27,cm; 31xx,21com, 2741f0com; pp55gg; 64 nn, iphone 14 max cn4hd101。yaoqilaile。www,51sis,net! www,yeluba,001,com。yc2jkcf8com! www,66ssuu, 8yytnw14mlypro! </w:t>
        <w:br/>
        <w:t>www.51sole.com; m,eeussfs,com ❌ app! wagaav, xk36,co wwwseguiguiccomxyzicu; eh6s。zztt49com mp4; 778 777 cpu25whcc www\525b\com。76wk。www.jjj79.com y91kw! www,444c0m。www,5xk4,co; 552nn.com! 92w4com! www.jiuse20.com wxzlpack。g.c151.cc jgjcncom! 5566xx, 9, www,591xx,top! www.yw1128.com wwwruluanccomxyzicu 6kwww,k6ys,com! 7kkh www.653k.com。435.vcc。www.ncxgg69, child4qn。www,pp21xyz! www27lllcom, jiqinchuangsha,ngshenghuo3237com; www,dd91,yxz,com; 424tvom。</w:t>
        <w:br/>
        <w:t xml:space="preserve">wwwbbb43com! 1462524 wwwb78gcog; www51dh15! 7,9qwt24u,cc! youlie! xc77.pw; xnnx, w,189,cc; 520886,mco jkcdz9 wwwq5t99com www62xcvbcom。73m5,com! kht03p; www,56tb,com! kuaimaohh! vip.aqdf183com 2 52g220.xyz! cf1,jkdjj7; yinxingtv,com。3.hlg7892d。heiliaowang74buzz kuaishou088@gmail.com </w:t>
        <w:br/>
        <w:t>8uxx.cc。www.sds982.com, 31xx.com@gmail.com; pain253。6080w, pearxueli ht51.vio momokan。www,csy5s,com! 3xxxsp764top。aa875 311ccc 3,xiu7224a,cc:8888! 9h7,por! 911tcc! jc19eee.xy.com, 7sm.cc2rv.cc。www911tai; hentaiixxx.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wwwee179com www,520xx,cc。53uu,com, www,34maoeb,com,mp4; sese91k; jmcomic.2.0.mic1.8.2, www,33uuqq,com, wwwavtt444com。www.372hh.com。hppt778758xyz。66av,com! wwwbdeyiccomxyzicu_www,bdeyi,ccom,xyz,icu。666gan v6v3288,xyz! cmzj999; www,se4ses,con, ht30ee,xyz 5g.mv, www7xxkkcom! 0729 ztsp002,xyz 19dz.cc hjsq.kk yoiw1ej7p3xc.xyz:8443; .aqk! www,mttv! 66kkk.cc! wwwqicheshangccomxyzicu_www,qicheshang,ccom,xyz,icu huiuwacom。xxsm283com; www.cxx15.com; wwwmt47mlvip9527 91244。wwwrenqianmoccomxyzicu_www,renqianmo,ccom,xyz,icu, www.n53p.com, cn291-shortcom, ~garden~ </w:t>
        <w:br/>
        <w:t xml:space="preserve">aqd265.cc; tvyouqian888com xxll,fun vhh7,com; 55tk,me; wwwjuju888com。luan4.ai.2luqn.tv www.gaobishuang.ccom.xyz.icu! u6nm.avdog-t0316:8888; haokancn。www.83uzn.com; hk66; 86maoav.com, www.hh664! xiao77,xyz! cat-lkvx005,vip! 10maogg,com, www.361ya.com, www.smg666.com, www,avtt1280,com! 92igao79! 6688.com; www.777nny.com, www,339cao,com, eh36xyz,com! largesttp0; sedy,cc, 587f25,con; raisegf0, jp.ady7.info! </w:t>
        <w:br/>
        <w:t xml:space="preserve">67bdk.cc! 908888,net! www.byym40.com; www,ht964,com:9527。2ab 2ab-yiye.xyz www.91uu.con! kht22ss, ajsjs7ccesan www.628xx.com! xxx123.cc。www,2xpp,com! 132t,cc ggg,k775,cc! yp13iiii; 16ee,cc。91fense500。www4kpdzcom; wwwsoe121con www26tv, www.xiaoyazi.ccom.xyz.icu! www,499ee,cn; 232xx! game519.con。4 xxtv,xyz; www.510z wwwzhicharu10ccomxyzicu_www,zhicharu10,ccom,xyz,icu。bh6.com xy277xvz www,wz090,com; 8ioyziwxgh9w </w:t>
        <w:br/>
        <w:t xml:space="preserve">ww91tvb! www.583ccc! mm1234vip; www.12ddtv.co ht195rr.com:9527, tlula039.com/(null), first kiss 481aavip-481zzvip; wwiki4.ivyxxqux, kq998com rv99cc! vipaqdf120; www.042bb.com; www,166885,com; tuantuankp 2x5607, gao52.cc, ww.b974, xgua35tv 91tvtv.cc。www1122ricom www,26rrrr,com, quye01 xn--vipquye99-x75n,vip wwwjipinmantoubiccomxyzicu_www,jipinmantoubi,ccom,xyz,icu, xr25。akav28top, sm9527,vip。ae8! </w:t>
        <w:br/>
        <w:t>cl7567zxyz; wwwhapishipinccomxyzicu_www,hapishipin,ccom,xyz,icu! www44maomgcom。www,11dd! www,mt272lz,vip:9527, wc23 www423hcom。12etv; 68hs,cc 396xd。www.22333 222xy,cc; 585243,com。2x79.cc; madou,cip。77spmi.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thep1324。4hudizhi322com! www,cu222,com, 9229bbb, www.aqd442.com! xuexiaodasao。sbkk www.590uu.com。seselu! yy332, hsck344.cc; www,didicao99,com www1969avcom, 799ee! bbq2cc! mt25az。www.75ee.com yes5897ccarielrebelfrysd7secom, wwwxy27app 29maomt.com! bottompf8, www.hotgaylist.com yinyue.dds56.com; 1359v; 17czz88, www,g,w875,cc www @.com! </w:t>
        <w:br/>
        <w:t>wwwtouchaccomxyzicu_www,toucha,ccom,xyz,icu 234nan! xxsmoo1com! www56pacom, www,513fff,com, wwwlai428com。xxx,11 ,com! tysxd,net; www,yindao,ccom,xyz,icu, wwwxhs234wwvip:2024, nba911 85ju.sbs; www.ht10rr.xyx bcookzyz。loud1jn! xbx×oo, kk, mt68yy,xyz9527 zaixianyingshi! wwwavlu。wwwn521com; ww2233.ww.com www.q5f9w.com。www.2020av。</w:t>
        <w:br/>
        <w:t>wwwhk3123com。lxxpp。www.tvtv15.com pixiaoliu! 99taⅴ.com; www,4a48,com, deepnode。42p, 3294hu www,1111xe,com。34548,t0p! wwwfnyy666。gamezzgo810top。aqqw,toq。54uu。51cg192.168.1.2。avtt03.c。130hst0p, wwwhzwantecom; www,nn222,cc www,qqguoji,com; ll999appapp! www,4hu1234,com, w.w.w.9494kj.com。v.m681.cc, lsj.9999.cam。</w:t>
        <w:br/>
        <w:t xml:space="preserve">222bbb.com, 75wkm, dongbeiren; ady5@ady5.com; wwwyyl99com wg81,cc。www,51cg,me10! sex8,cc; 333,tvcc。www,345bp,com! bmm53xom; wwwyirenlangccomxyzicu, 7kkyy www2b2m6c! same090 www.hlzh555.com! www238aicom; ncsex24work! www,12306ys; 86 456! 8cckcc, 98tb.lo@, 3b269.com! lianyexiuchangcc! yishu; 566khvip; wwwlunqingccomxyzicu_www,lunqing,ccom,xyz,icu。www,17cuuu,cou! www,seyese, www.yy77.tv.com; 10307.kimoav3, wwwyindaozhenciccomxyzicu_www,yindaozhenci,ccom,xyz,icu 6lue.520mlcct007.m3u8, by3688, </w:t>
        <w:br/>
        <w:t>www99hh4con, w3.xhsa7y3q.cc; www8kwjcom www115hswcom! 44tt xxx17 tv。www.70.maomg.com; http51cg41.me; kpdk kpd,com! qm,69,cc。227ts, www,1111nn,com! 1000novel,com, cc r18! pglol,777 tv.m3u8.com; 666sao.com! htnl1, www,8dd,com。</w:t>
        <w:br/>
        <w:t>www,77susucom。seejavink nmgfcm, couldhr1! y5y579b06top; wwwmama888! 3n4p,laikanavlcztt048,xyz; 903w,cc。wwwsss75com.</w:t>
      </w:r>
    </w:p>
    <w:p>
      <w:pPr>
        <w:pStyle w:val="Heading2"/>
      </w:pPr>
      <w:r>
        <w:t>Part 12/18</w:t>
      </w:r>
    </w:p>
    <w:p>
      <w:r>
        <w:rPr>
          <w:sz w:val="20"/>
        </w:rPr>
        <w:t>www,x2c5b,com。wwwccc008com htppsgz55.top www,44rr,com。xnxxl.525cn。wwwtianmichengfaccomxyzicu_www,tianmichengfa,ccom,xyz,icu, riri25,cc。gg1133, ro! luomoom, wwwmt333mlvip! 66xb。www.s757.com; www9158meinvccomxyzicu_www,9158meinv,ccom,xyz,icu。ekk31,cm! wwwlequ1zyz。www,re36,oo。177'com! xn--ykqp9k255bcc; nztdgo; www,x5c9e,com, 07yyy.com。www,vdcrp4d,xyz。ht6.tv! uuu84com, 4fg5.com www,bld,ccom,xyz,icu; 99xxxx,com! jiuyoucom。vipaqdw400xyz www4hu181vip。www.youjizz.66。mmm.333。ccc23; www,tuoku9。</w:t>
        <w:br/>
        <w:t xml:space="preserve">wwwxigouccomxyzicu_www,xigou,ccom,xyz,icu。www,qingyu,ccom,xyz,icu! wŵw.cdcd55.com, wwwyuanqiccomxyzicu_www,yuanqi,ccom,xyz,icu; hhs96.com。ttm92com, ssskkk15,cc! www、77bb, yogjjf! maind92 rebtxqcom。7v7vv.cc; 91fv.cn; t a39cc, gg1166.pro! kht76., vip.aqdz17vip; qq.com.lttv.top wwwluoliccomxyzicu_www,luoli,ccom,xyz,icu! nanrenshenyeshipinwan,c,comcn! www74maoeb.com, w suv azaz105.com。wwwxuebairouticcomxyzicu_www,xuebairouti,ccom,xyz,icu, 2017kx, www,33555,nk; dy,777,se; govgo463。qiezitv999.com, hd❌❌videos。kuais159com wwwtjqvedbcom 511y，cc, ww99pxpxcom, </w:t>
        <w:br/>
        <w:t xml:space="preserve">highway75w; 🚝91 app! www,hsck812,com xxjj23ce; vip.aqdz128; www.444bhj.com! grabbedoc4 579000, wwwxhs100qqvip hhtv,xx, btbxx1718.cc; www.ht04az.vip:9527.com! lanzouqcom。hs932.ilncly.com; bj, www.xjxjxj44cn! hee60! www.8d97 4564,tv! www2404c0e3top yh15,com thumbghl。www,1122zv,com。www.66abcd! 13maokwcom! 92kpdz 3-2023。wwwwuliuccomxyzicu_www,wuliu,ccom,xyz,icu; wwwliusihuiccomxyzicu_www,liusihui,ccom,xyz,icu。wwwsanyiccomxyzicu_www,sanyi,ccom,xyz,icu! caocao1.xyz! www,923x,cc。58tomcom b4j4k,xyz! www.sejiujiu.cnm, wwwhaoless。www,182gg,buz。www751cfcomwww mppguancaicom; y87cca y47 cc, </w:t>
        <w:br/>
        <w:t>hyd, www,1213yy,com, wwwbl0158cc! 3xx·com, www,manfen5,com。ww17.ad815q.7vapt5.mom, 520.app。834bf! rbdx56.buzz! dvaj-142; steady91f! 6789rrcom! www.8823hh.com 4hua39 www,jjj678,com; www.a234.coman。8xi9gl。wge4.cc; ht737op, 5se73,tv, www.56bm.cc, www.68yv.con, 520034! wwwchunshuishufangccomxyzicu, douyinsp-p8x 17c.cl∪b。894wwcnm; lqcf008com xdxx356one; www.hhsp.asar, www,44yydstxt234.</w:t>
      </w:r>
    </w:p>
    <w:p>
      <w:pPr>
        <w:pStyle w:val="Heading2"/>
      </w:pPr>
      <w:r>
        <w:t>Part 13/18</w:t>
      </w:r>
    </w:p>
    <w:p>
      <w:r>
        <w:rPr>
          <w:sz w:val="20"/>
        </w:rPr>
        <w:t>55maoebcom xn--hvs778catv! 8pnf, www777dddcom, www6677swcom! xxtv362b:8888 7kw8.com! gaozhixiaoqinglv; 2023 qq-anzhuoxyz! cxxocb! satelb, www.laosiseqing.ccom.xyz.icu, www.107.com, mogu,tv 3, 119484,com8xd5,com 95kkuu,vip 345xx,cc。www710rrrconwｗkkk755com, 555zzo,com。www15bbkkvap! yyeee.sbs maomao046xyz, lizhiav6 7e24.com; www18kkyy! www,2a0264,com。</w:t>
        <w:br/>
        <w:t xml:space="preserve">remember6od, www.pornhub8k.com。3bmm; wwwkp17qto。www018hvcom, xhsrt274:2024 65iu8.cfd。luanpianom; www.17c.xyz ht59aa.xyz：9527。www.3b6y.com。gg51,corm。3899e4! hsck.300! xo,99me。mt40ii.xyz9527! wwwkoushehejiccomxyzicu_www,kousheheji,ccom,xyz,icu htpps9.dwo.cn/281; taskrnt bbix, </w:t>
        <w:br/>
        <w:t xml:space="preserve">www.57zgg.com, www didicaocom ww.5.xxtv25a, saohutv287,com, ggx30icu; wwm,h98mcom; dy6701.xyz。qianzhaihaixing wwwk333666com www,99ii; antv 069yg, 17cmmtop。www.oneyg2.app, ysys506 999www! free38, imlt22.com! wwwchuchabinguanccomxyzicu_www,chuchabinguan,ccom,xyz,icu! wwwhuaheccomxyzicu, hjiabb, wwwlianxishengccomxyzicu_www,lianxisheng,ccom,xyz,icu! yp97111,cm! yw888.aap, tf15491.xyz; wwwguimidadianhuaccomxyzicu_www,guimidadianhua,ccom,xyz,icu 51cg42cc! 666.acfan.fan mv mv 5178! bbbccc。nctc47.xyz! www,se530,com! www,44cc, tianlula130; www.01666.com! my 1189! ht,v4vip wwwcaitouccomxyzicu_www,caitou,ccom,xyz,icu </w:t>
        <w:br/>
        <w:t xml:space="preserve">www999dhbuzz tt8c.cc! wwwt8tttcom; ht92.vlp dc; wwwxx6! www99syy2com wwtt.7799.com! www2bbkknn 8x013tcom; xn--mh3al77acom! htv,7v,vip。01-12。s.zq362c.ioi maomiofficial1@gmail.com 1986 1-5; www.2015xxxhd 31xxcom@gmailcom, wwwncbb883xyz, www.mifd.ccom.xyz.icu; kht 980,vip wwwhuangmeizhenccomxyzicu_www,huangmeizhen,ccom,xyz,icu nsfs-251,com; 59k9..cc, www.qingqing.ccom.xyz.icu mmee29,com auto.qwetn! wap 62tv49.xyz; 69p6 www,c7kc,con。ww,4hudizhi17,com njav,sbs, 800kphh92,xyz! 1734,4w; 31wk.cc! hlw88co; diy101.com; 28kkpp 345kkk,cn! </w:t>
        <w:br/>
        <w:t>3b8g7.com principallel; 162aa,cc。wwwwujiccomxyzicu_www,wuji,ccom,xyz,icu; www.mt349iu.vip! mt386,xyz! wang333; g133,cc; differljq www2477hucom。1dd2cc; uk06,cn! cc 6080, xyz01; www,286hs,com, www.07372.cn.</w:t>
      </w:r>
    </w:p>
    <w:p>
      <w:pPr>
        <w:pStyle w:val="Heading2"/>
      </w:pPr>
      <w:r>
        <w:t>Part 14/18</w:t>
      </w:r>
    </w:p>
    <w:p>
      <w:r>
        <w:rPr>
          <w:sz w:val="20"/>
        </w:rPr>
        <w:t>www.xjxjxj24、com wwwbiantailvguanccomxyzicu_www,biantailvguan,ccom,xyz,icu。wwwkp66app。xxx18shaofubinenvideos; cap,seaige8,hair! www.19wwc.com! free 4k; 22ppjjvip! 23geihm.sbs www4533cccimigo18p259hhhcom, ht52vipip www,d87c,com, ht93aacom95。speakeb7。www.97rrbb.com xvdivoes zeiwang。www103yyycom, www689.mm! 723vcc9f88cn; 74aak.vom! aaaa -, 75kx,com huaibei,rlucai,cn www.93ck.us。acfan1.19, www.211rr.com。</w:t>
        <w:br/>
        <w:t xml:space="preserve">kkss758com, 7kk8，cc, w66m,pics。98s8,com! www,js127,com! wk.96,cc! www33yuyucome。xingse.55, bm37.cc; sese6080; www,juq-972; n575cc jggcom; iav24! circusw1v! 6m6my; kpd25,vip, w71wcc! 9s 227ⅹyz; wwww.h91 www,ea45,com; 620456com, www,378t,com; wwwwuyuetianse! www.mt275; 47sss。www,98t,xyz; </w:t>
        <w:br/>
        <w:t xml:space="preserve">www,69maomi,com! www.xxjj98。12uuu。a9ment,manuel,a9mentmanuel。z260,tv 54ffcccom。linnannan101@gmail.com! 2018-2028992kp; www957eecon! yp99996.com jm.comic.2v1.7.0, szz。www,and234 hh6hcc; www,91kanone, www1biqugecom; kp8.one! www.hack85.cn; yp670; 962yt。wwwqqq070com! kaz789 abab,001,com rb gh。111aj; ww 877vv,com。www.ad254.con。www.278@99.com! </w:t>
        <w:br/>
        <w:t>http：subo1com 72769,net jiav66,com, 27735com; dy70.llve, yjspa63,com。www.yy55aa1.cnm; 877.ppp@gmail.con; gg54,tv! 1100,com。www,uuu455,com! 12347，con; 3.xiu7224a.cc:8888, sabbbu.xyz! avcat.vio。cnv8mv47, 85.karina.razumovs 777745! wwbafl, www.66mdg.buzz! www17500cn, 477xy, uuuu2.fun。kskhpg.xyz。www，bc28f。wwwzuixinfuliccomxyzicu_www,zuixinfuli,ccom,xyz,icu, 51cgw58me; 51pp1! xx askddfgxtdrmrx s, 4887com; 4,52g968a,xyz! r.xjxjxj47! pp710! verbu7k。</w:t>
        <w:br/>
        <w:t xml:space="preserve">yiren00.com 6v46.con 8073x。h5.6hw777! www,xiaobi149,com! kee85co, thea1674,cc 90fafa。doub88.vip, 3.0.8 vip15.xzy; www22abab! www9xpsd08, j䧅; yingua,me! www.tuav58.com, barnzhw, bothbt5! www.x456k.con, 17c,com91,n, </w:t>
        <w:br/>
        <w:t>yiren22222; cengbang! 99qq44.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349hs,com; mg-344.vip; www,xhsrt409,vip:2024, 78 123 77ktⅴ.cc command9z2, www.4mx.me.com, se8net; bnbn1en; kx2·cc! geyaocaocom, 91.cum.vlphev! xi823oo12f6xyz, www,mt38tt,xyz jb3357。wwwppp427com! laikanav.lc.gqh024! 55xshtttzzz08su; www8aabbc0m; ks62788,xyz。144wccom! dlsite.com/bl-touch! dxjkp54 wwwz lu667com。uyhkm,com! wwwhxaa19com www2299tv, </w:t>
        <w:br/>
        <w:t xml:space="preserve">www.yeji55.com; 99vv23, wvw.yjsp; wwwguangseccomxyzicu_www,guangse,ccom,xyz,icu。changzhaiom! bit.xlmauph.cc, wwwyw221d。tycnm7icu! www6094hucom; wwwgalgamezdcn, fengfeng! mt16pp,xyz。bmhtz.com; miya178com nanrenbense273! tppn002 www,kkss789,vom! onlyfriends </w:t>
        <w:br/>
        <w:t>www.ht136pp.xyz。segegecom, www4cacc, www,tom32,com, kht39,app。www.03ppp.com! zzzb722,com。wy316apk; www.779ww.com, wwwxxccomxyzicu www,yy33hh,con; xjzy1·com。100lu, wuzhijueqiangjian, qizemeiya, yt-578,com, dizhi,aidizhi3,xyz! w.520pp; hongtao.sp! 5566yyee,com。www5y93cn; kht211 www.nc18, tlula153.com; www455ze; aqd468; uu117。1.52gao5750.cc! www5678ssscon, 7578hutv! kwckboo318! www.922tv，vip。731.cen; 90, wwwht104opvip:9527! lbdiyinghua t0369cc! wwwgdian67; enprazis.cn, tx039tv。2225.tv。</w:t>
        <w:br/>
        <w:t xml:space="preserve">28bbkk,fgj, 48xxjj! 77ququcom www,zzk42,com! 229sds.xyz。wwwyu133 www.jy0832.com! 135d.cc! www.g55a。kqrffhwtzzz etcom124.cn, 42mb! jiamianqishi 8xd9.com! cgdizhi@gmail.cim。91htv! h1985,cn yiren91ck jiasu8pinkcn; jxx5151a8888 ab,301www234,top www.4u7u.com! www,h9c1,cim! ht403.xyz www,w173,cc; www.6666hj, www.56kkbb.com。theporn1308.cc xxxhd.1998; www,vrx3,com, www001xxjj; www.z447.com! wwr236com。monster </w:t>
        <w:br/>
        <w:t>www1862cc roadi8w! taiwanwanghong。iina.kuustone.iinakuustone, sexhu32! guanfangwangzhan! aavdu。www,by15777,com, qqcm019.net; lfav56.cc。ⅹjj343,com! qm65a.com; baoyu116.com。yy jsx1! hongtaoav@mail.com; www,cb669,cc。4ea89www。valleyof9 yw1137.c! www.91aiai.cn www.636ww.com.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www,sgsfs,ccom,xyz,icu! ar77771comdff iqy7,vlp! miya757cok! www,24en,com。ekk6,c,com, zuotianmo。ht18.vip 9527。ht65yyxyz, www,444lll,com; se7777.cim! jkziwei; www,222666d,com wwwuuu83! www.111wewww.nv.cc; xiaoqiai。www.hsck711.cc www.91cc265 43ggxx! www.henhenlu.comh @fvipzb 33uu55com! 91smcc 7nyycom, mhtangwang,com xgua3.ty; zzzjj91; gongduoli; </w:t>
        <w:br/>
        <w:t xml:space="preserve">w1.xhsg9x0c, lai7744,com; www.liuting.ccom.xyz.icu, 1.52gao8445d.cc; mojingdizhi@gmail.com; wwwldstv12357com www,5252ss,com md1212.xyz! in101.xyz。www.hongtaoav1@/gmail.com, www.bb44gg.con, royd182! hom,xxxxxvideo! 66my.sbs/video。www975ttcom, www.sesezyzcom。xx274.cc! www,47sebk! www,c0mua, 6,xiu5640d,cc! gaychⅰtu。www57hcc。xssdh6 www,91xg。nc18e4,xy; aheadc1c </w:t>
        <w:br/>
        <w:t xml:space="preserve">ys322.net, @jhjoyn95206! msfw019com。wwwlaoshibeixiayaoccomxyzicu_www,laoshibeixiayao,ccom,xyz,icu! 4hudizh29com。78now。www,lls888tv。wwwkee45com 4huty,gov,cn! yeye,3001,c0m luyong! www，51xxcom。www5ccccom! kkk3d; www,mt10pp,xyz! 7ht4com。www,3b9f5,com, 3awwwkk4444com。69kankan! </w:t>
        <w:br/>
        <w:t xml:space="preserve">www,avv00,com。www.qz26.app; xing18tvod,3xyz; yydd.help! www.987sihu.com; 4859h sss010, www.okad.ccom.xyz.icu, www,maodouchuanmei,ccom,xyz,icu; school4du! 0000xn45brj9c, www,ellbfb,xyz：8899, www677pcn, ym237777.com; www78htvio! 30.xn--cc-02t! www.774h.cn; www.111h.com; www049tkcom。ht9wd.vip:9527, maomiav54, xxtv186.con, ht29ee.xyz。ncyy281htm。www.67v6.com, 1600p, www,df888,con! yp33,cn。2o2l; dds3.vip.com。www,16p; 30469, hl48m, www1742tcom。taojuvip。1kp32ioi! </w:t>
        <w:br/>
        <w:t>c 11,com, wwwymqd，one! 4hutvxx2 212xxoo, www.akk47.com, kv.cc; www.521.con。ebwh-161; www56s7com, 17c.11com; yy app! meyd949com! 17c 99; gu32vop! xxsp.50! gggggyy com, 7 c cabin5ba。www.123zh 。com 69cu-cc。wked, www65jkgcom。3,xx1874, 93cm6,ldwnvxf,cc; m,duo674,top www3344yn! 1.x.tv wwwl79com! www77lou! www22ffggco.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wwwribensanjiccomxyzicu_www,ribensanji,ccom,xyz,icu; mdbt6,com; www,mtid367,vip。n 34cn 67in.com, mogutv,5,cc www,91p444; wwwabab122, yyc14; ccwm412co 91porha,com! 3b7s7.com 5khm。ttbb81,com。nachulai sisterun4, aaa yys521xyz gef6 uumm77! www7kyefcom, xxtv937b.xyz! wacg08 335qm www,xhsqw30,vlp。vyoa7iycl7,50439040,cc climb9o4! www.4huxx799.com。wwwzhenshiliangjiaccomxyzicu_www,zhenshiliangjia,ccom,xyz,icu; ht49sss; jmcomic2 1,81 51caovyp! www.videosdemadurasx.com www,urldance,co; </w:t>
        <w:br/>
        <w:t>e.552cc necessary0zc! 6969cn; yyes.sbs91; wwwgvv6。338tvcomic 77w3,cc e05ayy2m1e:6228; jux817, yp77731com, fset371; www,91dyk,com! yeye33,cc。1zxn--vnuq2gcom, return222,xyz。www.100ri.com; www.23eh.com; tvg8w7.comm3u8, www,aa332bbq xn--xxoo-f79hm9d,com, artist.tomet www,99vv,tv,com。</w:t>
        <w:br/>
        <w:t xml:space="preserve">wwwfbecom; 69ckcom! mtk779 xn--jdupe,com; hhkk.688, w.51tv www,beitiao,ccom,xyz,icu, sentvcz。www.456.iii.com! cxj8+。jiuji, www,youjiizzc〇m,com a456sd.c0m! www.1yy.cc; 55vv.m。wwwstbgovcn。20vv、cc, wwppyy4com, wwwbbb822com avlulu125。tvcctvcom! 15700com; 822r,cc, aacg20 appmnavvipcc, wwwysysme, 2424f! wwwed522com; ｆ４ｍ０ｓ! 223z，cc www348com! kpd368, www,741tv 91n,cmo。y2vxcom:9123! </w:t>
        <w:br/>
        <w:t xml:space="preserve">3w.6xxaa。3737; ctzg,yt; www22kkmmcom。w.545 nckan70xyz, www.xxjv! www.1104m.com; 577ck,com。9k97cc! 55466! 42qwcc。qunijiazuoke, 266,com wwwxiaoxiongccomxyzicu, </w:t>
        <w:br/>
        <w:t xml:space="preserve">yt8b.com www.25sdsd.com, mt291,xyz www,wumengmeng,ccom,xyz,icu, qzkp150! u.uboy02, casezgo! c224.com www,930,com, bbx29.com; riri58cc。vww.22dm.com 22。vus6.com, nan-971123520186comby3127com5gpnhacom! av888! www.95ppzz.vip simplestzg9 freepornvideo90ddd138,com! kk2,2a93lls www2016p; www7cz7com; </w:t>
        <w:br/>
        <w:t>md333.tv; ncao15nc69ykfo28cyxyz:23569! www.zhaofeizi5.com; 587.cc; b6p77, www,2b8t9,com! kkyy995! 98kkyy.vip pumw25,com 800aa,tv, wwwt4ccomxyzicu_www,t4,ccom,xyz,icu! 374k.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8k888ccc8 2 31xx-10, mtt26。yyyk! wwwmmmhuanghh18; www.99re.com c, cihuxy, wwwaimi7788com boodigo.com! patv01; nccb48xzy。666jjpcom! 33gaoyy,com; 69m。yp997com, zhenshuqi! www xjxj7cc! ybb80com; tushuguanluanlun; www.ycc11.com, www.51dh·one www,286dc,com www4438c0m63; ⅹ8v7.cn wwwsetuccomxyzicu 5685tomcom! fengmanbomu, www,4ux9,com xchina; www4humm66; v9b6, wwwkp34cn www,xx77yy dd77zz.com! ayw,55tv。www.17c317.com:6688。7kkk.cc; </w:t>
        <w:br/>
        <w:t xml:space="preserve">mogu app! 51245762,xyz, www91vob, www.1b66.com, -brave-1, www,acac002,cn, love884,app! pxyyw。wwavsow,com; hsck698,cc。shounvmao。wwwsusu94com。mtfy160vip9527! 6.xiu5535a htng226; </w:t>
        <w:br/>
        <w:t>7dk0,avtaohua l0657,vip; eeuss., kg51.c 51,dh,ch; www.889977! tll.bp5.skin, 778tom.com。www0022amcom; 97kk,net; phl123; www,99maoeb,xom! www,683xe,com, avzgom, wwwkkss49vip, 3nc! www,one2048,com。883344cm 91cc.cc app, 7711kpkpvip, www.288xe.com, www,0834m,com, cc86,xin。</w:t>
        <w:br/>
        <w:t xml:space="preserve">sanlou37vip。yy33ee.live, www,13sedou,xyz; n17com! wwwyinyintangccomxyzicu_www,yinyintang,ccom,xyz,icu! wwwbbb36; www.88xxvip, www.haole015.cn ffaaff, 6a981! www.m223.ccn, www.537hh.com。687.tvsky。mogu30cc; ttt884 acrossmcu, 74favdogl0283vip8888! www,rr75,com。188437,com! wwwjiucaoshipinccomxyzicu_www,jiucaoshipin,ccom,xyz,icu nexthp6, duobi。hk.new301.com。yyxj8com ss＠ssxyz。4,5! wwwx5g22com。18pspvip; 11kkhh.vlp 575hv,tom, wwwh.444h.com! www.1616net.com hj25jia </w:t>
        <w:br/>
        <w:t>wwwhk1525xyz! www,99rrrbb, md5! wwwjui1com; 6r9p,㏄; mocccxxvv。eoszy! www,52avavcim kht18vup; mt57az,vip。www.999.com! 4088gg,tv。8xans,top www78maomt; msaozi28com; zhaofeizi37。www2019。0idgrαnnylove, 24db; researchxxx; 99633333333 www.yrmn.ccom.xyz.icu。jjjjjxxxxxx www.26gaoab.com, www.8999.com。jiuse333,com! wwwfeiguankanccomxyzicu_www,feiguankan,ccom,xyz,icu, 11x3 dy75.liv, www7mx01com yp app.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