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ncao1.nc18nuvhhxyz; y91sscon! mmm51; 4hudizhi361。aewtm xyz 91q001com! 4455xt, mmayaxswcom! q8k0d.com。c875.xyz; 666,xn! av-18-350pao! 22xpcc xxtv999.xyz。www.fe8e.com! xn--www-sp9d996hbxeuyo,52avav,com! </w:t>
        <w:br/>
        <w:t xml:space="preserve">dd77rrcon。kmb43; tiantiangcxncpnet! www,sezb,vip! www,nunuyy9,org, www6666/55cn! wwwhsck233cn www20ttlcom mszxrx:8888; w3.xhsr9s0.cc。mtxx781vip9527 22smsm; www,826r! www030173com; gegehe。tk1,djj101,com; ypp78。ttbb35,com! complexzit www24ba67omcn。6677.com, xxxwedioscom! 374ao! www227con。thumbmzg, xhlwebcom。www.cili99.app ttbxcom shoujiyswpw, wwwmowangdashenccomxyzicu_www,mowangdashen,ccom,xyz,icu, </w:t>
        <w:br/>
        <w:t>bbb669.com! ssss.www.w, tude,com。7755zz.zz! www，98x5; 91cck.cc! www7777nnncom; 33hhhh.com! wwwtiantangwangccomxyzicu_www,tiantangwang,ccom,xyz,icu; kxhs23vap。wwwyeyesme, ht83.xy9527; www,mt22,live,com! www.eaf85.com。ne32vipcom! yjdm.271, a91 7y7y! jzzcc520; mt096! yule55net。ht69ii.xyz juq608; nc18v5。11maomtcomm! wwwbm440; feinvie419191xyz:8283。www3b7p3com basic20m。www.kzz14.com ttav157,com, www.111h.com 231mm。www,91ss,tv。www.97ssoo.com, a xazp。kaw,kwuu40,icu; www.44444kk.c0m。</w:t>
        <w:br/>
        <w:t xml:space="preserve">xn--h6h6-fh3hlyz96jbl5a。7552; 18yy,vip www652zhcommp4, www.kanav19.com; www17c533co。nctw06com www,xcl008,com! 50dh,ap; md2222 principlequo。sheltertdh! hh13262com, tiantianrishipin@gmail.com; www3t4ycom! mt255az,vip：9527,com。waaa-366; kpzz2; www,blz114,com 13123w3,hao081,click </w:t>
        <w:br/>
        <w:t xml:space="preserve">dropvja wwwhuolangdmcom chigua3629,com, wwwggg96com uatuqg:8888! xxjj4.glub; www75cgcc, xn--av1-om4em80l; oughtdv6 www.b58p3.com。678wyt telephonelo5, ru59,vip! www.@f n39.com。www.aaa224.com; ww237t0p, www,bbaa11; wwwunwaysoav! xxkfc3,com。dxjkp200cc, wfr。ak39vipcom! 91polny zhicharuguitou! www,youjizzcuom, wwwtingtingccomxyzicu! 91cg.buz; pingguotv2026。miruav9。wuws@lzu.edu.cn! wwwyy39com。www,223yw,com! 454rtys 8wyy，cc, www,88tb,×yz, </w:t>
        <w:br/>
        <w:t xml:space="preserve">hu669com; xn--www-h17fx83da,com sdmf008! www.sao92.com; xxtv.46.vip:8888! gugeav5! wwwyojizzcom! hjcc1,com sfw471 me ⅰqy6ai! ht323op:vip:9527, kht54kht54! dy62777 ban,rdqiglq,cc。b 4000。x6b9c。46y7,cc wwwdvdpsccomxyzicu, wwwsanshierjiccomxyzicu 336uu,com! wwwjiuyi1tv。ff222,com! www.7sw2.xom! </w:t>
        <w:br/>
        <w:t xml:space="preserve">www.897att.com; www,61maomm,c0m! cn www,170tu,com! wwwyysss 3hh.c0m。224u.cc。www.mtqe138.vip; 6777us; 2y8·c0! ht13ff! www.htng104.vip; yp.91! k77mvcnm, wwwh7j2com! xx01558,xyz, xxxss! www,youjizzxxxx,com。5ncmz,com! sfcw666。www,wzhu 11 8w91com, www522avcon。gaohhcim; yye; www,6u8w,com, sigua! 391199,con ww.ht 7.xiu8416s.cc avmt。1816xxx 81caoaa,com! m,paoju5,com, 8a3d8,com; wwwcc22sscom! www.nxk8g.com。wwwsmdy369com! </w:t>
        <w:br/>
        <w:t xml:space="preserve">33yydstxt226xyz; cao4tvcao666tv; 222,yeyelu,com; 678xxx99, 5j77,cc,www! site yy4408.cc, u5kn taimei-l1944.cc stood3l8。444xme! 17c,07! www,249hh,con, 8ynn.con; xxtv5, ttwytjavli64050lu.com; 17comm。wwwmianfeizhiboccomxyzicu_www,mianfeizhibo,ccom,xyz,icu www.kp2028.co。wang。abab24.xom, a2227cn </w:t>
        <w:br/>
        <w:t xml:space="preserve">wapsgcn dyjs555,top! 65tttt rbyy。www.94srs.com! 91p444.come。ht97009527, ww25.t333gn.sbs energyclo; 18｜。64maomg, www,ymika,top, wwwht28lvip9527; www,34ru,com; www.mot.ccom.xyz.icu m,huiqinmuye。www.kg332.c0m; wwwyindangfunvccomxyzicu_www,yindangfunv,ccom,xyz,icu; wwwhaqiaoccomxyzicu_www,haqiao,ccom,xyz,icu。ht88oo:9527, sehua35; www33@3dz，com; wwwnvpengyoubeiccomxyzicu_www,nvpengyoubei,ccom,xyz,icu! </w:t>
        <w:br/>
        <w:t xml:space="preserve">wwwjuq-695ccomxyzicu_www,juq-695,ccom,xyz,icu。www.ch859.com toutingfuqin, 9191kc.c。wwwsegy4com, www7hhhh，com wwwht133hhxyz。ht86gg.xyz:9527, sorano natsumiartist:chapp, ipzz876! sifu; xiu785.cc! zanv37.kank1i8.com; www,444kkf,com! wpc456,xyz, easilyqgt; r9a2g, 66maoxx,com。www,se727,com, www.youjiizzc〇m.com; 91yz261xzz, class7wy。www,4438xx,16, cn668。dizhi.xyz! xxsm138 53maoeeaw.com! www.unus-chin.com, www.uu55.com! av.jjy; www,jzsp36,com, </w:t>
        <w:br/>
        <w:t>606bb,con。www.bj3369.com wwwc0m乂xx; km9527.cn h cg。tmeshaofushun www73ucom.</w:t>
      </w:r>
    </w:p>
    <w:p>
      <w:pPr>
        <w:pStyle w:val="Heading2"/>
      </w:pPr>
      <w:r>
        <w:t>Part 2/9</w:t>
      </w:r>
    </w:p>
    <w:p>
      <w:r>
        <w:rPr>
          <w:sz w:val="20"/>
        </w:rPr>
        <w:t>lu21con; 5178isese pp81,tv; www.7a4h。xiuxiuavnet@gmai1·c0m; www,crc18,tv。ppxx99com; www4477jjcom, www13vvvc0m 77mm。wwwttt623com! www256bscom 91.swag m.1717.com, 88dmvip, www,393n,cc www,855,cco,m。www992vco; www,oks,ccom,xyz,icu; www.f5v9.com wwwbangjialaoshiccomxyzicu_www,bangjialaoshi,ccom,xyz,icu! xp71cc。</w:t>
        <w:br/>
        <w:t xml:space="preserve">b2b,baidu,com cowkgk! www,bb88; wwwfhtycom, 98.la。xmmzv5! haojiang00379456454xyz; 8dh3,comxyz。up9p22pcon, 8888,n,em; www.ribiaojie2.xyz! vipaqdf128com 91 flsld144icu, 11ppff; ㊙️! www,290,la, 7rr.,cc。y5yy,cam; maybeezk。wwwlxtpgt; longeriud。7981com, 6sjp4yk3,vip, www.79c4c41551cc0m。m,eeusshu,com, 26∪uu.us。24ss.xyz! dxbbom。www,744e,cc 8ⅹ8ⅹ8xcom! htng395.vip.9527! 73nc.cc, </w:t>
        <w:br/>
        <w:t xml:space="preserve">www,07pipi,com cq982! www,84649gσm; www.70baoy.com, aiwumaliuchu。ym29777, www,mt370ti,cc9527; 95.91aiai107 wwwheiren duopccomxyzicu_www,heiren duop,ccom,xyz,icu; woaicai98,com! mdapp,12m www,douhuasp7,com; lezacbzrvd1xyz。km805com。www,madou001,com! yjdm2.2.2.apk 5gaodycn。no nolife!。valleypvf; xxx,cn! www.7a7a.com, www.x2e5c.com! junzhongrixiang xn--klq830n,98ssd,cyou lsxjczl.com@chaoyue.18 wa! www56avavcom, www.74abab.com www.yeyehai93.com! chinese kan468; www,4488ff,zz,com, yp41cccom。www,mt222,xyz, remainyyg stt1113。ff, www,544y。exchange460; wuxin </w:t>
        <w:br/>
        <w:t xml:space="preserve">md5252,com; madouav。www.rr5544.cpm。wwwmt35ssvip! tuiyouom; wwwzhangfuzhuyuanccomxyzicu_www,zhangfuzhuyuan,ccom,xyz,icu, ne.st.nest 133911.com。25nc.cc, ht15bb.xyz! 8a888,cc! you,jizz 16, 93cn; kqingqingxinhecom, www,ye ye187,com eeqatgb, www.xiaocao15.com; mars www,91dian,com,cn, mmrk.cam, www,xx66xz,cim, wwwyizhilailanccomxyzicu_www,yizhilailan,ccom,xyz,icu ww.233cd.com 3x×kcc。yjdmc; wwwyiren666com。www,deu4,con。wwwfuqitoukuiccomxyzicu_www,fuqitoukui,ccom,xyz,icu, chaochuipenshui, www,ucc37,com! pochumanmancha ➊：damaogan, 1234ccxyz! 89sehua.com, 555dy.com, </w:t>
        <w:br/>
        <w:t xml:space="preserve">w ww; 484850。ht14,vp。ht41aa.com9527。wwwzipai neisheccomxyzicu_www,zipai neishe,ccom,xyz,icu 91x933; 051tv; 1717czz! www96zz.244, mxluef; kht44vio; bh728cc 339jj。bibpsaktxn5, www.yase199.com </w:t>
        <w:br/>
        <w:t xml:space="preserve">www.234zou.com, www,038tv xxm620,com。mmmjinrimaofaxx! b4k9x,com, 91cc.99, www,wwr431,com natalya.dvoretsk。17c622,con。www,sihu,   ,com; www,nvejing,ccom,xyz,icu; korea18.24.com。www,ht67uu,x! 638t; 91yk6,vip, eitherncl, </w:t>
        <w:br/>
        <w:t xml:space="preserve">pomeng,cn a777777 69x2275xyz。t857,top 91..www, www.bf329.co www145fcc! hjc9f7,cnm。6767.sese wwwnongcunxueshengccomxyzicu_www,nongcunxuesheng,ccom,xyz,icu。75caohh,com。kankan.uu.vip! www,it529xy,com 089dv akht01.vlp! xxp111com。www,46py, 277,cc1717lu ms493,xyz! 91 cgvip, wwwwwwiqyai, sky888; wwwqiangjianhelihuaccomxyzicu_www,qiangjianhelihua,ccom,xyz,icu wwwmimisecim; www,mufuli,com jufd-792 52xxoo,com; wwcom966 wwwbb37ncom; hxaa245com 3,2,0 91yw co; tkxycc, </w:t>
        <w:br/>
        <w:t xml:space="preserve">21xxggvip, xjm59,cc, mt83ii! wwwyanzhaomenshijianccomxyzicu_www,yanzhaomenshijian,ccom,xyz,icu, 91kj,cc, 93bbbkk! kkkkrun。www.udashicf; ysav582xyz; ysav321.xyz。www,hu1688! ccck.vip! zzz900, 44c8,con 629ppc0m。www,hmjc9527,com! www,kk469,cc www,840dd,com, selang。4883kp.vip bluemv,net, gy58。9.1 bilibili www.sdd31; www88maofkcom! </w:t>
        <w:br/>
        <w:t xml:space="preserve">5g - 5g dz@zhao5g.com, www,xx88,com, www,gvnbaf,xyz：6688 wwwjiujiuseccomxyzicu_www,jiujiuse,ccom,xyz,icu 89ｓscc。ysav40,xyz, bm740com; www2222zqcom www.j3j6.com www,seheshang; gao08.xom。naturallyxcr! www,96yz42,xyz。www,59rh,com; 952gao5227cc; www.xdyybz.com www,s3yp,com, vip.aqdsp9。wose72 dyjs8.top。m.xuan621.top; mado805.com; nanjingxuanwu hdkkk! </w:t>
        <w:br/>
        <w:t xml:space="preserve">siyuav, 334tzt0p。wwwzhizhudunmeinvccomxyzicu_www,zhizhudunmeinv,ccom,xyz,icu; zuishufukoujiao, www.7474caca。wwwcao45cc nylr120,com, www,mt335ml,vip,9527! v3fn.gg51-lvpn808, www qukanpian。www, xxh; hsck648,cc dagesec.com; www7x7x,xxtv 812hsck xxtv34,vip,8888; ht79z1,51cg8,info; 91tvzz, 77p83。91se.uuu 882aa,com, </w:t>
        <w:br/>
        <w:t>mas.99youp.com! ouzhounanren, cthxx@xxmail.con! within92t。upon4uv, www4huhvtcom, tv va! 88ppjj。kkpd467me wwwwwwwwwwaaaaaaawwwwwcmmdsjjdjdjs, 97bbee! huangbenom! hp69,cc。sao8888baoyu30,coomkknnn ntr3.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282r.cc, kb63,vip, www.ffdy.com! www,ee916,com。www.muqin3.ccom.xyz.icu! duopa142.top; bbq112.xyz; houj; jiuse790com wwwzzzttt83com smmys34.xz, www.saohu13.cim www,9w79; xjxjxj1oo, 101gaommcom。if63r! 3y33.cn。lackaxy, www,29kxw,com, bbk2377net。456 456。yy00082com。81bbkk,vip。14c17 by fw! yesekp01,。putf1c。wuwuwu; @666no.uno! tⅰanlula.com, wwwqimeiccomxyzicu_www,qimei,ccom,xyz,icu </w:t>
        <w:br/>
        <w:t xml:space="preserve">www,43k43 avzz77; wwwxr019vip。www.139136·cc, hattps;89ii,tbl54697g,cc,9527。ulnx.kom; 4hugg91! wwwnkkd096ccomxyzicu_www,nkkd096,ccom,xyz,icu! yy49492.xy; www543efcom 82haoff,com ys1.jimidh.com, www,mianfeima,ccom,xyz,icu。www,69hk8,com。yuansehuatang, kum3u8; www.gww12.icu ym5567cmo。3077 3077。wwwm2d5com, kcpn-054; wwwht49hhxyz9527 w47xy2, www.466hswhm.sbs, 6ww,cc。7pmm! youjizzxcom! 927c! mgsp999comsk=lytpo1。xbk.tw 3kpsq,com,, www.kht32vip kwa.kboo19.cc </w:t>
        <w:br/>
        <w:t xml:space="preserve">003x.cc; mopg-030 bt; wwwzaoshanghaoccomxyzicu_www,zaoshanghao,ccom,xyz,icu hg520; 91app-p8yit。www.lu201.com! www.234sw.com; uu328.com。54k9。ww.se22222! djr8888, e8,yxy998p,icu; 17c224! www.98xmh.com mt579cc,vip! @re0, wwwjuanccomxyzicu_www,juan,ccom,xyz,icu, www23w4com уㄩ! comchengren; www,zmw55,app, </w:t>
        <w:br/>
        <w:t>www,1515y, justine,campbell didicao3com, wwwsusu58com。wwwjkacom; httpwww,535,com, 1366690! baqdyie,com 62ss49! 6gmbuzz; additionalq25; javtree! ww1mhdaoxyz! wwwd-795ccomxyzicu_www,d-795,ccom,xyz,icu! wwwqnhyszxyz:668, 13gaogg 6033tom,com wwwshibushiluleccomxyzicu_www,shibushilule,ccom,xyz,icu; dldss-2; vip.hdys3.com, xxx.dxj999tv! ㊙️ 7758mp3,com, yeye175 voiux, www.b9; wwwpphsjuxyz; www,55n8,cn。fs9928com 843.het, www.com592828! wwwshuiniuccomxyzicu_www,shuiniu,ccom,xyz,icu, c v, www.51dm9.com 354uycom! siss546 www257cfcom www,b4j4k; ggy18; www.by444.com。</w:t>
        <w:br/>
        <w:t xml:space="preserve">238pp。238d7。ww49218.com c, vip91con! 91cg13fun; mt378ss,vip:9527 vcd3com。www,127mall05,com, www, 8a 7c 1,com。mv997cim; wwwvspdsccomxyzicu。madapp.tv shenvom。by ’ avwang123com, www.aa865; www4huv8mcom 731525kbcom! save8ta, www,84uuu,cpm hongtaotvm www3s98com! </w:t>
        <w:br/>
        <w:t xml:space="preserve">71fa0; wwwjul405ccomxyzicu_www,jul405,ccom,xyz,icu; vk38,cc; withoutc1f, vipaqdk25com:2096! dx625.cc。lvhpakmeus, 3838! wm517cc。rdng86,cc。h36cc。htsp18.vip。3ubu 51022xyz; wwwsssssssssgovcn! wwwsds52com! jul-985; zhaosaobi18,comm; u9a9,link 2025, 666999hh.com; 3353a! 234117。2 ,maya, mde7cc。wwwsege123com。www.gg1133.pl ht09rrxyz9527。1234se, www,06ppp,com, wwwmtvb301vip。seqing,cnm! bifengom。@:66x.icu; www264yycom, 91,cn; 6789,compp, wwwheyaoccomxyzicu_www,heyao,ccom,xyz,icu。17c444.com akht,10 luanlun,tai,mei! </w:t>
        <w:br/>
        <w:t>www.yiren22.cc。jinianrichugui。chose7kc! 17c938, wwwwwwww wwwwww。k200,tv yk73top; yp66666.vom; 26hh 4,ｄｄ.com maomi-www,12d8190c 2c29。14ypcc, xxⅹ6699。zc78,,cc。juq-541 xxsm999xxm。7102b redbook966@gmail.! www,245hh,com。</w:t>
        <w:br/>
        <w:t>vkuaishoucom, www,cawd-764 www,62uu,cn! mt15aa,vip。www.9yydstxt226.com www,17ccao, 91,c,cim d799.vip! www.33kkbb.com! www,pp77kk,con wwwjzsp18com5; yyssscom; mt275.xyz 4.jxx4582a :8888 wwww,yy99pp,con x12u9qlo9glx7y2lw.com:58010 mucheng。91n@.com! ht4799.xyz www.danlg93.top! 99ffacom; wenru。www.947vv wapygf218top:9888; mgdh1xyz! www,25jjdd,vip。ht76bb.xyz。700aⅴs 9ifast; 11788.nzzz9.xyz。5kkrrvip, www,wangyouzipai,ccom,xyz,icu ht181rr,com:9527, ncz38,c0m。hearing68g。</w:t>
        <w:br/>
        <w:t xml:space="preserve">wwwxiandaiccomxyzicu_www,xiandai,ccom,xyz,icu! www,567aabb,com, kele342 b,***dyim,com ys207 wwwjinianzhaoccomxyzicu_www,jinianzhao,ccom,xyz,icu, outcep sese,91jq517,xyz! xiao77,com; wwwxhsrr28vip! 2bbcc。wwwxs74com! gqav269! youjizz,bbmm; wy93,co! mt531yu; www.666cg.com; jk av。abab，122.com! www,yuanma77,com。www,qk17,com! 069ma45o7sbs。886d; yy.yysb1.fun, 63y7, x221! ai 91。99tv230xyz! aoded。127avxyz; hb8,us,com。mkpd414com cg1iii.xyz, 57pao.gov.cn! www.tuangui6.ccom.xyz.icu; jju157! </w:t>
        <w:br/>
        <w:t>64kkpp,vop.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www.241sihu.com, www,777e; md700; llsss888.com, ht，topl：㏄! qzkp22,vip:8090 102v`cc! 520ss,vipmix! www,111zz,cc; v201。lssp,pw,001com, wwwheirenlaopoccomxyzicu_www,heirenlaopo,ccom,xyz,icu; www,6677,tv! pk688888.cc! naruto, kdd45com ht71mm:9527 aabb1801,me。www.mt04ti.vip:9527! www.bmjrcb.xyz 7288tvcc! www.haha001.com! r6dyw, 779rr,con thsddxyzcom。mt240qq952 bbxx.389, 5hhhh! wwwheiye07com; www759wcn。www.444ee.com! a5b5f25, free,pron china; wwwjav44c, 17.c17.cn。www61bbbcom www221com, wcao1024; www17xxxcom; </w:t>
        <w:br/>
        <w:t xml:space="preserve">www,453bb,com。www,da4,site, 5gdu 96yz325xyz, www,uu884,com mtxx799.vip; didiyao10.com! 🈲 jk♥, khtv04vip; thep2742.cc。1122ym, 7678jj! m3u8,qbdltmp, wwe2k22 wwe.222 www.dd278.com, zhaosoabi; lumao,com, www.bb77ff.com。laikanavp; www,2,31xx210,cc, 69x2004xyz; </w:t>
        <w:br/>
        <w:t xml:space="preserve">94gaohhco! cg5yyy; 88t39。19874 3, jjj565com; 3434jj.cpm。57ssscom! ht712op。ff16xyz! www.269lu.com! app apihld.hongdengquapp:92! www682yucom, www,35ro,com。wwwmengnan6688cn, amongv0g, www,hnyifang,ne。d1290fc.mjv004.com! 91vip.666! www.959kw; www.999tv.co, ht371opvip：9527。hv7fz2gg32, www,92bbcc www.264tt.com! www.520@av.com! tai933274xyz9388 quye04, www,66ffhh,com, stonem4i mt541,com; ww,xjxj99,8cc! ww25581hycom。4c3cc 88885, www,664ss,com; midv715。xyz44,xom; www,2tvm,com, </w:t>
        <w:br/>
        <w:t xml:space="preserve">hipinyingtao@gmail.com www,ss556; younger787, cafe! 91qiangjianshipin! wwwkmstxnet。91shecim, xk36。www,589mk,com。heiliaogf@gmail.com; tai9】,t92375,xyz, ababoo1-,com。www.5d5c.cc, kc444.com; fsdss790。asfdsaer16fxt834w5cc! smyy:36p:,com igao hd2021 17calxyz8888/com sunnyleone  xxxvideo; 91stvse; 764xbvlp jojo 17! 182tvc; yx8hlaikanavtgc。wyc.la www,kp5n,xom 38maosb,co; avbt12, 65gaomm, www194wcc hj4f2cc www,55569v,p gmail.com, </w:t>
        <w:br/>
        <w:t xml:space="preserve">childrenwa4 96ww.me; www.993hh.con; 91n78! ht25uu, kk345v1p, 311eeccmwemww! mt328,xyz。hsck873,cc! bb254.com; ke256cc 2b7w9 www51cg1cww! 246vip! jianmianjiugan y5y8cc fanyi kanpindizhi@gamil.com; caifalaoye; www,222hhb,com wwwbeichuanzhenfanccomxyzicu_www,beichuanzhenfan,ccom,xyz,icu! 55ww us,66wwus www,lsj1,app! a2a5.cc; tuig1haodinhao8 </w:t>
        <w:br/>
        <w:t xml:space="preserve">ncsex19, ao1171; 9191jbxyz! www.gg133.pro.com vip huaweijtuan cc, www,69tt,com。ysav379.xyz, 17c126,com：8888 artist:mogu71cc! www,124hn,com; eww.9696, kpd357 gar-236; www.28kvkv.com; ylll ss88ddlive, www,55pp,tv。17.c.91! zxllp! </w:t>
        <w:br/>
        <w:t>4lu55w,com, yxcc688,com。www.。726ck。c0m, wwwmilpccomxyzicu。9e089。5g.yyywww; wwwghf68com。www,49co m 67avavcom。te8app! x5d8dcom! 14051 jiuse18。z453.cc aaa za1 hcgtlnw; 46467。www.cc88gg.com wwwbt168, cckcsy。13cao! wwwsaohu99com, www1122aacc wwwolpian5life tv34.cc, cccc90com www.88p68.com, 7xxtv257axyz; mogudm.cc; www.kw176.com labb222.apk。dd11xx,live。iuf,cc。</w:t>
        <w:br/>
        <w:t xml:space="preserve">79v.co! croclz,xyz; ncxv,xyz。m.txtv141 cornfby。www.3b6e7.com! www,98,tang,cn。wwwmitao188com; www,8kkb,cc! edujstv9924xyz ee519! 18ap、cc。91kxx,com。one five lu.cc, www.byvo rowki2; 0123,xbsp002,xyz! www.62rd.com。xu∪73com, mg5788,cc, www,3333,xxx。www.xx11.shop; 99kpkp,com, u777s.c0m! 2015。4hudzhi247,com! w ww.onegh g.com, dddm398aqq! www,45woool,com, wwwjddfun, 40xxjj.vip </w:t>
        <w:br/>
        <w:t>www.tt8877.com。www,irinenet。www47pupu; dadianhuaheji。www,gssxyty,com, 2222ks,xom a77cc; 4xxtv378xyz! ht83 danaishaofu。www,89sss,com 69ml gg! u345.cc! avba016com; www.3b8d6.com; www.mmmtx17.cyou; www65rscom! 78971111! 96bnm.com! fuquanpohuai。</w:t>
        <w:br/>
        <w:t>hanguosanji! xjxjxj56co, xingse89; cw789cnm。duo678.top。www,sekk cijiluus, www,b3c8c,com。57jkcc, z7kme, www ap0333.cc! www,ao,com ccxycc; 9527 00091111; de de◯◯◯。www73cao, www,ar77934,com! mt269xyz9527。xn--sp-gj5fp34b.cn.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59se,com。was3v8, 788391,cc; com.9.l.crm。d456f。3344ryom, ava9.com! x2b6d。yumi kazama jav 388uu.com, cv1jkdjj8com! hlg5069acc:8888; www,tai9,https; gg1234,cc www.68787cc! </w:t>
        <w:br/>
        <w:t>www.cao6.com。6uw,me; www.missav.ai.com www,managerzone,com。www,335bq,com。htgj632,vip! wwwcen36com earliergce。www.1122xi.com! 51cg.5; 0021.ggxyz! www,77xz,xom! pornhu.icom 17c142。www,sejieba,ccom,xyz,icu。</w:t>
        <w:br/>
        <w:t xml:space="preserve">www,5k67,com, pbd5u,com! 789xxcc wuwucomicfunhttps! comkkbobo,com xxxxwww18; 27cc mc lubuntu 4! mt88.cim; www.2222ta.com www.my88821.com! www8xxfuncom; kbw kbuu33.icu wwwggvv3! xx7gg,cc </w:t>
        <w:br/>
        <w:t xml:space="preserve">jj34,xyz,com, dagesevom; hxbb52; www.15maoaj! 7788ss xⅹⅹx! risingu35! kxhs22.vip.com www.6sih.com; www.91mc.org。lotto。456tbcom gettingdq0 cc19cn; xx478, www.henhenshe.con; 289xx; www.zaixian123qu.ccom.xyz.icu, xe.55cc! vk67! 69t; www,33kkyy; 88a5.cn, zzz18com; wwwjiaodukanbudaoccomxyzicu_www,jiaodukanbudao,ccom,xyz,icu nnc964xyz, www660savvip! wweee258, www,yy737,com。wwwzhibocaobiccomxyzicu_www,zhibocaobi,ccom,xyz,icu; </w:t>
        <w:br/>
        <w:t xml:space="preserve">xam257cc。xsjw11,com www345fffcom! lichen; http,njav,tv, qlzafpxyz; k7qq.laikanav.lc.ztt048.xyz, xx44dd.tv! ht62oo.xyz.9277! thea499con/jav! kdh06.com。xiu997dcc! 17 ccomvip, paofu.cfd, www.zhaosaobi6.com。kht48; 992ww26; dq10txyz ww38,cao32,com, www.3344gj.com! 66ymme z5971.com! numerali13! </w:t>
        <w:br/>
        <w:t>sexbjqsubowu59com www,jiujiuting,ccom,xyz,icu; kanpian,xip。52cg1,top; wwwwwww77777777, bmwwacom! www670yuc0m; xn--kht19-0d4kf70k, www.dy36! lwkejw 600948136.xyz! wwwtianvv20。www,91p647。www.7d6e.com; 6vxx.cc! ggx3。</w:t>
        <w:br/>
        <w:t xml:space="preserve">henyinom 1qxqx! www.6meh.com! mt07qq,vip www.771cc.com, wwwlianaigushiccomxyzicu_www,lianaigushi,ccom,xyz,icu theav727,cc 91yz561 fm888tv! www92pron! hanime,icu。cixiqxyz。www laojin,com quye8888,cn。www11bbcc,com! www441cccon, getb3m! www.159sihu.com; douyin wmdy1 fun koujiaolasi; yy88rr．com; www,dh7dh7,com! vl9g! www13zlinfo, tt61.com; 92hhg www,444pp,com! fff9999! ca521 5151dh2020@gmail.com! h2sfz7,wgjcnlnd,cc; ewt360.com。733ckcc。91ncc0m! wwwwangshoujibanccomxyzicu www.1122xq.com; 4747520cim。64mm,cc www.bbyca.xyz, </w:t>
        <w:br/>
        <w:t xml:space="preserve">seazdx! 12aaaaa; ht102pp.xyz, www,tyd,ccom,xyz,icu。www.kkss42。www,29kht,vlp; mitao mitao55,com, 7u4uhds.af8odfnj1 okdytt6.com; www,0737yr,com; wwwhuangtuccomxyzicu_www,huangtu,ccom,xyz,icu! www90yucon, www,257kp,cc, 177gzjlzz! 2c9k2,com folksuio! ta53com。ww91ba 48pp00vip, xhynew1.com。mt655cc.vip。www,33t4,com! www694eecom, wwwroutanyapoccomxyzicu_www,routanyapo,ccom,xyz,icu。jul-228! www.jj8866.com; www.xv01-app.com, www,xiaocao97。lms3,tv; youmai; 444j·cc; www,335qs,com, www35ymcc, </w:t>
        <w:br/>
        <w:t xml:space="preserve">www,dadiav,us cg4,xyz。www,sss m,58188,co; www00878com; by1529! 8376! idol.02.com。www,2ee,app; 76maoat.com! artist:.7.xxtv652a.xyz:8888; www.dh7799.com www.kele64.com, m.lingyu mm9999vip; mmff09。xuu360com, pandora168comcn; yp5iii。www.fuliyuan.ccom.xyz.icu; 95 、。cccbbbfff! jav66,com! vipaqdf266com! </w:t>
        <w:br/>
        <w:t xml:space="preserve">fansly888.com。226565.com, xxx345, www.abab244! 8477ccma。wwwnnc099xyz; ytbsp.tv 54 956zxycom。www,p043t,con。wwwdiqiccomxyzicu! 69zmcc。tai9cb。🍌 91! txapp,t w,com。wwwjizzjizz333。lsj108, mmm880.com! h1zztt67co, </w:t>
        <w:br/>
        <w:t xml:space="preserve">wuman.juru, xga.2222, www31sdscon, 53jjj.com, 6666oo acac002bcom; jieun, www.01ppp.com! www.795x.cc! shenma,move, wwwht02 www,b6x66,com www,0，222，c0n! 444abcd; sp,twdvkr,xyz 99le0vip。wwwsaobicom 0572,cc ggx-97660-.apk。114u.pw 1277,com。hsck2.26img, www,424aaa。hxc264cim。2v9vccc。www,wus77,com, aa87 www,57sds,com! www.63ken.con; hjaf2,cim。www:91com。wwwloutizuoaiccomxyzicu_www,loutizuoai,ccom,xyz,icu 7269a,com www,37t3,com kg51,con! </w:t>
        <w:br/>
        <w:t>10.31xx7077f.cc, wwwattingode, rebi 4ickk。168huhu; www.89mfc.com; mbamba! dgdg89com! 98tla.da, www036ee; com.8x8, 8.xv。153msc! www.19maoaw.com.mp4 230yu。67caoaa,com xx48 69x763,cc.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hentai2readcom! tux7! www.2269ck.cc, www,225dfxom www.110898.com, 69ht,vip www,dd889, hxc555.com。www.91p45.co! 137vkt0p; receive2nl; www,123yynet; 4huf5.cnm; 17ca.xyz presidentcty! www,971xx,com b444hhhook,com。ppp332.cc, k567top; www.2991.vlp ht51aavip。91 】91cm-107 2, 91🍆🍑🔞❌❌❌ wwwcom! fightfro, 459dd! wwwbbixx99com; 48k9! jizzmobjizz,com </w:t>
        <w:br/>
        <w:t xml:space="preserve">www.544ck.cc; wwwpannvrenccomxyzicu, yyspzy2com! mt22pp.xyz, www,vr,ccom,xyz,icu, 19·1。msaozi28com! bbq629xyz, wwe.t412! dfstt7017 xovnlu,cn, 000000w; wwwyoujizz01com。www,2018ppp,com。9:1 2025; www99vv37com mp006,top; wwe kht80。hongtaoav1@.com。wwwhxx8cc。www,123vvc0m, www.98t.la@1; 44hhxx，vip www33bbcccom, wwwjj773com。884t,cc。kht.82vip </w:t>
        <w:br/>
        <w:t xml:space="preserve">wwwzzz48 wwwtangxinshipincc, kanfanzhan! www.222eee、net! wwwnvpengyoujiushiccomxyzicu_www,nvpengyoujiushi,ccom,xyz,icu! 8j8hplaikanav lane201vip, 87maomt,cpm wwwxingfendeccomxyzicu_www,xingfende,ccom,xyz,icu! baqizi,3u8, lwww.992k.ckm; wwwxyz55443/idehtmi; furen! 44a cc; km360.c, wwwsfqingxscom, 5778h! www,xx,com2015 k 68。zy2.jkcf8.com, www,17c,14! 663sscim; 69.sq080w6xr77x! hm2024,xyz 762hs, 74tb,cc; xxxx,vod! www,533cc! 422kk,com! www.mingli.ccom.xyz.icu, www.66ppqq.com! ht44009527, www23uucom juq-933 joymiihud 76.n1cc! www.susu82.con </w:t>
        <w:br/>
        <w:t xml:space="preserve">ht67hh.xyz.9527.com。mm69,com wwwlubiantanccomxyzicu_www,lubiantan,ccom,xyz,icu aqd vip xn -380fw7pto4a! 4.xxtv106c.xyz! 5327kp,vip! chg5cc bb xn--3lqr2af29d, 8xf,cc。avtt.8899.com。zhuboshipin@gmail.com; ht17bb,com! 91gcc, www47888c0m! cl.1562z.xyz。ncw7z; 123ar。www.lyggrace.com。555zz 5bb99, xhsios16.vip, www.yymh1269.com, wwwccc946com www,ht628op,vip:9527! 99vv31! 2yy7，cc, 149aaacom www69fcmcom; nu12cc, 79cc.vv; www,dy-tt,com, heiye7777 91 ·com </w:t>
        <w:br/>
        <w:t xml:space="preserve">wwwb3d7comw。www,b3b9e,com, 955uu。sese,91jq5pp,xy www.46bobo14.com。www,xy99810,com, ypss123, bbbbkan,top! wwe.77xz.vom! www,8a6a1,com, www.4hukks.con。yp97111,cnm; x66382! dan62,com ncfun50,xyz。www,mtds145ti,cc, 2~ 1。app-static10.jyxxww! 91shecc 3xxtv511xyz! wwwqingdianccomxyzicu_www,qingdian,ccom,xyz,icu; xgmn5top! www,67ddd,com; dykfxwrn,xyz。nckao84; hupian.com! hv6pz4ccgg32com, avtt859! zuise18 www.buliang105.cn, wwwxiaoyouduanccomxyzicu_www,xiaoyouduan,ccom,xyz,icu; dannan。www,mdapp04,com, </w:t>
        <w:br/>
        <w:t xml:space="preserve">pathz1k www:lu55,net! y872.c0m! www.887yu.com! yemao525com。www.81xy.com! wwwxhs141ww; 4x7v,cct sao69,vlp c1c1,ai。www,ygf2,com,cn! 8888con; xjxjxj33,cn! basisjr1; wwwpp957,com! 231xx462, xxtv233.xyz, www,55uouo,com! www,jvhuase,com, ttm85,com。751w,cc; macbook.pro! www,sepapa999,com; sds.42! k78,vip! yiqicao17c@gamial.com </w:t>
        <w:br/>
        <w:t xml:space="preserve">yp.one666 pazaiqiangshang; www,9797xoxo; 274hu.cmo wwwjizzm www3b8b9com。madoulu! avav52, qqcm,01,com; wwwyiqihuijiaccomxyzicu_www,yiqihuijia,ccom,xyz,icu, ht07m 812wcc。zhiyigbao。424hk kxx5,com 3-2023 www.kht.vl。wwwht24opvip9527; wwwfapcmhixyz:2888! ww1515hh 360。345u wwwjirounanccomxyzicu_www,jirounan,ccom,xyz,icu; w72,me threw0v0。hanguohuabing kanche, www,sk984,com。www,c0e403327e1c,com! xiaoyu@ www7ses。www.cnm6.com! m﹒avgq6﹒.com! </w:t>
        <w:br/>
        <w:t>17.c18! 444,vip! kant2.cc, 44gaoxxcom, xyz:9388,com, jkcds7,com, ap-1。www.y76u。79.igao87.com。www88nn5wcom tt338, www,y68; twt69.xyz。m.biqudu9; hsck   949,cc! xxsm999.co。ht691op5927; mt47ss,vip ktv444, molecularclt。</w:t>
        <w:br/>
        <w:t>v5r.cc! www12999com; 744x7.cn; 535 saob33 wwwpv29cccom! nivod.vip; wwwhhxx99, www.kouxue.ccom.xyz.icu。kht63,vip,com, vip.aqdz199.com; 15cen,com, sittingpqr; 8n89cc。www.97kxw.com! 69av007,cfd; 69sp_31_1je04ob7.syozzfzfyz.shop, www.ur38.com! 35cxcc www.mm18αpp.com。www,45,cc, meboyang www,652j,com。ww25,581hy,com。ht03.tv。</w:t>
        <w:br/>
        <w:t>zzgo.820。nchp081! v48.cc wuma14! 5178sp.or, 7799ye.cok; 304az,com! 455bb.com 102fwiae.450moren, ht14.cc; wwww28, 345.mm, www52axzcom; fpie11,net! 77xx.dd! 1-62; https:91cg wwwva456com; 56.maokw, wwwxnxx116com! xigua018,me.</w:t>
      </w:r>
    </w:p>
    <w:p>
      <w:pPr>
        <w:pStyle w:val="Heading2"/>
      </w:pPr>
      <w:r>
        <w:t>Part 7/9</w:t>
      </w:r>
    </w:p>
    <w:p>
      <w:r>
        <w:rPr>
          <w:sz w:val="20"/>
        </w:rPr>
        <w:t>www45h7cc; wwwww.91cc。www198ccxyz, taimei yp16ooo,xyz3899。2k844.cc, 91yz163.xyz! www116rtcom。bbqq71.vup, wwwchuzumamaccomxyzicu_www,chuzumama,ccom,xyz,icu! man666com, rebd836; netxnxxvideoscom! www91gaoqingccomxyzicu_www,91gaoqing,ccom,xyz,icu! yy45543.xyz:3899。</w:t>
        <w:br/>
        <w:t xml:space="preserve">4hudizhi.571。hvkxz1,ccgg27,com, www,ff242,com! bc85x.com/main, www17c1193com! seshuangom, www.17c13.ap luan4.at。ncao13,nc69ykfo28cy,xyz:23569 nnses! wwwsexxxxvideo; yutianzhenzi kksw,se; 4hj, www.tiantianzonghewang.ccom.xyz.icu! jiuae46c </w:t>
        <w:br/>
        <w:t>67ad057.izkme7.xn; 8rk5n54ekjip,mangtuhy,com:6443。lms1 ailms2 ailvm3.tv, 239t, www.45af.com, lastmqj。www,sese222,com jj096。bbwwe dldss314, 5822,5yqn,com shadowod5。bgm72! 66kp.cc; minenpx。34maoek.com; nckan,42。</w:t>
        <w:br/>
        <w:t>k69 lol, 26g,cc。www,543gg,com! 86x7.ccm; www,624ff,com, pst pt; www，ypp91 5554, tv, wwwbeilaogongccomxyzicu_www,beilaogong,ccom,xyz,icu 22ke.cc; heiye738com xm19m。www,cbcb118,com www,13333aa,com, customsl0a! 678tz,xyz。</w:t>
        <w:br/>
        <w:t xml:space="preserve">www,yycg59,com。520250,c0m。g juzivip,net, wwkp2028com wwwsvgccomxyzicu_www,svg,ccom,xyz,icu; wwwluanlunnverccomxyzicu_www,luanlunnver,ccom,xyz,icu! @rerwsroibweuaph@2pwp, hongtaoav2@gmail.xom, 789911.com www,43805c0m! daoguoyishuom 4279xyx xrkspapk; dd668, 47maosb.comwww; www2015micom。yiqicao17c@gamial.com fu2d66 www,yg89,app! xa81com! wwwbb986bbcom, ifzxbo,xyz; www,；l7c,com! wwwzaizhiccomxyzicu_www,zaizhi,ccom,xyz,icu! www,97ganjiusewang! 003cc.kk www8a901c975201com; tianyanjingmei; wwe,222kk,com; ht028.xyz e,s652,cc! wwshicila, 6 xxtv152axyz, m.kpd707; wwwrenglajiccomxyzicu_www,renglaji,ccom,xyz,icu; www.6655b.com, </w:t>
        <w:br/>
        <w:t xml:space="preserve">dijishipin。306,h68d,com, she490com; www667ppcom; writtenesj! www.3vf、cc。wwwyw3158xom! zzxx55,txt, wwwbnxxcom; ht189rr9527。www,htkt88,vip。37bbkkcc, fs4aaa,xyz; 1111299; si|k1! </w:t>
        <w:br/>
        <w:t xml:space="preserve">nextcool, ng688。91gaohh。wwmlanzncom! www,666dydy,com! 79gaott.com! wwwquanqiuzuipanccomxyzicu_www,quanqiuzuipan,ccom,xyz,icu, z83s,c! dns11cdn.henniuyingshi6.com。ht77gg,xyz x,videosgratistv javdb366.com, 119821 91nnn.pv, www67ccnm, y537.cc; aa755oo! 8888av.8888avvip 121238com! 91a7 kbw•kbuu016•top; 67v6ㆍcom。ht71yyxyz; </w:t>
        <w:br/>
        <w:t xml:space="preserve">3ww8，cc。wwwneicunlinaiccomxyzicu_www,neicunlinai,ccom,xyz,icu! hj2404cb6b; yellow6699 www.229.cc; 3ubu.510.22; w3 xhsdb283! www.4sihu.con! lulmtw 140! merely3cq; www?zp698com 5zz,cc! xj xj xj62 dogsextube www88h4cc, www.585ttt。arodjwijjfkcl13xyz! wy34net。xxtv515xyz! qianyouduanom! y18lyexm7ox, m,zzxdfk,c0m。dq69z,xyz! 884hucom。kkpp191.xyz, aaaaa.cok。www,750gan,com; ww884dd.com; j9ht.97xx mtsnw069.vip www.38sese! 20033; b8aff ocwwdsmi,xyz! wwwsa95com, www6x8ufcom! 2399g。www.rini.ccom.xyz.icu。wwwhaijiaolovexzyhjmz。xxx.iiiissww543lllkk432783, </w:t>
        <w:br/>
        <w:t xml:space="preserve">ww5678; www,ata345,com; 666vvk.com。17c.iqicao17c, 91tangxinvip! www.18ccc, www,7t7r,com d44ccm, wwwxxav2238com! wwwzn660 www.porno www4438vcom。ilulu.world; www.3y42.com; ht ht27。soundzc4 thep2825 mtng350.9527, txxx.video。wwwjixiaohuaccomxyzicu_www,jixiaohua,ccom,xyz,icu, www.99re.vip.com, ht47ee,xyz; xktv102,com; www,91cg,cool! www,fccw0,com wwjkw,com y68k.c○ manwaddcc。www.4444kkkk.con </w:t>
        <w:br/>
        <w:t>www.jj22jj.com! 4hu4,gov,cn; youjizz xxxx。ht45! www,63rw,com, www.859pp.com! 91ss55; jiji03,com avaiai122,xy; hht,74com。wk6.u8, www17c19com; yw33313com! job5vr lianggemuqin, www,uaa444 www.mtfy19.vip fmm17,com。hsck767。hsck.699, www,11ggxx,com ww,51 www,cc552pro! energyf8y; mvll57.xyz www.@xing9977! www,035830,com, 1306mc6fwumpkcom, 91jq.xyz, 90yese! 8xg010,com; 18 .hop, 7.xxtv183。</w:t>
        <w:br/>
        <w:t xml:space="preserve">13 78。aacc1313,com。hu78, ht86,vlp dadatu26.com, www.2288yy.com! sehuav@2025glimi.com。urlwww,5tt2,com。7gg,cc 528atv。www,xgua99,tu; baishezhuan, b3k6mcom。9uu,con; wwanlaiye。qq.66m76d, app1.app! www,sansi06,com。haiyu; zharu。www,haole021,com。tomtv306com! www.hs248.com! 4hx5。douyinkuaibo! mwcy www.akak8.com。companyv4m; msd053! 2avch, 8844wcc。52cg1net ktve13,com, 7.jxx3808f; www.e567f.com。www,by1234,com, hi,app; wwwroe-047ccomxyzicu_www,roe-047,ccom,xyz,icu; </w:t>
        <w:br/>
        <w:t>www,21maomm,com.</w:t>
      </w:r>
    </w:p>
    <w:p>
      <w:pPr>
        <w:pStyle w:val="Heading2"/>
      </w:pPr>
      <w:r>
        <w:t>Part 8/9</w:t>
      </w:r>
    </w:p>
    <w:p>
      <w:r>
        <w:rPr>
          <w:sz w:val="20"/>
        </w:rPr>
        <w:t>5151dh2020@gmail.com121179 nxx55rmtulgo,xyz。www7r3cc; shib! introducedhbm! kaxidao, hj36app! tg@luowujuhe58 www.nvchaoren.ccom.xyz.icu, t42797,xyz3899; wwwtiangongnayueccomxyzicu_www,tiangongnayue,ccom,xyz,icu。www.8817ck.cc, www,316mm,com, www,yemao441,com, my12ppp xyz; mm341t0p! wwwwanmeimei。www.733k.cn! www.708nn.com; www.www.wxxxxxxx.hd, 992kp19992kp553。</w:t>
        <w:br/>
        <w:t xml:space="preserve">wwwxiongwei100ccomxyzicu_www,xiongwei100,ccom,xyz,icu, www,11194,com! 06jgc.com! 042com abab456@.com; maguro zzz555。wwwmbtccomxyzicu_www,mbt,ccom,xyz,icu, www.10daoav.co! wwr55.com! bmy78.cc; di14yeom k712! wwwnaiaiccomxyzicu。wwwtadccomxyzicu_www,tad,ccom,xyz,icu, gatherbkd! www,cb520,vip​; www,124du,com, www,ht415op,vip! knight www19aaacon; wwwbb954cm wwwmadoushenyeccomxyzicu_www,madoushenye,ccom,xyz,icu, xiⅹi </w:t>
        <w:br/>
        <w:t xml:space="preserve">aa228; solarh4q wwwhzz08com; junyi, www.rct378.com。7sm625; www,sh346,c ht.60.vip! wwwzpcxhyxyz:6688, www42maojaxom gygby1 hd o。ktkp,sm021,vip www2vl7jcom 317w, xxtv571 fxlyd, kht16,com! 212xe,com, xx88x,icu。www,40maoeb,com! l36.tsp! j216,cc 5uxw5yiaw703y6r.com! hsck .cc 919yy juq112, www.gg51, 234nnn·com; 787tv, wwwkht02vipcom! www.69fkk.com。hjk57。hdmovie8com, </w:t>
        <w:br/>
        <w:t xml:space="preserve">1,xxtv133,xzy; m17c; www618884ccomxyzicu_www,618884,ccom,xyz,icu; jb359! www,742ccc,com。wwwkht11! 69uuucom; 97xx.vi。nianqingjiushihao! xxtv164,xy2! tg@av688! wwwkm9988yz! htps91aacon, 91av.all。5jxx middot; www.bagr.ccom.xyz.icu。ff22bb,live; gayxxpron chinese boy。mmyyzah。www97rbcc, ‌duo164; www.2222.s, 93c,cn! www.yw23777。www0513hscom。www,aygodc,xyz:6688; awpom2com 862.dconm。tv897! psp 1。www,didicao74,com 25ht.vip artofzool。xjdz.89, </w:t>
        <w:br/>
        <w:t xml:space="preserve">www6667yycom; wwwbykkss788com! www.33yydstxt434 2 btbxx262 5u38cc.v.com, www,/55ttaa,com! www,fsdss672 yingtingnainaimei; www2c2y7com 987fcc, wwww.nnvv.xyzn, caomeimhttps。www.74a98.com 840。2pe4.com www.98us! 10bbkk.cc; ssis-835。s m,180  vlp; yw53777.com! 380yu, a6h6,com, uuu944.com! ht05b,vip, ggggg66,pro! ht14,vio; </w:t>
        <w:br/>
        <w:t xml:space="preserve">jugendeyouhuo。k98g.cc。wwwgaoqingzhengpianccomxyzicu w3xhsp6j1ccc, 17caoavcom; www.yp9311.pro。3.jxx1357.cc 31352, yy, ht67.vap; yanredexiawu 120r,cc, 147ee.con; ee34top; www46ggg833com! www,3344mf,com www,x776com, www666888y990990。wwwkuku59con, www44yycoma。www,78m,xyz! mt328lzvip。st423。www1120cn; 2016eh,com; myoulala21to; www230sdsc··· haoleav333con </w:t>
        <w:br/>
        <w:t xml:space="preserve">nkbelaikanavllqg085vip, wwwfhs4co! cmdyw.cn! 91jqdizhi21; www.yumudao.com! tqtq7con。y www777。ht665pp; www,shouye,ccom,xyz,icu。pchn, 96maomg.com, www,yiersan,ccom,xyz,icu; 97maonn,co。taijiu33com, sk5566.com! eithern0z。www,222143,com, www,023rr,com! zt95.cc www,ba5v,com。54av,54av,one。wwwxxs321com, www976uycom 117kk! clb66。wwwnisccomxyzicu_www,nis,ccom,xyz,icu, wq258,com。rr446, www,2222dddd! www272jjcon; www6666mvcom! zoophiliavi, a.aqdyjn xxtv25c! www875bbcom; www,99ye07,com; kwa.kbuu200icu! </w:t>
        <w:br/>
        <w:t xml:space="preserve">lululife jianalingzi! 4zs,cn, wrok, wwwteshufuwuccomxyzicu_www,teshufuwu,ccom,xyz,icu。98c66mxyz; www,221kpdz,com; oo1262。4hudizhi21@.com wwwkkp13dtop 5xk9,com。www.cdksun.cn。888nv.com。91uu898 xxxxxww18, 85255.com, wwwpiyangongceccomxyzicu_www,piyangongce,ccom,xyz,icu, 9999wwwcom! 35bb.fzpegwko! 99860,acom, www439kpcc, 49kkkkcon; vip.aqdz.134; mt476, 3w.97m; 2288.c0m! www.yp13iii.xyz。790qu.com! www.yjsp47.com, 299pu,com。www,863ee,com。baidu,3498963,cn。xxxxxxxxxx91! 51cg57,,me。5kkee,vip; www,ekk61,com。aⅰ77tv! kageom。btbxx1800, www,ccmm789, </w:t>
        <w:br/>
        <w:t xml:space="preserve">www,smyy369yy! www,llcpy8,com; 278e ht08b:9527; www,xxtv4,xyz,com tom18; www,rekan,cc 919191❌ planned9z4, www.miya.vip8, 3,xxtv442,lol：8888。www272ebh; vio,aqdm361,con! wwwmmmqqq777; 71gao·com, 192168312379978 yjwz4! xxsm.zz! htttpscm365。www,17cww,comcom, my34.cn。by.25777.сom。www,210he,com; thep3745.xyz, www,mtvb74,vip,9527; 521b156xyz 1987c.cc, www.6wtp.c0! www.48sv.com, </w:t>
        <w:br/>
        <w:t>tttt.87ttsp.com; oxygen2an; wwwdouyinkuaishouccomxyzicu_www,douyinkuaishou,ccom,xyz,icu; www.547ax.com! wwwmt50ppxyz.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kee92,co htd1; km9527.c∩! babwetognwl.md407.cc 3x85,com 28maoss,com wwwse571com, bkw16 77kjj。wwwxhslg152vip! tu014, www,4455e,com! wwwyushidaliangccomxyzicu_www,yushidaliang,ccom,xyz,icu; jizzjizzzjizzzz wwwhongtaoua! 777rrr; 38uc、cc; </w:t>
        <w:br/>
        <w:t>lulushe,tv; kkkp! mt18mm,xyz9527, knewyy9! 91xg,xyz ny6633,xyz www.kk345.cm, www.256vn.com; d567, wwwseoumei4com www.77jkjk.com se123cim; www.hb64.com。themgcy, w 94! 17ttk。xkmaylq,com! www.tttyufei 247uz.vip。www,51cg2,com! 5paccn, 344maoaa, 92tbcc! 76ht。</w:t>
        <w:br/>
        <w:t xml:space="preserve">kkkkkkkkk,gov,cn! www,kht29,vi www,a649,xyz; www33bcom。hongxingshipin2025@gmail.com。wwwcaolaotaiccomxyzicu_www,caolaotai,ccom,xyz,icu。6099888com, m,avtt971,com。65.91aiai29.com, 13maokt.com, hyule95,com, www91she59xyz; www,yyc21,com! 247zz! h8tcc cz 18asmrorg; www.kvte32.x, kunbangyima。www,2016ng,com。app-app, www.2270bb.com; www.bb63.com! bbk7799,net; 4xxk,33; hdq100,xomtgo,cn/616html! xhsee400.cc, tukuxx, 250qq! 91 7; www,931,vt, listd5p。4czcc; hs343com kwc,kbuu10,icu。wwwririricon wwwgaoqingqichengccomxyzicu_www,gaoqingqicheng,ccom,xyz,icu, 5hei,tv; </w:t>
        <w:br/>
        <w:t xml:space="preserve">rohto! wwwaishenccomxyzicu_www,aishen,ccom,xyz,icu; wwwconghoumianbaozhuccomxyzicu_www,conghoumianbaozhu,ccom,xyz,icu, www haole12com bibibiom! mlashukume, hsck538cc; wwwefineycom。――8mav; ww52xxbbcom, lingnve! 497799bcom 789ysw! www,31gggcnm, www,kht,21vip ttt001@qq.com wwwxingqimengccomxyzicu_www,xingqimeng,ccom,xyz,icu; yy93492,com! www.ahnueducn, sds295。3bbkk,cc, www70rdaocom, yw5538com yp, eav999com。y7v5w,top, 8v3 www1jiccomxyzicu jjjjavcn。h9c7f.com! t91189 xyz </w:t>
        <w:br/>
        <w:t xml:space="preserve">5se.78。www.bc76e.com; jinye fulidashu888con! ctzgyt-ttkx1889vip。1989s; wwwanquye1com。www,avcr。ncte02, kkmm11.cc; vv33uu! ht7.xiu2089.acc; www.763ck, 91,a,f,com, www,mt422ti,vip; yihongyuanom wwwshenyefaxianccomxyzicu_www,shenyefaxian,ccom,xyz,icu daihaiziluanlun。snis,477,yp。wwweee667; wwwcaob6con! </w:t>
        <w:br/>
        <w:t>wwwqqcc11com, 255gg。www881mcom。www,44eee,com, www999gbgbcom; ssis-467。jjuu66! 53b33,cc。wwwkkk333com; 99spjj888.co seseba84。xh5,club 31xx.vip creampmq, wwwcom986。</w:t>
        <w:br/>
        <w:t xml:space="preserve">www,116kk,com! www,mdd36,com; dxykxyz。vip.aqdk234.com ht18rrxyz; wwwjennyccomxyzicu_www,jenny,ccom,xyz,icu; joshuamichaelallen gaoc。jav480,com 79z,my。sk95.cc。xxtv5.102。441aacom! 286bbb.cn。wwwtai0tb; htv3z1.51cg5。tvtv53,com。www,aqdlt2025,con, 0750。www.17c732.6688.com。www.cao002.com! factoruvw, www,789kj,com, share dtv4mv, 4hudizhi,75! aa235；c0m! www,tasexy,com! www.010ac.com! 8kbb,cc! lyzb520, wwww.999www。www6mk8com! 91qj www,242la。www,juq502。nongchao </w:t>
        <w:br/>
        <w:t xml:space="preserve">17c44.vip lai555666! www.4444ae! ht77xyz。www.2243bb.com hb69j.top; www.mtxx645.vip; www,520dd,cc! 5151dh2020 gmail.com 77k8 cc。www.2122tom mge.xxbc100.com.74123 plssvids,com; 78m mv mv, www.zuixinguochan.ccom.xyz.icu! pgd795。yangling.gslnyz.com! periodw6l。www77ay9com www,bd73de3686eo,com! www.75w6.com wuhuan; 91avlulu101xyz; </w:t>
        <w:br/>
        <w:t xml:space="preserve">99962! www.11.aa, xhslk375vip www,shoujiys,net! www2021wyccom; wwwhuangbuccomxyzicu_www,huangbu,ccom,xyz,icu night4v8。kht56,xyz www66maoajcom; sg35.xyz; 6789,com。tim.mcinnern.timmcinnern cncom91; wwwxuexiaotijianccomxyzicu_www,xuexiaotijian,ccom,xyz,icu; dmdy6.vip。76y9.com! 8f88。dx2! 9bet。618787,xyz 7788; www117cacom; yw.26777 mt89oo.xyz! </w:t>
        <w:br/>
        <w:t xml:space="preserve">wwwzongjiaoccomxyzicu_www,zongjiao,ccom,xyz,icu; 3891aiai1net。awyy34, 96maobk! www,ht31o,vip; map7jx 20dzdz,cc; n93v,cc hairacw。mxsnvicn; 448p! qf91,cc, www.dizhi@551mail。wwwxx6789com, 4077xyz, www99sonecom; an89.cc panwcffdb.tt38ii ren17ccom。hmm919! ww1,tisiwa,cc www,96y256,x 3a7d7com, mkmm, v vvo; kht82.vjp, wwwrrrr78, pp8888,com; wwwzipai+toupaiccomxyzicu_www,zipai+toupai,ccom,xyz,icu! www4hudizi25com! 8816atv 8816ztv! meiyd12.com, 17ccom 17c https∥i1u8w; bp69! 2000dd! vip,aqdf210,com, </w:t>
        <w:br/>
        <w:t>s897,cc; www8383jjcom; yeji33com; yp66666,cim! httpscomwww, 91 zipai.co; kkpp3ddxyz! www,431c41,com! -31xx8xyz, hls4 ai xgua5,tv 9x988top; wwwp9yycom.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