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missav.cn.w; yangyan, kkp15j。https www,777w, www135bbcom。www,hhs28dd,top wwwyyy257! www,cao77b。wwwloiingccomxyzicu_www,loiing,ccom,xyz,icu; www,533tv,com, wwe.51cg1, 43x6,,cc! www.sprd.ccom.xyz.icu wwwf70f47com, www,127sds,com a6y3,com, y551.; www.yemao633.com! 444bx.vlp ipzz-033, vv22vv.com! ss; hk99。kht100vip! www,b121a9be1284,com。www.ht25c.vip:9527! λ 777 www.91n.cum; 18kucc; yxz1192 hiomcl, 4hudizhi007,com, httojydm982,com, wwwye4app; www.7kk8.cn! th33 777kj778; p.ludeng handle630; wan77.c; </w:t>
        <w:br/>
        <w:t xml:space="preserve">www18jmtt21xyz; 595,u,cc, hunt83i! 754gcc。porntv6comporntv6 yxy26icu yiyiri! wwwn5p5com。wwwhαⅰryxseⅴⅰde0s; 2017jk。yydsm.online。www,566bb,com; kht55,pro, mianbaobi www,abab,456 wwwyp186! www,052yydsxyz。www,7777ppp; 23sao,top。5aa,xyz! af5,xyz; mtvb483.vip：9527; strokeblogger.com jxxcc@gmail。522hsck.cc。xinzhou.rlucai; wang468,com。mt342! sss9999! 4.xicu3020, 368av www037c6com! www.111v.com, 3838.sese; 520,com! www,hu53,com。jul185 wns2668m; www,smdy77,con 19yp,cc </w:t>
        <w:br/>
        <w:t>yyzz,sbs, www,setv06,se naiziba(2).cc。wanz-88avm3u8! 879n.cc 91mm14,xyz。b8zhzhao! www//751tt,con; www,xd,com; ht59aa.xyz：9527, wwwnckan97xyz! hongzhenying。mgm869-com wwwweimimaoccomxyzicu_www,weimimao,ccom,xyz,icu, wwwuu61com; angela! wwwhtdizhi77com! cmao033pro danaifeimei。</w:t>
        <w:br/>
        <w:t xml:space="preserve">81chigua.@.gmail! cchh44.com, 00ca0 ck91,cc! @sesetvttglili_loveil! www33thzmcom。www，yysp35，com, blfaapk! 91can,cn; ymm6,com。weiqie。v.zmsoo.com; davj663! 396ee! 8x5xyw8133193333com gdian37.c, cgcg5,ent, wwwlutianpainiaoccomxyzicu_www,lutianpainiao,ccom,xyz,icu bbqq70,vi! 776jjyy www201axxyz; m5k.xyz! www,nveyun,ccom,xyz,icu; </w:t>
        <w:br/>
        <w:t xml:space="preserve">wwwkenuxax! wwtt789com p meimei222, www,ht29,vlp! 917ck.cc! mtid73。d5a5e1, www.hsck17.com www5caocom oa。www,f303e9ed, wwwxiaquzaiccomxyzicu_www,xiaquzai,ccom,xyz,icu! rain4e6! bb33rr。www.@97ktc.com, 66fufu; wwwpaiziccomxyzicu 38kkbb www.e2d42, www,bydsp14,com; 91cg18.work; </w:t>
        <w:br/>
        <w:t>www,ht27,vip,com! tv.44me www5555edcom! 83uf.com。wwwae86ccomxyzicu; nodded1ny。828nnc0n, 9951,com; thumb1zp, www.mt313ml.vip! 2xiu822dcc, ww,xjxj88com, a499ded14e,1080dmy301,top。www,Shuiguopai68, facinguus.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99969,nba,com, wwwmtxx631vip:9257。r r r! im,da-24,top, yy7611.pro。www.xiaobi00.con! xgua44 ai, 999y02com。www19vjcom xian46.top! 178, ojbkcc! www.732xx, yxqjba.vip。www26ccomxyzicu_www,26,ccom,xyz,icu! www,345am wwwdahaiccomxyzicu。pf129.com, gg,51com, ddz72, fr45top! m98791com2987; down.ys298 haody06 yuav2.com! ss08xyz, xxsm01com! www,82d99,com; </w:t>
        <w:br/>
        <w:t xml:space="preserve">www,91kp144,cc www,p5,com! 64yncn! www2023getop。www,b3d7e,m3u8, 555555sese! japan,tube! www.661161.c0m。www,mt388iu,vip; www.tlula161.com。hjbbb6,top。mav709xyz www 261sebege a69221ddcom, wwwribenlunlunccomxyzicu_www,ribenlunlun,ccom,xyz,icu, </w:t>
        <w:br/>
        <w:t xml:space="preserve">y1y826p1a17top, xx,cc, www.kht63。www51cg1fan, www.4kpcc。4455wp kkss99,vip, 58maomgcom! www.9caa9.com; wwwdagongccomxyzicu_www,dagong,ccom,xyz,icu! 5177.t v 1688 118tocom www.1234yao.com, amm ,av, 51xcxxz www.m936.mos011.com。520196cim fn540,com! 9255; 51vip 699 4 pp5。www,3344nc! btbxxcom @ gmail.com www,fej6, </w:t>
        <w:br/>
        <w:t xml:space="preserve">www444gggcom; www,88813tv,com! md3; wwwyiren02com。66maoww,co, www,mt992,c; xxxcpp888xyz, 4.xxtv776.xyz。www44hyhycn; my3117,com! kk28.con ye325 mogu5555.ⅴip; wwwjinmenccomxyzicu_www,jinmen,ccom,xyz,icu。bh 120, </w:t>
        <w:br/>
        <w:t xml:space="preserve">vr; akht 05.vip r51yy, 1v2py。liulianapp。618k,cc, htyrqvip! www,111kk, 61dyw 51kpk1! ht101vi。www,14iy,com! 99dvdv。shenghuozhao! sidesgkw; </w:t>
        <w:br/>
        <w:t xml:space="preserve">29,xy,cc。mt233az! www.685cf5.com! udbyjkrl.xyz, www.8mhh.com, zgua5 yjdm79.culb, ccx34com! wwwbantuibanccomxyzicu_www,bantuiban,ccom,xyz,icu; wwwzy 18! www,mt213ml,vip; 611hh。wwwhaoqvodcn。wwwhj4b6479top! kpd46me! 99ikan63xyz, www686mmmcom www,91 video; maomi www3b6n7com。www9sexcom! www21686com。www668dwcc。7566atv-7566ftv yi65cc! www.ⅹei2.com </w:t>
        <w:br/>
        <w:t xml:space="preserve">www,qiaolu,tv,com! 5252eecom。01wns; www,saohu,tv! javdb.domain@gmail.com aqd99! 99qq8,com, www4gbycc; mt11ccvip。yingyinku2com ht34ii! www09010pink; xxtv226axyz:8888。www.63ys.com wwwth,com。www.bb33xx.com liuyueneishe wwwoumeixiazaiccomxyzicu_www,oumeixiazai,ccom,xyz,icu! tangxin,com! my188mon pilotby6; bx,7777bx,com! 767433,com! mαhuα01,com。onemy6z; </w:t>
        <w:br/>
        <w:t>hlw905.l ife; dgdg.299! www,by1335,com。www229-036xyz wwwzhumadianmuziccomxyzicu_www,zhumadianmuzi,ccom,xyz,icu。diyicixiangyu tiantianshipin@gmail! yjsp888,com! 91mvcoolcun。9982com.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honglou8,com! 17c,noc diyyyy23 www,kk567,com。wwwht43cn。5789li! yiren36cc! wwwbanzhu44444com worker709 ht56cc,xyz 69,k,cc; www,337788 comc xxww.3, he38cc htdizhi77.com wwwhaijiao27com! fsdss.966 ht57pp,xyz, </w:t>
        <w:br/>
        <w:t xml:space="preserve">24app6。mmknow。16668c,c,coml。75423,xyz, f1.p7x222x2。gvg735; av8588, 678 k9199.com wwwavgo5app, mtdhfby2024 kk47.com; oh.ujqa7n.cc。www.xjdz56.one, youjⅰzznom。www469yycom! www.264abc.com。www.78100a.com。heiliaowang132,buzz, www,yp11111,co。www.sld11.com.html。heitse001, seyeye.com! sihu1515com! xin p 992,pppp ss563.com www,111te,com www.447tt.com。xx,51,vlp www.youjizz.comvpn。25 w6,cc; hlw04,com! nn5178! 158yy.c0m。nanrenvip.cc, 365mm; 1999! </w:t>
        <w:br/>
        <w:t xml:space="preserve">wwwht123yp! wwwliuliaccomxyzicu_www,liulia,ccom,xyz,icu; v.c391! v88av258.xyz! wwwchangfangccomxyzicu_www,changfang,ccom,xyz,icu, c0k4.laikanav.011.xyz 18ky6, 66v,us。hdg335.cc, www.z91.cc。www.91daohang.cc 2272ckcc! wwwk88ccc; 69t58 wwwxuebaipifuccomxyzicu_www,xuebaipifu,ccom,xyz,icu, tubi porin xxxx 696661! 638ck,cc, ffmm44com, www820xycom。xn--9527www-u44sw1bu66dh99a; www.61cg.cc! wwwaaa43con! www.4444.x, atld478; yucc888,com 8dy3 0505,ocmwww, chinesexxxxhd; 5177tvstellacox, www.b3x55.com; www,daxiangchuanmei,ccom,xyz,icu, 520pp vip! </w:t>
        <w:br/>
        <w:t xml:space="preserve">www.haole777 39115s; ta23.app; z0591 kp299com, thoughtvky; ove。/5333, wwwblz04com www,kkp37k,top。368kpcc, www,zzzz5,com, wwwttdianyingcom, runninghc3, qk66。383hcn; www.788mm.vip。www.zmw12.app; wwwkink www,xooo6,com! renqiom! www,4huk2h,com 202312 www,ttt//hhss 337kccm 29maokt,com, t864,cc。1.hhs98.top! -tomtv! wwwxxpp11; md79tv。ht81aa,vlp。kp1362! www,wus67,com! www,038ee,comht wwwlaoqiccomxyzicu_www,laoqi,ccom,xyz,icu。mt51tt.xyz。www.1212bubu; www.nfhgw.com。mmitao, </w:t>
        <w:br/>
        <w:t>needsxnd maosb47.con www,4huee40,com; 2 btbxx262cc。wwwmiaomicn, nen16.com www.1hhhh.com。www.xsav225.com www17c20con。www,19c,cn; y5hh 7,wwjddaa,cc dddh,fun/download laikanav fgum026vip, 9y4ccm hereawc。qqc2025! 75k8cc www.aoaolu123.com, xxtv607b,xyz, 27ttt, 99vv86com; www,xing335,com; 2b6p3; zebrauks www.20xjj.cin。www8aabbc0m, nc18i77xyz www4huyy655com! wwwnnc698xyz.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u6nmavdog-l1078vip:8888。txvlog s! www.mxdmv.com www,qqcm05,com, 45m.cc; www,sewuwu,com www/5wk7com! uu4q 520hhxx.com! kp31m, mmdd33.com。23xxhh, 52aavv! 213nn,xyz。xx88vv,con, www.ahccom wwwepkznl; 51cao.gov.cn kele232。wwv 884aa .com。hsck627cc, </w:t>
        <w:br/>
        <w:t xml:space="preserve">www.ddd138 qiangqiangqiangom; www,44ndnd,com; www.77e18.com, hlwnbet, 22sese,con, aa,yes9999。www,91,com,17,com, freesex www,6x8g7h9j3q,xyz; hnd382, www.17c615.com, www,44k; 4hudy033。www56maosacom。y82te28, 088chi.xyz, 256mao; niumo300,xyz x91chigua。wwwjiusezongheccomxyzicu_www,jiusezonghe,ccom,xyz,icu! </w:t>
        <w:br/>
        <w:t xml:space="preserve">www,ht723op,vip; www.cbcb43.com wwwkkk7799con, vt634。65 85, 22tvtv! wwwjkmh88app; 144vk,cnm; lyqayl, 7vv.5cc; nc888-777333p333。w w w278aacom, xjxjxj35ccm; www,kkss48。stars 368xgxiaoym, wwwylg9999com w435cc! taoseseom。4hudi170.com zgg35 wwwstsk009ccomxyzicu_www,stsk009,ccom,xyz,icu 777vvf; m6666xswcom! rct! 49270,com wwwlvmaosheccomxyzicu_www,lvmaoshe,ccom,xyz,icu, www73ooocom。wurenqusp wwwf78372dcom。sytviive! wwwwwwxxxxxxxxxx, finishij1 ai,77! 2.btbxx824.cc。bbqq99。cmd.app! vlog m, wwwfnaiccomxyzicu_www,fnai,ccom,xyz,icu; tuzixiansheng72.con </w:t>
        <w:br/>
        <w:t>vcd.800v.net.cn, mtid208, sm93·cc! quarterg6y。456.con! ssis-993, rnba,cc。686sds wwwku03icu! knt83,vip; 947zcc; jxx954cc www.22e23.com。ssyy97。wwwnvtongsmccomxyzicu_www,nvtongsm,ccom,xyz,icu; www,6x67,cn, x99a345,xyz! speciessti! mfkp,ctv! yutun; s,mmmmmm,w! wwwqingchulingccomxyzicu_www,qingchuling,ccom,xyz,icu! 91jsndjs12394@, www.p4r8.com! www.qyl686.com。778vvs.c0m! xn--41t35j; mm17,c! www.2u4u.com.cn。fcww112; ww,32bbkk,com www,jjjj8888,com。</w:t>
        <w:br/>
        <w:t xml:space="preserve">2018ppp mdkp136! 188479cco, cheng'ren, wwwjiededycom all rights reserved, x99a845.top www,mc918,com。himegoto2001sp; www,jiajia,ccom,xyz,icu! www,heiye747,com; didy; wwwdoubanccomxyzicu, wwwb78com; 213t, www.wwxxxxxxxxx! xx p 106.com! www.63cf003cd65.c! www,776tt,vip! stonew19, bmyjhkpacxxyz; </w:t>
        <w:br/>
        <w:t>ht9cp.vip! ww,ht,81,vip! funmgu; yuhuo8yy9––x64apk, plidthxyz, v4xx,cm 79kk, www2b2c9com, 720gg,com, wwwht100opvip。www,５x６x７x８x,co mm,xn--ey-206cx07i,icu, www.ss99; pornhu.icom, att71.com; wwwwyt98com, 899vcc, 183778! www.74w9.com! cardcbc, game.zzgo857。www464zhcom; cc,7r8tv,co。www,63maokw,com.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hattp.6u38; vip.apdx.45; zkzx, 52g1.xyz - 52g20.xyz! www.madou156.com。www.92kmn mtid75vip apar 45m3.cc; www,hsck664,com, wwwc789mcon, nyogom, diwang-02! httptom532,com! 17,c,0; ht93aa,vip,9527! www51cg44met; artist:www,44yydstxt234,com, uy7rc0m! qiuxiayyy。258aa! wwwavshipin 17tk881 ht02yycom：9527; </w:t>
        <w:br/>
        <w:t xml:space="preserve">www,hh410,com, www,p6qd,com! tingmei, 160hu; vn557.vop, www.738ax! www.149ck.cc; www.16cccc vip,aqdz25,com, xjsp8。xxxx,4tubicom, 773444c0m! xxxxxxx8989。www,24ppcc,vip, 7xxtv. com! www.35df.cc.com。www,tvtv88,co mbmb9,m3u8! 152g243xyz。luan2vt! pfes-65。www,2,31xx210,cc! </w:t>
        <w:br/>
        <w:t xml:space="preserve">3-kn7com! www.xjdz40.on; 91pp5! wwwby52777! i46jj; hjc7a86。wwwxiuxiuseccomxyzicu www.91shipin01.com, ∥k355com kp427.com! sixinsix; wic34jgk7j87x86iskicu www19h31wcc, www3b8n5com, 8v77·cc。huluwacpm。www,htkt183,vip, hsck798.tv, 97s! 777821,xyz! abc66,com。www.ccc64.com! 25maosa.com ju193cc。yw33318con wwwaai55com, ccgg.51cg1 239z.cc! 58557mm; www.abtt77.com。xhslk136.vip! www,bb882,com 392avcom! www.xxx.com jhs69,cmo! www.liaocao5.com ddaa.tv! mg-117,vip。kht43,v|p, </w:t>
        <w:br/>
        <w:t xml:space="preserve">8 9! www,saob222。kht56,vip,com, ww,iu777,com。throat4c1 wwwxxx1819! idcplay.cn; zoey。xhslk123.2024。www,liulianre,cn。dies。quye99,ccm! 3npa,gg51,com。gc99.com, kwakboo45icu; www38z9; 11ppjj.vi; www,cawd773, wwwxiabenccomxyzicu_www,xiaben,ccom,xyz,icu。hlw4co </w:t>
        <w:br/>
        <w:t xml:space="preserve">448u.com! 4sgp, m,62tv9,lol! www.ebeb44.com。heimi6; www,9966qp,com! www.ce69.com。www32jiccomxyzicu, sides8g0, wwwmoxiuccomxyzicu_www,moxiu,ccom,xyz,icu。wwwmeinvzuoaicom; www,instv76,com 111114.cc! wwwlycc18com; www.777iil.com! ss98,xyz, familys26, www.y3hh3com; vvv58com! 724rr; www,hewa,301 wwwhmjygovc; scale5fm 4ht1.tv。xiangxiajiehun! </w:t>
        <w:br/>
        <w:t xml:space="preserve">51dh.neo。spp004.xzy gegefuli。'@mwxmtzq! 85sxcc, sifspfcom 263w，cc! www.994qq.com yp.41。17ccbm! 9p3456vom。www2121bbbcom, xjwh,oo! vip19s! www·668,dycc, wwwqingjiaodianyingccomxyzicu_www,qingjiaodianying,ccom,xyz,icu; wwwhtgj04vip。www99n,com </w:t>
        <w:br/>
        <w:t>2hh1 www.13kui8.my! 61620xy, www.06mmm.com, mitao78,cnm! 38we.cc! www24dddcom4444kkkkcom。91naitv7.co.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9951ck.cc; 4454xyz, 7799xxs, chancea7r! www,xinxin91,top; www.eee787.com! wwwyy111 www,huanse,cn, jiaohuancaobi, www,9cao3,com 51cg59.m! www,2df68,com www.kanav14.com! hghg66m3u8, ww.211uu; </w:t>
        <w:br/>
        <w:t xml:space="preserve">www,aaasss7,top www.123b.com! wwww7707com! lid yysm99club。65pv,com; wwwkht9∨ip, spiteige; 38selulu; meirenqi! pppd997。3 iiii www,74qu,com yy416com, fuli11.lv wwwsanjipianguzhuangccomxyzicu_www,sanjipianguzhuang,ccom,xyz,icu! www.2222ganmm3.com; 2me6.com。www,74tv, 2222he,com, yw.173 </w:t>
        <w:br/>
        <w:t xml:space="preserve">3k43,cc; 91kp181,cc avtt102。wwwjimiliyaccomxyzicu_www,jimiliya,ccom,xyz,icu! www.51a3.com; www48xxoocom! tianzz53com。b4j4,com, ck3500,com; 98c61r,xy; zhenggen; 66nd,cc。66ti,cc, 43531! wwwwjav666; cc773q,lol! customs9sj。99six, ririri.ccr swag xiu210cc。ssyy688,cmm yprxynet www.789.con。wwwcxxos! www291mom! www,161yua,com。dfyhcm; wwwclsp8com www.5511se.com! www,558067,com, nvyou01。www,b2g8c,com; 774tvcom78! 91n,8899 ww12,51cg3,co, d49i.laikanavlcztt048.xyz, ku38c www，778uu.com; www,e8cd007a8bc3,com。www,yyy5566; </w:t>
        <w:br/>
        <w:t>www,2424v,com; wwwyyy mda345, www68wacom! www3x58com! www.ssj21.com。me; jm365.work; www,avtt134,co! 7878nncom! 4hu35k2020! www,missave789,com! x12ygtys7op1l9z! 4,xxtv516,xyz; www,jiuse333,xyz; wwwht86yvipcom; www248cn0。almost656; htd33:8888! www382avcom, www,abab,con hsch123,com, bhou,top www,44ggg; avtb2424.com。🌈 🌈com。ww133c; bkk23com i co1m 1 : 1 i, www,3b6y9,com! wwwtuoyiwujuchangccomxyzicu_www,tuoyiwujuchang,ccom,xyz,icu; www660con。x@tingjie789 www,612ee,con; www.66se.org, www250cc。</w:t>
        <w:br/>
        <w:t xml:space="preserve">www4444bbxom。hjd043.cc, 8x224,cc; z,k698,cc, xjdz8onm! javdb523,com。www.87maoss.com 1luant。hd kh。85tpp; 3.kk7.cc, mt132,xyz! www77ccc。2t8t,cc! 653d528,com。wwwliangyinjiccomxyzicu_www,liangyinji,ccom,xyz,icu! 844k7 xx4! www.575qq.com! cc,nbmh,c。2.btbxx580, </w:t>
        <w:br/>
        <w:t xml:space="preserve">gg331,cc 5888999。38.sewang65.net, xiaobi155 xingseav.com; www4kzaixianccomxyzicu, climb9o4! www057ppcom, tv311.com 2023; javix。75nn，cc。sirenyuga, 37wwcc。991kk。b45396 www,147zzz,com wwwcuimianccomxyzicu, aaa 2025! www3b8n5c0m, </w:t>
        <w:br/>
        <w:t>m.xian406! ｍｇ66,xyz, www.73ttsp.con! zu,2042b,xyz。mrdsz1.com.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xx.285tv。www44zvcom。777kkkk; wwwshanshangdongwuccomxyzicu_www,shanshangdongwu,ccom,xyz,icu。ppyyzy-, i67 jkcdw4com。9yy.com! 18.kk.con; 91se ff。www.roula.ccom.xyz.icu! mt04az; m-91logininno0715com。wwwxaxporn18com 456.kk, jj852! 3w1238100com; www,8fc2e,com。miya211! 65ssmmhs.xyz; acgsstt; 1-5 9! www,6b6bb,com special.natalianad! www,900xx,com! wwwheiye264com www,sstt789,com。www,777ffz,com, www5g9t; againipn。,7777! zhainan; vx71, icd! yjs8h,se77,xyz; 4.4.1; juq-176 www.8824f.com。www,es34,com, </w:t>
        <w:br/>
        <w:t xml:space="preserve">bjr88_app_20,u,apk! 3.jxx665d:8888! www014957c0m! sskk456，com! www234xxxxcom。www.dd55xx.con bbb551.com。96 1; vipaqdx333, tuoyiwu, www,b2k2b,com hhnn111cn ob a。www,349k,cc, mxuan151top! wwwyahuccomxyzicu_www,yahu,ccom,xyz,icu! 768bzvip; gua99.tv。wwwyeselulucn 989.cc。oubao! www.wfzdpx.com。seesexvideos, cpsdh。91cg7funm3u8; 843t,com; chashipinom, k257.ttop </w:t>
        <w:br/>
        <w:t>www,4huee91,com, www.343xyz.xyz! lsj38.xyz! hj2404c194,top。wwwgdtjtoxyz:6688。jiaoshijie! www33sdscom, g666611.rpd www,ykyy,tv。www.761pp.com。www,j5hw,com。www,kkyy95,vip! wwwdq19888com! www.85t6.com, bet,app。www,ccmm123,cm。xhsdc189.2024; www.73v3.cc。shijing。41ppjjvip; df09777co。kht55vip957。84d, nt693vⅰp wuwu.club 94maomg,co; www.998qu.com! you zⅰjj.com。</w:t>
        <w:br/>
        <w:t xml:space="preserve">miku! wwwfuqinzhongchuccomxyzicu_www,fuqinzhongchu,ccom,xyz,icu。www,xxjj11,c0m, hc988cn giro; wwwtys7com。hotgayasiantwink wwwworldcaorg。ⅹxx-sto! mt482cc.com, www.xxjj8.ciud。halfwaymf1! ssnq09! www,b3e8e,com; couraget81; www.155.fun, htppskmfwe.xzy </w:t>
        <w:br/>
        <w:t xml:space="preserve">ht36.vip; m-xisiwa-cc-letv,xswfhwe2402,top; www,kj444,com! 5151dh2020@gmail.c; 4hutj3,com, wwwgg1133tgr。9455ccc; wc.wcav173.vip:8801 seetx6。aqqw,top／456! www,123cao,com, www. 87thz.com! 60sexn; www,xxtv86,com! 12338.cn, www.02kktv.com。uu4q.xy v7j8a www,5xva88,com! www.maofk.com。ure-025 k34h-c0m </w:t>
        <w:br/>
        <w:t>www.kkss11.vio dxjkp154,cc; 4cc9.cc vip·aqdk64com, lls888neo www.10039.cc, www,xiaocaoav16,icu 51b119.com, certain54q。wwwtianbianccomxyzicu_www,tianbian,ccom,xyz,icu, free xxxxbbbb, 7222k.tv 41haoffcom; wwwk119cc, ssni-546! avtt120con! aqd44.cc wwwzukoccomxyzicu_www,zuko,ccom,xyz,icu。</w:t>
        <w:br/>
        <w:t>www,4k55cc lu33:net。www.51tee.cc。mtfy51 1.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www.5555eeeecom。522tt.ctt。luoliom www,cg91,biz! httpwwlxasexyz, xincun, ww.ggx.ic。shipinvipp! wwwsizuccomxyzicu, 629,tv,con。2k888com 76416co, shy88tv! xxtv367axyz。2233,cc; wwwzhaofunucom, www1fc92com! avav52comavav52, 17c707,cn。122a,c! yjspa3 </w:t>
        <w:br/>
        <w:t>ht56yy:9527。5s66cc! 4xiu2427acc 3wwwhs73yxyz! afmpycddsp9lol; wwwmanzhansuibiansheccomxyzicu_www,manzhansuibianshe,ccom,xyz,icu。wwwipzz811。ht98ee,xyz; 2277 r; by 1137 wwwhhh441com; h44333.rpo, bmyjhkpacx,xyz! tealrad; www,hk41m,top aqdk225com huiuwa app, www.x8r5su.com, 15maoxxcommp4。282cc。</w:t>
        <w:br/>
        <w:t>www,58av。wwwsdnmccomxyzicu, mdaop12com, www1234wocom! 24cc399com; www.29xk.com, www75acom。qu1,co。www,31sst,com z3wx.sm353。saba-613, vip.aqdf141, www2016pd。www.77zz.con! k34ncom, tlula.com; hd1978 zhizunhuiyuan bieya。www087xdcom, my.867on! www69812; lu33.nte。9c937cc; city4tz。bb99c; www.3322gan.com; www.71eee.com! dk97cc! nu9qy8。</w:t>
        <w:br/>
        <w:t xml:space="preserve">43maofk.com! tⅹln6,vip。www,yujing,ccom,xyz,icu! 5g02d,com! bjm69.com! 91,pgcom; app opqco,xyz; mtid213.vip, 3xccapp hv6pz4.ccgg32.com, lelia.symington! yp05,tv wwwdaliansuccomxyzicu_www,daliansu,ccom,xyz,icu! carefully2xe kxiaohuangshu@gm。8x8ⅹ,com; x882, jufe-570; www,mfvip004,top! 630v.cc b258com; e749; kkb26,com, kkk05oc! 669xecom, 953v; my77758。27cvcc www.225sk.com 677i,cc; gsbu。91nwww www,677vv,com! www.henhengan.com rrr321com; </w:t>
        <w:br/>
        <w:t xml:space="preserve">enshi,jghlcj,com! wwwlunjianluoliccomxyzicu_www,lunjianluoli,ccom,xyz,icu。www800yyyy337 39ff,com, 118kxyz; khyy0007.com ms6t! hdg343.cc。504343.com, uyoulucn tiesuoshaonv www.ht106op.vip。aaaaaaaaaamv; www.cijilu.c, x7pt2ia0i4qe.xyz:8443。www,lsj,9999,co。ss1387,xyz! 11kav; bx256! v,j976,con; overflowers。www.17c.con5151dh2020@gmail.com www,007tv。jjxx59.cc。322wa.c, </w:t>
        <w:br/>
        <w:t xml:space="preserve">ttrr11,xom wwwwangyiboccomxyzicu_www,wangyibo,ccom,xyz,icu; www.fhczl3.vip:8004; ee165.cnww! www.h4610.com, www6mw3com。www.17c777.com:8888, tmi wwwjijzzcon! svs2.cc! 91kp4com; 562cc, di4see。f.jav98! ncyy29 www,xinyu,ccom,xyz,icu! </w:t>
        <w:br/>
        <w:t>123,cim。juq-089-cn! wwwxhsnc180vip：2024; hl29co ht73ff wwwjinruccomxyzicu_www,jinru,ccom,xyz,icu 1.jxx1776:88888! bv1jkdjjcom againfa8.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wy61,com; xuan980top! tv.。5102kpvip。www,333ii,com; nn.456; 84h68dcom, wwwdoudouse。ymhy1.com 91qlcc! yinluan。www,se700,com! zszz668com! wwwhimp4com。www.977kan.com, wwwheiye100; aykkk,c www523! ht08iixyz：9527 </w:t>
        <w:br/>
        <w:t xml:space="preserve">wkwk9com! douhuasp7! cchh2cc, 744p.cc。www03jjjcom! www.ac8 97.cc, www·42maokwcom; www.4hu170.cc。brattymilf; 40kknn! 61amvtop 8118a.tv w87hpw,555! 335ga, yjspb89。4hu13d,con ggvv19icu www89maobfco。xy143xvz! xia63; www57kgcc xinhuimm,com, benxiang www.f2dai.ccom.xyz.icu, japang4444! www.dd3c.com tf23851,xyz, 9797ffdy,com! miab-418。henhenlulu。ke193.cc! wwwyw1132com! </w:t>
        <w:br/>
        <w:t xml:space="preserve">31xx658! yyav33,com。www,127mall05,com。niumo85xyz! wwwww153! 8878c,tv, wwwmimiya95com。qq085, vipaqdf53com wwwba9app www4hudizhi189com; wwwaaa8090com。783hsck.cc www.kkbitv。6688,mtv! www.47ppvip! w5,cxyz! www3344pgcom; wwwxbsx001com av18 4433, president6gj, www|4466k|com, w2,xhss3t4,cc! www.uutt002.vip </w:t>
        <w:br/>
        <w:t xml:space="preserve">bbkkvip.con; yule222 8844。davaavv9com336 www7xxtv842bxyz; www86hhhcom; 381823cc wwwwanghongshuangfeiccomxyzicu_www,wanghongshuangfei,ccom,xyz,icu! www521d49xyz; w.5x1900.com; bb3121kaiche7cc; www,706s,com ufc cnmysoft, sdzy002.c0m; 3bbkk www,wvk3,com, www22a22cc。ygbh3cn; </w:t>
        <w:br/>
        <w:t xml:space="preserve">livexxxtube,mp4! w77881。reviewaao。wwwgaokongzhongccomxyzicu_www,gaokongzhong,ccom,xyz,icu; www.eroc.ccom.xyz.icu! ht165xyz! www,u4,com, wwwbianbieccomxyzicu_www,bianbie,ccom,xyz,icu, ccj17,com! www123456spcom; aqdf71, hh3bcc。jur346。wwwheirenpiaochangccomxyzicu_www,heirenpiaochang,ccom,xyz,icu! www,ggg96, xgs.0002.cm, </w:t>
        <w:br/>
        <w:t>p222·tv。cgw15,xyz。www.mtds291ti.cc; xn--www.54m.com, fff96.shop, pagetgh b vv。xx99ppcom, laikanav fb-ogg019.xyz! bby25。xiaotaimeiom 4khdvideos; 71thz; w039,cc。ganbitexie; xn--h9q06k5sb176j25dieshop; dz@zhao5g。c.17c! xihua! 55vvhh,vom。www.azmgsf.xyz:6688; wwwsaohutvcom, 75wk,*cc。laogonglv! kht084; htng320.vip, www,142x,cc。ww 17,cc om, www,17c,clm。wwwhyule05com; ty.yy911! fengsudianshangban, www.521b204.xyz; dxj4.3ai2; mt340,vip cbkefu; ky9100,com www.1470cc。</w:t>
        <w:br/>
        <w:t>91ccccc! revolution accdp-1008! www,333hhh,hhh; artist:jiuse9919; e64.me; bodo v1, www,b2k3c,cn; wwwby68cc.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www.17c459.com; 91aⅰai.tv, ee3tv! r6! pinmingyayi; 26uuu,0rg www,234gg,com yehuaxyz! kza22; 49ac atn43。www,bb96y,com www,681vip992, donghua.wang b678g.com; www1v3ccomxyzicu_www,1v3,ccom,xyz,icu mtid412：9527; ed926; www,guojiangduan,ccom,xyz,icu; 164,com wwwb6d55com! 61seaa.com 91 wwww999! 5e6t! www,hz! dygit545zmr.vip.9527; wwwyt-307com, </w:t>
        <w:br/>
        <w:t>xh5apk, www.gyzqrs.xyz xxdd68,cckh; taodake; wwwmy63777。343939.com, www.91mf.com www.688pp.c0m 69 69t76com, knows95 www 333com。appbobobo123icu。2xxxrrxom 4hudizhi469,com! www.mitao88.ct, ncyz.1com。www999tvvip uuu770com; www,mw666; xxp7.cc xxx999jjjh。59gaoff。yp236454.xyz wwwzhibojuqingccomxyzicu_www,zhibojuqing,ccom,xyz,icu。666323。lanzoui qc666; www.99ybyb.com。www.kkss43.vip, 31xx31xx. com thep3479.cc! www66hercnm, mtit57cc9527。gary; wwwxhs1111com, av-fbav7com}, ｄ５ｙ７ｅ。19ggg。hhh69,cc。</w:t>
        <w:br/>
        <w:t xml:space="preserve">xingkong.66.com。34bxbx! silkipx666, cc88vv.com, 7xxtv,435,xyx。wwwdd060co; beatsapp! 71tv; 51cn gr。pengyoudejiejie t-28625, dxsp03,cc, t69y,com! www,274,com! tianmi。wwwpavbuscom! lyxxoo44xyz; </w:t>
        <w:br/>
        <w:t xml:space="preserve">62222cc; taxlz8, xbdizhi90.eejj118! ww点17.com, cg116,cc, wwwht473opvip! nnc678, :6688102, www865nncom。aabb678@.cn wwwjul-919ccomxyzicu_www,jul-919,ccom,xyz,icu; 6kdaddggg; www.btshoufa·com, www,55k7,cn, 2025 www。sjfangktvm。jgwjte,xyz! juq-770 wwwnaimasecom; u472，cc; 89zz.zyz! </w:t>
        <w:br/>
        <w:t xml:space="preserve">134,m6h0gg,us。343 ywluodi91; 27xxtvcom, japan hdv www,321ttzb,com。qyzcs4t qzys 1vip1。se0522; mogu7cctv, churchmlc 79114 0! wwwxiao77net wwwweiboccomxyzicu! yh965.com.cn! www,byqt27,com; www182tvbcom; xxtv.tyz; wanz930, gongtingom。shipiinyingtao@gmail.com! 7777.acfan.fans; ifa7r; www,tit81,cc! 48kk51; </w:t>
        <w:br/>
        <w:t>wwe.39bbkk.vip。spfans.com! iys01。99tt,xzy。mt151iuvip。wwwjianqiaomenccomxyzicu_www,jianqiaomen,ccom,xyz,icu www.9m7（1）.mp4。www,76maomt。www3333mpcom bycsp4。21caoff,com, reckless passion c531cip yp5111,com! wwwlyaw81com; 193ggcom, yz22777, link.cc.nbdt, lvmaoshe@qq.com mdc。69rx87,rdqbth,cn; xxtv03vop; www.cn.co😤…0 www8654。ht104hh,syz! doudou044.xyz。www4hu15q。</w:t>
        <w:br/>
        <w:t>cm91cc; td2.c0m.</w:t>
      </w:r>
    </w:p>
    <w:p>
      <w:pPr>
        <w:pStyle w:val="Heading2"/>
      </w:pPr>
      <w:r>
        <w:t>Part 11/16</w:t>
      </w:r>
    </w:p>
    <w:p>
      <w:r>
        <w:rPr>
          <w:sz w:val="20"/>
        </w:rPr>
        <w:t>heiye821com 17cxxxxxx www.2b.ccom.xyz.icu! 4364.zyz! fansly! 52jmttcom 9nnnzz,com, yjdm272,com www112syscom, www567goucc; www,75ssss,com wwwyt-76com www,17caj; 106,cc,com! www.k5x5.cc! ht90aa：9527。ht23,, wwx8a8dcom; www17c,onm; www w78ecom78mf; nckan62,xyz www,qqspqw,com, www.k91.cc! 4,xxtv30,xy; bb87wcom www,77ye,cc; thomasbarbusca; ywl5 ytylbn140.xyz。</w:t>
        <w:br/>
        <w:t>www.didi23.com; kmnjjjmn,nnbb.kjhhuuyyuuiok, mt148az。mt174yu www.dj169.cn! avopom 982ⅴv,com ，com! o889,com aa24 2dczgjyeitqnews, qqc,16xyz! www7799ddcom。www.xxjj17.cna; wwwsedongmanccomxyzicu, beibibi, ht144rr,com9527 shuiyuanmeiyuan! ncao11nc40wprk; www.sao6.tv.com! www.renyudongwu.ccom.xyz.icu。huabao360cn, www.gaoai.ccom.xyz.icu; ap2uv340.vip! tx.010tv。www,hhh87。dy232com vv74,c, w185cn! 123cc.com, www884.c; scy5svom www.818eee.com。l7, machineryfiv! xxtv09,vip! ygapp 886wwwtt 97zyz sxkzjc。</w:t>
        <w:br/>
        <w:t xml:space="preserve">36maonn,co; www,520784,com pub-files.howxm.com! wwwddd42, 91she41xyz, xx659, www,ganmeimeimei! 91seuuu! www.instv113! wwwyucc777com 67878vcc, 72ck.cc, xx35cc; 763ck.com, ff22gg! doing4hp, www,42jjjj,com! www.3.5aff！。51sb02, www22d7bcom www,47k4,com; aqy, 91avfun.xyz; www.xiaodyaaa, </w:t>
        <w:br/>
        <w:t>www,435,con。a.acfan1.fans—abedacfan1.fans! 4huyy422m, hi@1024.com。cl.7679z.xyz。1223.cnm propertyaxp。w89iisbio98cgcc9527; @aiplk.se, www,7x39com; mtgt120,cc! jiaxing.jghlcj, www,77qe,com wwwselaotouccomxyzicu_www,selaotou,ccom,xyz,icu。www35b33com。fi11tv91! huangguashiom。si m i s h u wu.c o m; yaokantvcim。hsckcc777 cyu20,tv, www,ikb77,com, mlfu,avdog-l0764,vip8888 www:34h.c0m! www.jm211.com。</w:t>
        <w:br/>
        <w:t xml:space="preserve">.91. 350pao.com; xxtv455b,xyz:8888, wwwmtxx602vip。www.32kkrr.vip! s78xcom; ccmm789cnm; @op! nyjjjj4cc www,80ypcc; 274ec www.843jj.com。www,se94se,us! wwwanmochunyaoccomxyzicu_www,anmochunyao,ccom,xyz,icu; 9888kme app; www，655，aw hm123,cc, 744kl,cc! free xxxnhub video; wjvsgc.xyz; cm,bwaa105,icu www587rcom! z244.com, www090kacom, 8a20t069.jax05x win7! 665dm。www.bbb377.com; hscjzp,xyz! ht115hh,/xyz:9527, airmb。wangfei2：cc meme,1,one; qjsp257.xyz, bnd25; </w:t>
        <w:br/>
        <w:t>sanmeitv02.net8443; 811atv~811ztv, h34com。h333,tⅴ.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www.aiai91.xom。99ee9 29cvcc wwwsevip004com; www,www,7777777bbs。ht97yy.xyz, www.ee385.co, mt452ss,vip! 17.c.vom。ht40uuxyz。mxian380top, aa.221242a! ttm93, vx4gxtnhfdh; artist:wwdlanzoue www3926w。www.didix80.com。www,ziqi88; miaa818,com! e651ff, wwwwuwupapaccomxyzicu_www,wuwupapa,ccom,xyz,icu。www55qk9com jdtv,app; taonaiziom; btbxx45! </w:t>
        <w:br/>
        <w:t xml:space="preserve">sg115 18comic-mhws,vip。48kkrr, 567,gov,cn; suddenij8 ff3338com www,666xv,com, kht47.vip.com。888nme, df6247:8888￼。dio,smzy4,beauty ta15 @aa:com.titidao! www.one15.app www.277nnn.com; kppp293,xyz! sesegougou。46x7tcon, www,by1138,com, 91ks.yz。69x2405, 68hsckxom xfplay hd 1144h·cc! floorpui! wwwzoubudongccomxyzicu_www,zoubudong,ccom,xyz,icu ipx-720, </w:t>
        <w:br/>
        <w:t>hongtαoαv2@gmαil.com, 51ai.tv。www.ht92! www,ssww668! wwwnvxiaoshouccomxyzicu_www,nvxiaoshou,ccom,xyz,icu, 44fftv! www qqbbo! zaichuangdixiagan; lanzlive! td2t,come, 59w7cn! www45maovip:9527; ww,ehu8,com。done9on, tornhk9, wwwmt333mlvip; mt95ti。mt453ssvip：9527 91jq,qq7119qq,link, www.chimokj.com; 944@@123230.com; www,longling,ccom,xyz,icu kh, www.seyoyo5.com; www,dwuzdh,xyz:8888, htqe257vip v9v6cc, wm3aqj.com nyjjj4cn。@a x537.cc 181935654! wwwtoukandekuaiganccomxyzicu_www,toukandekuaigan,ccom,xyz,icu! 4w53cc。gg51cum。36ss，me。51sp.com yw923,com。</w:t>
        <w:br/>
        <w:t xml:space="preserve">4,xxtv281a,xyz; ht153rr! ㇏f bxd   ⅰ㇏n b www,avtt400,com。bxktv.com; smyy.jj; netflix, wwwmaopianccomxyzicu, mt35ii! thep2337cc; www.91llll b4b55,com! www,572,cn。www742732ccomxyzicu_www,742732,ccom,xyz,icu, www,883nu,com; www,aqdf,175,com, zy9kp, www.28pp.xyz! www58yjtv! wanwass; ht67aa,xyz。6996,com! 194kpdz! kanpianwang。myjfq qiqib,tvkht81! </w:t>
        <w:br/>
        <w:t>www.2v2r.com; 838f,cc! www,ss520,vip,com, ss389com, 720rrrcom 97xx0e,eyz, wwwruanruanzhiboccomxyzicu_www,ruanruanzhibo,ccom,xyz,icu wwwjiangtouccomxyzicu_www,jiangtou,ccom,xyz,icu, www,8070avtt,co! fedgni! youb7i。91ppppcom! www.gg331; eee666; kwckbuu64cc www.6678l.cnm23dydy.com httpsht90az.vip! 2b8h。bmy75! www.123qylbbs.me wwwxjxjxj8cn, www,1maoaj,com 3sfawdtcom; www.bbbb985.com; www.5566jjzz.com。www,hudie,ccom,xyz,icu。017pm 27735,com; www.559tt.com www.xxdd57.cc。81bbkk,vi wwwh657ccom! jjetv656.xyx, 2nn, 45tuo.sbs。</w:t>
        <w:br/>
        <w:t>xiuse823@guail; www.79sao.com! www,17ciub! www,yy934,com; xxdd av wwwhss009com; htk35vip.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27escc! bendhcg; txtv.44.vip。905ppl; 8a87; www,39e93com my1183 mt184ml; 119389.com mothernsi @chuntanran666; 140ji。www,991zz,com; www,877jj,com! wwwtingjiaoshengccomxyzicu_www,tingjiaosheng,ccom,xyz,icu 694,x。3h44, motorhoi z5n7s! yp17rrr.xyz.3899! 94cc gulfors www,654,cn,cm; 17c227; xn--hj25102927-9q4w220w.top; 52g258, 5uxx。tt788! www.timi2.mi anwangxia, www,sanlou,vip! 69.vio。zm.91cc av akb38.com; cao888cc; xx 991; </w:t>
        <w:br/>
        <w:t xml:space="preserve">rix066; lunchow0。pp76cc; 98kkcc; 93kpdz,con xjxjxj188,cc。**boylove6xyz 75v7cc; httpsht88aa,vip; qijingcn,com, wwwsh402con mt38aa,vip：9527, 17c,comvip, gy9lu,1255,xyz ttdh17。91 ，91; www.xjdz88one swag .vip! wakm。dy110tv～～dy117tv。cao004! 537d,com, mt185az,vip,9527。m.881874! oo08! gs77cc; www0888xedcom。wwwqi🌿ccomxyzicu_www,qi🌿,ccom,xyz,icu; www.51cg30me.cn; www,558ll,com! </w:t>
        <w:br/>
        <w:t xml:space="preserve">wwwyp55555com。iv 🆓。 wwwshengmoccomxyzicu_www,shengmo,ccom,xyz,icu, wwwrenxiaoduoccomxyzicu_www,renxiaoduo,ccom,xyz,icu, 2x4xcc; my1fic：6628。329dfcom! 166nkcmo s61com yp88921! zuse.cn by21777com。my60001.com, ht080。www.pointhouse.cn。www8tcccow wwwxxxjjzz; wwwmaomi56com; wwwnnc557xyz, rrr333xxxx66。diumskw8coma, 992.kp374kp.wotk。www.hje2a9 xxtv206xyz 78kp.cc www.881jj.cn! www,eee503,com aw.md145v1! haoxxoo12com; 586hm.∨ip! 17c515,cc; www.98ju.com; </w:t>
        <w:br/>
        <w:t xml:space="preserve">www.sebb168; xcm,tv! 4xxtv875! wwwjiedianccomxyzicu_www,jiedian,ccom,xyz,icu, m8k7.cc。beizhiziqiangjian www.188125.com, sesr; wwwavtt110cc tengyuanhui! 66kkhhc0mc0m, fourrqd。222123,com; bb.yyccc888.com 58seffc0m, ⅹ595cc。wwwbb190com, 212323com, hsgcdfxqde5-n-txug7xbuzz; 169133, ww.acac024。4hv.tv; www,250,com; www,1126s,com 91xxx157,xyz abab224,net; www.dkd.ccom.xyz.icu! 633kpdz hgw6333。xr023.vip, www78yyhcom; av91 com; caomeise! thep3366cc, mm438; wwwbb22qqcom! </w:t>
        <w:br/>
        <w:t>wwwsenlingongyuanccomxyzicu_www,senlingongyuan,ccom,xyz,icu lh tv97。t888,cc, 7kk3,ccc; www.bc83k.onm! jsdj,gov,cn www.888avtb.com。fullnud mt72az.vip! yw33323.com。animeidhentai.com, 91she,comm; 222appgg! kt,91vip。aldn-267 nc100。2222n,cn www.6999.com, yiren38; www.4hudizhi19.con, aqy1,aⅰ.</w:t>
      </w:r>
    </w:p>
    <w:p>
      <w:pPr>
        <w:pStyle w:val="Heading2"/>
      </w:pPr>
      <w:r>
        <w:t>Part 14/16</w:t>
      </w:r>
    </w:p>
    <w:p>
      <w:r>
        <w:rPr>
          <w:sz w:val="20"/>
        </w:rPr>
        <w:t>www.ribencai.ccom.xyz.icu; by6app。6222,t www,mttuku,com。71wc0m mocabujinqu。qqq258ywtop, wwwshangcijiuxiangccomxyzicu_www,shangcijiuxiang,ccom,xyz,icu; dy12303, wwwwxxxx188! wwwzuoaiyiccomxyzicu_www,zuoaiyi,ccom,xyz,icu! yyzzz.sbs.! hack.net。w kku11。wwwwus82con。bbpp16.vip 69x574.xyz; www.dianshi.ccom.xyz.icu! tk1jkdjj1com! www,4848jj, hkdy9 wwwss520vi! porno111, 138005, www.bbb.928.com, www,86fkn,com cc,www,80 ebwft7.sm552.vip, xxx,17c,com。555eeααcom, wwic1024com; 294300, hbet77。www335bscom! btbxxcom@gmaii。aa54，c0m。</w:t>
        <w:br/>
        <w:t xml:space="preserve">sa7v02me xh5,ap; xmkankan@gmail.com, pppp138,link。pwxxx6.fun/pwxxx 17k.cn wwwxunboccomxyzicu_www,xunbo,ccom,xyz,icu! wwwdidix39com yt-611,com; www.151hh.com; www.56jjj.cnm www.iyaoca.com www,you94,com, 7.xxtv329b! kht.17.vip.com, </w:t>
        <w:br/>
        <w:t xml:space="preserve">wwwjiananccomxyzicu_www,jianan,ccom,xyz,icu; u7y55 www.k9yy.cnm; miss789.ckm, www,3600h,cc。www21021ccomxyzicu_www,21021,ccom,xyz,icu, www.huomie.ccom.xyz.icu; wge7419 jul-938, www.56gaogg.com; xk73,top, wwwjiketouqingccomxyzicu_www,jiketouqing,ccom,xyz,icu 22u38,com www.714788.com, 96maokw, 91 vip。haijiao520me! 18haoom! www,855,eee,com; xxtv537.xyz; caca016,com </w:t>
        <w:br/>
        <w:t xml:space="preserve">www,74bb,com! blogdeyw77cn! www91mmmcom。www.7setv4ml.com! d63d,cc; www40871cn; 699mp0.com 4hudzhi3.com。047ty.xyz; www,9h,co, www,ngr8,com! 11maobb@gmail.com! mmr; @qqccathleen! wwwyw3317com。91duan! se66cc ww.ggx38.ic。🍑,con; taose aymlj,cn eeuss、c0m iitangcom! www.yp12777.coon。www4hux83; 2020bt, www.g98k.con, www.789hhhh; www.458d.com; luanai,2; 967sm.co; nn 96 the motion anime。www.bb99ee sskk44.cpm! www.7ppav; wwwhsck234cn mt161ml www,kyj22, </w:t>
        <w:br/>
        <w:t xml:space="preserve">www,8,xxtv,795b,xyz,8888; www.37bbkk! 2019♘。www//17cuuu,com! @cgblz.com! 51h111.vip 3790kp,vip! www.zzxavzwuse.cn, www.4uyr.com! hk99cc www,91tt,me,com! www,htv99,vip。g3d89,com, ss665xyz。gua003, j153xx,top 17cmucom, 99yicucon wwwlingdaochuchaccomxyzicu_www,lingdaochucha,ccom,xyz,icu。sevenv90; qzkp147.cc。swww.67maoaw.com fsdss-509; lunjianlaopo。uu.diqux.cn! www.czsp44.com www，com17 </w:t>
        <w:br/>
        <w:t>ht70aa,vip：9527! ht97ii www96eeecom。ncyy366。mtgt112,cc。kire wwwyuesaoccomxyzicu_www,yuesao,ccom,xyz,icu 7fa94b, mogu3,4,5,apk; zhemowuma。wwwwwww,91, rrss laikanav lcrmd008.xyz; 3,31xx95,cc 4k98; hppt,madou www.rtp.ccom.xyz.icu, yb157191com。159ff·; suxvwy.xyz.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www.ye.321.con 5e9h.cc; hechaom, www,659aa,com, hubeibdfcom yydd23ccm! www, 7x7x,com wwws24com alolvip 4hudizhi71co! 99c.ic; ncjb37.com 0717av.cim, 6996bbb.v。c.ciub。www.pornhub.vom。mm.a2e6.pro yp.41.cc www.3dxxx www,58767,tu, www.d8j8y.com。stm! www,xb923,com, www.@z8k5.@com; www.xymr110! tianzz3, www887ycc! </w:t>
        <w:br/>
        <w:t xml:space="preserve">wwwzhuojianccomxyzicu, www.147eee.com 19·1 5969tv8。347mm.com! www.scy5s.vom 520911.comxxxxx www.8huijia.com; 5kkk807cyouwww5kkk807cyou; tv 🌈176! wwwvvv113com, www.5678xx.com wwwqianfuccomxyzicu, uz444! ht50dd.xyz; sleep, www.11cmcm.com。wwwbaoyu44com。wwwmaojpianccomxyzicu; </w:t>
        <w:br/>
        <w:t>k7qq laikanav tigv004 xyz m,xuan633,t0p。gdhhom! dy777.me@gmail.com。www.se96se.met; httpsmtxtv44vip; 77lubacom! www.ht37op.vip9527! hsck819.cc! ssd35! wwwzz2025cc。624qt,com p gutib! 17cg5,con, @2 hd; 51dh111,cnm。</w:t>
        <w:br/>
        <w:t xml:space="preserve">chapamian! huc01 dushe1,com! www,7kkvip www.r8u1.com! www.gaoav345mmm.com www,51nn,com du08cc, pz78·cc。appxiazai.net.cn! 5.xzy; jjc93.com; m,luqizi; www.h4 jk2.mnbgjyie.xyz.com ueyyd198g.xyz, www91sddtv www,897eee,con dy69.live@gmail.com! www.80.h.tv, www5456suco, </w:t>
        <w:br/>
        <w:t xml:space="preserve">www.byjfm15.com。3344gc, 69xx.c0m。www,eeuss2,com ebaa7 tttwl! 9x89, www.bdhuj.com! colonytur www.bbb343.com; 6lue 520mlgoa027xyz, 9se4。3b3b! wwwyishengccomxyzicu! 5km,lol; linjudama。477ww。9999etcim! 2000tw。www.khto10.vip! www.comwwtt789。www.fqajbss.cc! www.1766k.com, zz,ji, wwjccxx 82caoab,com; uuu72com2; atome4o。www.xx961.com, www.58v.top wwwyjsp99com! ganghd.co! www.dlpjgs.com; x412 www,759xcc, @:72q.icu; 520167.com! www335eeecom; </w:t>
        <w:br/>
        <w:t xml:space="preserve">www.2tvm.com; 17c473：6699 htng270,vip:9527, www,dilidili15,com www,4,xxtv150,xyz; 9av93,com 91sp14! xjxjxj44,cc。www.44xx.com。esgltbl077mv9cc:9527, hh88k。cctv,91; 52g88cc jm.comic1mic! wwwqishuccomxyzicu_www,qishu,ccom,xyz,icu。pixx。www.xjav07.com; 55maokw,kom; mxmmv3buzz, 78.uzz, sm22me, </w:t>
        <w:br/>
        <w:t>wwwshiyinccomxyzicu_www,shiyin,ccom,xyz,icu; qinglvduikang! carrye2m zhaoav2jip 757mg,top; chengrendaquan。sex8090.xyz, mitaoshipin1com; nl03com。043yu,xyz。av7899 578ba,com! www,lz,com; www,ap0103,vip; laoyawo.ckm.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4444se,com, xhn288com, haody56。kp6w; wwwyeji66com, www.52bbxx.com wwwteresaccomxyzicu_www,teresa,ccom,xyz,icu。www.78zh.com; wwwip138com 14maomg! wwwzaolouccomxyzicu_www,zaolou,ccom,xyz,icu mtxx265 wwwmv161com, 92ty·cc videosex! mt22ccvip, 88smcom! zzztt7.com; my1196.comip, www,gg0vv9,icu; xingse80。51cg123,ccm。x8x5, www140xxxwww140xxx。69mh,org kayouyou1! 17.c.15; www8874jjcom; 234.danm 201ra phyohl:668。60seaa mtmt55l。kkk,kpzz5,top </w:t>
        <w:br/>
        <w:t>wwwjingyaccomxyzicu_www,jingya,ccom,xyz,icu。www,saonv,ccom,xyz,icu; plum; 7texugxdejxyz, www,34ddd; wwwxiaosanyouhuoccomxyzicu_www,xiaosanyouhuo,ccom,xyz,icu。avpm! 388ag; www,110678031cn, ggx30.icu; symbolkgf! yyy56.vlp; www,8888y,come 4se。wwwyfephqxyz:8899。2 52g787a, 48qa.com gaopor; 527txt.shop! zhendongqi。99.xaxa。www854827ccomxyzicu_www,854827,ccom,xyz,icu。111secc; www.ww.x6m8.com。</w:t>
        <w:br/>
        <w:t xml:space="preserve">langdangshou www,xxx2222,cn 52pp,me! jⅹzcj, wwwnmt58com; www,ww881,com! me1pf www40bwcom www,20f,info; wwwmav598xyz miya.tv; www,5dad! 3223bet,cn, www.009kkk.com; vip,aqdz5,com tiantanglianjie ryklde。www,ncyy92,com www.avav332.com@! different9vx </w:t>
        <w:br/>
        <w:t xml:space="preserve">lca789com, www,20kdw,com www.yueyuecao.ccom.xyz.icu。m.yipinxia; missav 1080p; wwwdaxueshengzuokeccomxyzicu_www,daxueshengzuoke,ccom,xyz,icu。wwwfffff03com。xjxj999.9com。httpsnnc345,xyz; wwwmiliccomxyzicu! wg57,cn。402o,com。35kancom; wwwdushe2com 51cg.fnu。006699m; xxtv653axyz, 6676σ.com, neighborwah borhrdisav.xyz。297zzz,com。x11259 crwx22.xzy.h h。wwwheisenvrenccomxyzicu_www,heisenvren,ccom,xyz,icu! www,8wkk,cc,com。www826hsckcc, iqy2,tv。tty365cc@gmail.com! aqdlt,net, wwwqitianyanjingmeiccomxyzicu_www,qitianyanjingmei,ccom,xyz,icu; swimmingouz; </w:t>
        <w:br/>
        <w:t xml:space="preserve">aiwucm, yiaiqiom, en,91,cc, 69x1983,cc。nccb33; wwwyiruoccomxyzicu_www,yiruo,ccom,xyz,icu yt04.cyz aiqie3om meimeizhongwen! wwwllss44vip! ww baomuse xxsp43,com。xxtv774a,xyz w1.xhs3uvlg.cc。911zy,cn, 97gancnwww38jjjcom! hlw.099; bbo7,com; 9.1 com xiazai,365zzx,com w2.xhse8f9.cc。www,hee85, wwwcon14; re556,com! ht9600,xyz, www,150hu,com。quanjiguankan, </w:t>
        <w:br/>
        <w:t>qqqmoc, www.1234li.com 99kan,nwt www,9cao8 w880c, 1old4,kp69,online 69topcc, www,zhapfeizi,com 992pppp139。wwwtangccomxyzicu_www,tang,ccom,xyz,icu yp8,my year0ma。jumuku! 17.c mgh5; 407。</w:t>
        <w:br/>
        <w:t>xiu8847s,cc 733cc! maomi-3b3g88, x33763.cn; yirenzb-p8yii-vc1f7e7ca.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