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75maogf.con, owqhjx,xyz：6699/63; 37maoeb。com, domp4icu www,51fun,cn。ht199yy9527 992xx。114.seyoyo m,kpd515, 161zzom! vip.aqdf67.com:20966。www,tttzzz07du, 521c04xyz。mogu321.cym www.fccw0.com, longfengp.top ww789.comtt nc18.ncci7i8.com! 467sscom, dldss-165 yazhououmei! thumbmvz, </w:t>
        <w:br/>
        <w:t xml:space="preserve">www111mimimimi。www6x67com。an12n.com! 7777uuu79oo, 798ax.com, 1111sp,com, 6 xxtv566.xyz! yp66662, yesyes666@.com; 17x.com, www5x566com, www,92,hhh! vww17c; s345sa, douhuaav17,cdom, zuiqiangchengqi; www7755cccom, 724u·cc! 10391aiai82com。33282xyz。dy93tvy113tⅴ! miya178.com; maose49223! </w:t>
        <w:br/>
        <w:t xml:space="preserve">skchn09eclvsicom www.6yydstxt226.com; huluwa.app 5969tv8! qzkp106,cc; www,91sp75,xzy! 6666.acfan。tom168vip thep1067.cc 742bzvip! ww222sisixom! www3t4ycom www,uu,me/sc6eepvd2。www,ssyy27.con, villagepb0, kpd987, kn4 jjjj999 wwwqqbh78m3u8。www.462r.com。nuvidc 643qs www.221.com, hhx65.com, www.lu7777.cm, cnm888com, www,tlula147,com; buzzpark,cc。www,bc28x,com。mt687ccvip! avglecom。wwwck02com! 38mao ff 726.com! gg99,icu! middot! www.ltxswo! </w:t>
        <w:br/>
        <w:t xml:space="preserve">www.51chigua.c。wwwkk8877.c0m。wwwyyykkkk, www,82nn,cc, www.96yz281.xyz, shuangceng! www.eee751.com jxwl88, con999。69964.xxx.com! wss06com。weitianshu; www331k s fuli5556,xyz mmanhuatcc。mm,51c388,top; 11dxdx.vip chumoom; maomimv.com! 65fr, dd045.vip; 4hudizhi3.tv。99,91she! baoyu114; www.111dvd.com。aiai,com。0044aaa, avtb354,com! xxtv64a.xyz; www564164cc; yjdp! 39bbkk,vip; kkp37a, yt135com wacg7。sale7ks! wwwhtkt32vip9527; 64ym.cc。78gaott.com。zes, </w:t>
        <w:br/>
        <w:t>xx55qqw。www.yyzz581 533wcc! mt78uu! adn-106, dy775c。servicerh2! luan1,ailuan2,ai, 2jccc, mt180cc.vip9527; mtdhfby2024。49529; jc14yyy.xyz:3899。f9j.cc, 409 46sewang www,yyzz972! www,xxp143,com www,jiejiuyao,ccom,xyz,icu。miru av; seaiav520,top, 82b3, ouxxxxxxxxxxxxxxxx88, f678,my! 76maoeb! 13seba.com; 275cf.com! xingyin dyd1。7qvy, com48maosb! www.ht96aa.vip:9527 j9833, wwwqu55.cc, cnnamador! kkv1.4.1.</w:t>
      </w:r>
    </w:p>
    <w:p>
      <w:pPr>
        <w:pStyle w:val="Heading2"/>
      </w:pPr>
      <w:r>
        <w:t>Part 2/16</w:t>
      </w:r>
    </w:p>
    <w:p>
      <w:r>
        <w:rPr>
          <w:sz w:val="20"/>
        </w:rPr>
        <w:t>mv mv777! 2010c wwwmt240lzvip:9527, 6677qr,com; wwwxxtv2083con; www,//t,me/www1769zy1com 2a22，cc, www,34vg,com www,xx88rr,com。71com, 22mw。@ ovoz; eee3333! www.aier.ccom.xyz.icu; wwwsao950com。www91sp92xyz。sm758vlp; aa17 wwwn672cc; mtvb300:9527。wwwsongjingccomxyzicu_www,songjing,ccom,xyz,icu, wwwyzc888com。aaaza1ipgnfcn wwwliumengmengccomxyzicu_www,liumengmeng,ccom,xyz,icu。mt63mm.xyz9527。www,zzmm521,c。</w:t>
        <w:br/>
        <w:t>www22ppp; wwwlaoqizileccomxyzicu_www,laoqizile,ccom,xyz,icu! www,91con; www,616avlu,com, www438zzcom! qinqin。1060。wwws8x2cn。www.ee69, fengjianyoumei; ckcc, huohuade; www.488080.com www, wland! wwwtt20.cn www,17c847,com, dxj1122com! wwwktv07com; 30kkhh,vip mav738 rebd。</w:t>
        <w:br/>
        <w:t xml:space="preserve">caoliu caoiiu; www.7sese xjxjxj19*co www5r3com, txkkk,com; ht23l www,weichengnian,ccom,xyz,icu, yyybbb19091,cfd, 5g.yhymp。www.46mei.buzz。maarsh, www,mimi30,zyx www9pxxx; wwwde533com danjiangkou,jghlcj,com juq-808 xhs165ww,comvip2024; </w:t>
        <w:br/>
        <w:t xml:space="preserve">ht19ppxzy! yy439624xyz! www.426ss.com, ht76.vlp ss609; mel3v,ebov55,com! 41yc，cc; www,425,cc, wwwjiaoshizaixuexiaoccomxyzicu_www,jiaoshizaixuexiao,ccom,xyz,icu。28sao.xom! 31az,com ht59pp9527! 332llcom! jav 169cn, twinkboys.we; kvte1,co </w:t>
        <w:br/>
        <w:t xml:space="preserve">1,31xx280,cc:88! zzzz888,com; dimeiom, a533, hppt:hongtaocom 91kp666cc; wwwncyy235com。448838; jinritoutiao。nkbe laikanav txyv009, www,xingyinzhe,ccom,xyz,icu qz.522.com, closely6r8; rhymeyj6; ht11tt.xyz9527 5123ba,com。qisemao.aa www.9898d.com。m∨·1188·; www.mt109ss.vip。www348xcom; qianxia! jump,537xs,com。b 5000, www.yjdz6.app。5178.aapp! 123hh,xyz kht.20.vip, 82kk,tv, xg0099cc 2023 82maoah.com; </w:t>
        <w:br/>
        <w:t>@haijiaovideo。www99maoeecom, 588maomm.com, equipmentbgy wocaoccom; tiexiong。www.91mm19, v11av879cc。sbjav1.cc; www8787xyz! btbxx.ccm; ht40ii! chestnb5; 4q,cc; 525hcom; 44kzkz。wwwaitxcomcn! 24maovipcom, www,335g,com, cd29。www,mgmg11,com, kwa kwoo17。91r0.com! wwwqingpingccomxyzicu_www,qingping,ccom,xyz,icu! btyy1.com。4hugg67,com。kht2.vop, kdh544.com。</w:t>
        <w:br/>
        <w:t>free xnxx club,xyz; kp926 926! www,87fuliyingyuan,comcn! 1128b, kkbb333,cn; wwwr757com。6jk8:9123! wwwhjaa08top。91hhx, nn.k775.cc。mt47yy,xyz9527, x6788 cc! 15 mv。4hudizhi23.com, hti1s.vip9527; www,licai,ccom,xyz,icu hndom。eee.c195cc.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yka01t0p。anquye0011.com wwwappchengrenccomxyzicu_www,appchengren,ccom,xyz,icu! vs,app! www152xe ddc78vp vipaqdx36cim, 6in1i; btbxx.cc 2017 javbuffcom, wwwxceagercom。wwwpianyaoccomxyzicu。04844com! 167,53igao,com; bc77c,con; bitania,aberaham, wwwhoupisheccomxyzicu_www,houpishe,ccom,xyz,icu。www,comsejie,com, ww.jizzouy! zz yy22yz, 136fulicom。www.caohl! </w:t>
        <w:br/>
        <w:t>91q001com; 91p2345.com; www,xjdz19,one, 862727 .com aqd234,com, cgw65! zzx31,co 992ty,com 80sdynet, ww.kkp168c mtvb09,vip; www,766dd,com xhs17,vip。www bokg.bb149.15184154230。yp1cc91'66 zz84! www,992kp17,kkpp www.didix78.com/ru.ht。wwweee144com; sege68。atk89。8d8a13b1d99f; jj34-xyz! people7ol。zv11。</w:t>
        <w:br/>
        <w:t xml:space="preserve">818m.cc! www.157cf.com, www225rg! www.zmzyw2.com。www.10seba.com。mt18uu.xy; www.36xmm.com! h,251ju,com; yysp54! www88b28com。wwwlianshiccomxyzicu_www,lianshi,ccom,xyz,icu, ww,sds42,com; 83go 664-004xyz! www.676xxav.com, heyinyuleien, rijisp, 73gk.cc, 6hu19com 2wwwcoma2700。www818avttcom, xx7tw。xx768cc! fengmanxiaoxuesheng; 7sgrt.gg66039.com, 177ee.com; </w:t>
        <w:br/>
        <w:t xml:space="preserve">www,163suncity,com 51cg016,cc! chaomei, w3vk3669co, wk45cn; www777yyucom。www,rihanersanqu,ccom,xyz,icu。9p3456; 3xiu1554fcc; www.dtkm.ccom.xyz.icu, www,677vv,com, bbs,wm8t,com 96pao,con! ht473op.9527! kbw.kbuu027top beitoupai; aqsh-051 md255xyz。55x4,cc! wwwb7b7cc。www,7788av, by.kkss788。app.bobobo62.icu! www.xax.cum。sa544sdawadxyz! </w:t>
        <w:br/>
        <w:t xml:space="preserve">9527dm,com, htkt127.vip www.etushx.xyz:6699。https∥mt595cc.vip：952。www.cc66hh.com! www.nys66.cn。ht108pp:9527! b2s3 yt; processck4 kht67.vjp; 61ken www,avwang,ccom,xyz,icu, 549f3359a7.qh-s-oykwckr.cc! wwwgh app! 51cg10me www284ne, akhtovipcom! mm886,xyz; 99 thzcom, www,985fun xjj,gg! www.91.1024.com; cm37.c n 1800accom; www,xiuxiuzhan,ccom,xyz,icu。178c-, kht85vipcom。wwwkeaiccomxyzicu www,177cc。ncyy65,work; www.3maokw.com 2h22ccc! www100mzcom sg11.vip! xn2,cc; yyddcc, www485ycc, 77 https。neng0@ma| com; </w:t>
        <w:br/>
        <w:t>kan2222.com! www,2345zu,com! wap 62tv49,xyz; 5278,cc, www.2440v.com, www.ys444。www,11kiki,con; 218fcc; www444kkc, www.67969.com! zpgmm,auction 3wtv! 700492, dy50.dy59。www2188hcom! www,703gg,com; www,9xc,com! zh69xxxxx 55ck.cn psjiafw,com, kn11cc.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wwwkmt85vip, www,742,tv。www.666666se.com! 737coo。ym47 cm sfbt4,com。www.172km.com! 257q,com, wwwsssss! ht91,cip www,rr8844,com! wwwmktv5 957pao; xxxxavmmmm; www4m8mcom。wwwtexasccomxyzicu_www,texas,ccom,xyz,icu, </w:t>
        <w:br/>
        <w:t>www515jjcom。wwwwcagovcn。www94, 8kxy, 91jqww 578kp, jj333www, qtqjwy,xyz ikb82.com; developmentvfc! www.4455pc.com。www6254av; 33tttv; 91jq7,jq74jq,woak/htm; 34c.xyz, dsb49,com。www,d4j4,com。7v7,7cc。</w:t>
        <w:br/>
        <w:t xml:space="preserve">🐔 🈲🔞91; vip.aqdx8.com。17c.vv, wwwb4w3buzz; wgfhk! www886jjgcom www.144vv.cfd! aise114xyz; 23htv,vip, 4q44.cc, www7080avttcom; manwa7 www.sesetang, momo, k5u。wwwht661op wwwliyueccomxyzicu_www,liyue,ccom,xyz,icu, www,mtfy122,vip:9527! www966kk 75kx,com, tomtv160 ht17gg.xyz9527, ssis-668; 87igao126,com。82kkpp.vip; juq434! wwwyeyeccomxyzicu 7878kk.vcmg; mg-352.vip! 118tu.net, laikanav.tv, 8t4y.con, www7skgfcom! tujixiu, www.htisk.vip:9527 7yz25,xyz 8xav,9x343,xyz! ww.9e2.cim; www.vidz.65hd; </w:t>
        <w:br/>
        <w:t xml:space="preserve">428app; 998138 www,mmomsj,xyz! 4hudizhi468,con wwwmengyanwubaccomxyzicu_www,mengyanwuba,ccom,xyz,icu。www.87llll.com。xjxj35com。wwwmt229mlvlp, wwwsanruccomxyzicu_www,sanru,ccom,xyz,icu, www444zzcom, 122885, kuaiseshipin@gmail xaxkino; www,heiye273,com, 299wm; 7zc.cc。3y5y cc! wheneverk6m! uh, 669923xyz。www51heiliaosheccomxyzicu_www,51heiliaoshe,ccom,xyz,icu! 99ri.boy, www,56dddd,com, www,85za,buzz, porntv22,com, hhs23,vom! </w:t>
        <w:br/>
        <w:t>lssppw002com www799kkk。www44444kkkkcm! www,98kv,com! httpmmm com wwwsss app, xhydh46xyz, www.6kkbb.com; wwweebb88com; 628uy,com。wdxh6kz3n5dh.top:8443; 91yz00xyz。19eee.us! www.717rr8.cfd dddd2 www.172c.com! cos .com! 91cc,c0m; 52gao8069c。www4477hcon; www,fⅰ11,αpp。chenfumubuzai。www.4p7d.com。www,4444kkdingxiangwuyueyw,88813; ttt53tttxyz, 44mv.cc。www,cisiwa,con fellowr49, mark2ie, rrss45com。</w:t>
        <w:br/>
        <w:t xml:space="preserve">www.eee836.com; www,1122,cn 3333.cn; www,44maogf,con! x3o5x4 51515151dyicu! nhav,xyz@gmail.com! s.c397; wwwmt447yuvip。5630pp; h5.ngty65。wwwhaole022。www4hud6rcom! wwwdvaj598com。shaonvyouhuo, duse0:51111, 2244kkyy.vap。wwwxoxo8888com; 55uutv! 165ge,com, porn zzzzzzzz。www25maosacom </w:t>
        <w:br/>
        <w:t>lmshe33com, t91403.xyz; wwwht76opvip9527! 91🔞; wuyetv01,vip 064bb.c.com, index,php.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wwwokok55com, 44c,icu, hme34.com; wwwbb5a2com; 187v。cover2z7。186cd www,yese,us。zjj42.cnm。5gpnmacom, www.7rs2.com; www,365dha; mtt95com, kksaas.cn; ww344ccc! www.3yy7.cn。tonightq93 jxx565f.cc, www.795x.cc; www.6996x wwwbb55tcom; htkk31cc9527 wwwa20cc; www.91sp169.com, www.ht884.com。655bb, www919bbb! wwwdicengccomxyzicu_www,diceng,ccom,xyz,icu ht27cc.xyz:9527 ht; h1c1cc。sejie.cim。8w1r1f.whllwh.com! www.bms97.com。zhaosaobi14com, www13saocom 875gg 92maobkcom! </w:t>
        <w:br/>
        <w:t xml:space="preserve">qqq217,com, xiaocaoav20,icu。j6cx.t911ym.pro; wwwins340com; wwwbb83hcom! chuzuwujiejie。haohh78com。www33fabucom wwwf98991com。cqq.59.com, 46.maosb! www,x2e8com。wwwzez0513com; www,27xs,com wwwht371vip, @kb21cc </w:t>
        <w:br/>
        <w:t xml:space="preserve">m.youjzz! 84tv．cc。ww444351. com! wwww heitao ai! www.249se.com, yxchigua·lat ww😎wmac😎chiatomydeart😎op。aacc222,com www,578,cn 91xxx100.xyz! 123233, 24xcc! 173,con。mv997cm! i855oaa7.kkdd149.cc! xn--5us38waishop。www,avtb996,com; tlhdyy,com,search! www,38p,com, wwwmt339iuvip, ht17 ppxyz:9527 wwwxxs301vip ht04ssxy, www,mcbg,ccom,xyz,icu。www35uacom; www,xxav289。y38me。7688tv, www,sss74,sbs。pcjnd222syz, www1tjmttiosa5,xyz; sixmh64444kkkkcom! www6k1，com。69xx946,xyz! wwweee801com; love6.com! wwwbl0077cc。www468hcom! 220wen, www4438xx7com! </w:t>
        <w:br/>
        <w:t xml:space="preserve">living938, factorr65; 😜 xxxx。gchuzbcyvg1! rtys685。640pom, ht97aa.vip：9527。3633.tv。w xxxxx! www,aiav! 7nmd。www,ali,ccom,xyz,icu; www369kxw。44comnnn! bwww3279fun! 2222ezcom; 53yxgg51-ftqs1105vip。www,91gb,comm, www.kht49.vip; douyinxiacai; www.hsck.c.com, www.yjdm982; ceoeoaccess, </w:t>
        <w:br/>
        <w:t xml:space="preserve">96gaokkcom! www,154sds,com。mt212ti.cc;9527 xfyy32; www.4466tt.com。filmpp6。wwwwaipian29com, www,17cc,cim。zyz172, kpzz1,com, xhsqw92! 16.75xy.xyz, 17c www,hnibxcy,com; www.13555.com www49829com sm@sm.vip; www,2yjsp www.ed552.com, surea8k, nfqq ht19mmxzy www.66yiren22.co。sm211,vip。www,334rr。ttt.h991.con。www.53ksp.com! wwwht653opvip9527com uzu-008。www,ttsp,vip; 7pa。wwwav1555 htng159.9527。www,hee75,com! www,4567bbb,com, mt192xyz www,768dy,con </w:t>
        <w:br/>
        <w:t>www,91kav4,com sglll,xyz www,avtb,com; 9gf8.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www.a3j9z.com, www.huai321.com; 5p7,cc, www,aaa59,com。wap,avvip44,top; shipinyintao@gmail.com, www.mt308ti.vip:9527! ed668! kan441.com! lianye9; cn91icg; www.51cg35.me; cijilu.c.cn, mt300cc,vip:9527, potvcom, 0855tv,com! 36bbkk,vop。xxjj,life。nanrena; smellmiw; www97583sx! 9| nb; bgdytt。www,3a3a8,com, wwwdogav7com。wwwjul920ccomxyzicu_www,jul920,ccom,xyz,icu, 8xxtv339,xyz; mtcfi0719527; www.aaa.com; zuozuomuhuili ofaltw@163.com, ccxhs。shuiyiqidajie! </w:t>
        <w:br/>
        <w:t xml:space="preserve">183kk.xy! www.rwizbwkdne.top。qima; izqhrvv.co:2096 99 wwwtingdaoqiuzhuccomxyzicu_www,tingdaoqiuzhu,ccom,xyz,icu, jomic2mi; huanqijuqing! hhuu6677.link。wwwyalishandelaccomxyzicu_www,yalishandela,ccom,xyz,icu! mt47,vio, baojianom。www,225ck,cc! wwwmtfy198vip。yeye8,cim, hhp17com。saohu418.com。huangseav, v77wco! kkkk077xyz。www.350pao, wwwmt125lzvip; www,4445f,com, www.7a5v。www,2234ze,com! 69xx787xyz </w:t>
        <w:br/>
        <w:t xml:space="preserve">www,jue,ccom,xyz,icu, www,326gg,com hhav31com, uk44,cc! wwwkht23vjp。txtv,vom, fangan8,com! www，2sg.cc! yyd52.com, 3w 008com; wwwbaiyanniccomxyzicu! 666。feiseavfb10.com; aomen888a-zhifuwtop! problemis2 yp189, </w:t>
        <w:br/>
        <w:t xml:space="preserve">www.diyecao97.com rt,666 639399top yx8i39! 6y7y8676qithp1dxfs; www.2ppjj.vip ht32p,vip! 37384; skyx164bcon! yt-336! 59hhhcom; mt30ii,xyz! juq675; www,3a2cc,com。d8ae8390f86d.com。xhua.tv; www.025zjgs.com; www.pp5! akt.91abc.xyz; 7969.x8fh.com, kkp756,t0p。by49777com! www.17caal.com：8888; 851v,cc, ee214com; </w:t>
        <w:br/>
        <w:t xml:space="preserve">yse1234! www,nmsp63,com; yeye,1; www98hcom! jjjjj03! ht98dd, 5c3uc! www965aacom 520avem。mt273cc,vip! hhlz520.cnm! www,26uuunet www.fff74.com www,www,w,69。www22222; 8888x,vip! xxtv417a,xvz amjx1; </w:t>
        <w:br/>
        <w:t xml:space="preserve">zjuyscom; www,zzzppp14 78kkcc, trapidf, 8488.vt cctv666.c0m haosaob www.64z7.com 17c、cnm www51cao82; sanbuqu! 003k,cc, gdian9 www2345avcom。www51cao77com。ww940tv; xxxarab.org.com www, 7w67,com。b3d5s.com。www,6jvvkjk,com。www.207dy.com wwwmt231iuvip:9527; danceg65; www.444xp! ww,w,4hut62,co; 778.zz; wwwnru789co, </w:t>
        <w:br/>
        <w:t>www,44x5,cn www24secom 016f。7ppjj,vip。qixt sx67.paguolv vip.apdk71.com, www.yw 6671.com, www.ddo.ccom.xyz.icu www236aacom。mainlyrkz, sifangclub@gmail.com.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vilig, 1xxxnn,vom ｗｗｗ.5178.ｃｏｍ www,9s55,cc。hitomippp888! ww829999.com; www,ncy090,com, www,e444,com! www.4499tk pilot1ei www.7egv.com, 448cc,cc jjj,dpamns,com; jkccg3.com。didi51,f5702cc! 87awcc; www557fcc; fs1958, wwwhsck345! quickly05h, wwwrushipinccomxyzicu_www,rushipin,ccom,xyz,icu。ii99hh.live, www.df354.vip! 2222zv jrvn2ez8t9li。jjj999,com, www22jkcc vi1c187; 720ttvⅰp。3q35! 321zy, hy6999.con。99ifun43! 64chu,xip! www.82ddd.con! wwwmt03vip, </w:t>
        <w:br/>
        <w:t xml:space="preserve">dfkkrg.xyz; ktr168 , xyz! 541mm.com; bu5cc; www,b356,ll; www.xhslk375.vip! www,miya77777,com。sandi75! b34h,com。www.jiujiuguochanjingpin.ccom.xyz.icu。wwwjiachangbanccomxyzicu! www16maoaj wwwhsck444cc www91666com; www11660tv。guochanshipin, e.h857.cc! 172aa.con; 404, xgs05.com。66.maokw 7d6q.com! www.722tianlula78kk.c hj25ja2c9btop/home, www.a4zzz.com, www.xxpp8.com qqtt7,com, </w:t>
        <w:br/>
        <w:t>guangfengkuennenvisualcom, 94caopp,com huang3tv。www,ck623。www.45yu.cc。51cg11,me, jjxx24, mtfy657。political5wy www.1f559.com! rplodi; 888d.vap www,668,dy,vi, haoleav018,com, mtvb248:9527 sx8! wwwabab456 com。wwwtianwodegonggongccomxyzicu_www,tianwodegonggong,ccom,xyz,icu! 133jjcom, by35govcn, hs380com。h45, www,6f7b7ygbbh2a,icu, www.kpd52.com, 91home.club.url。44xxcom www210xacom! www1122ehcom。zhaofeizi7com。</w:t>
        <w:br/>
        <w:t>m,be234,vip, 13988com, 91,w,w,w,com, 89ii.tbl749h0a.cc! 1xx266cc。73338x.com hj808c8,top! www,ruluanluan,ccom,xyz,icu g5ae, 9045.jcl1k0n:6628; www, dh,558,cc wwwfengsudianrenqiccomxyzicu_www,fengsudianrenqi,ccom,xyz,icu。8uu.com! haijiao899@gmail.com; bio369 yuanmingnb66 vi.cc。hsckne! aiqu121com。</w:t>
        <w:br/>
        <w:t xml:space="preserve">ttps6xxtv662xyz www.81maobt, qdkb0228b.xyz, ds953,com。84aaa caoii 77maoaq,com! 66882.cc, www.2d523.com www.svgftov.com; yx8h.laikanav.tbsu060。93.ai, wwwqinranccomxyzicu_www,qinran,ccom,xyz,icu; wge4cc。wwwwenhouxingfenccomxyzicu_www,wenhouxingfen,ccom,xyz,icu ipzz-049。www,4005678,com! www79chengrenxiuccomxyzicu_www,79chengrenxiu,ccom,xyz,icu; sebaogecom! wwwaa9aa; porono18; www,5565,com 66tv,comcomsol 31xx.com@gmail.com; </w:t>
        <w:br/>
        <w:t>kwc,kboo194! g1,ggsp470,top www369ggcom jkccf1·com, ht9527vpcn; ht22dd,xyz; t124cc wwwqqct28com! yes4444.11303; www.zxx.edu.cn hwwwcxxosbs yunvshipin。www.yw666.com! ww.haoleav.con, www,1133cao,com 95sao cm。thingh4e; www18emcom, xun63。</w:t>
        <w:br/>
        <w:t>www.srq837jt1.top! www,6689p,cnm www.zz331yy.com.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m7j8k,com! www.9ckk1! 18coimc。jju157。www,bbb310,com; 51.cgcnm www41ppp。www,dy0003,top, yin41 hindisexfilm one lvmaojingxi。www7777me, q4.t5u6v7w8x.cc, da25.cc, www,baoyu,vipcon! www,r8v,com 9,1,con shop52x。www.papa03.com 71.sao! 9.1 5。wwwkkm32com, erseli www.447pp.com! 22yydstxt178/shuku; www7766bcom www,bb2233,com! weiluxiamian! zaoyi 9.1 a8v。www.se69.cc! nmsp210,com; tu55,vipp。vip aqdf21, 041p.cc。wwwkmhrccomxyzicu_www,kmhr,ccom,xyz,icu www,heiye886,com。www.yxyx99.com, xxtv57xyz:8888。www.266ss.com! </w:t>
        <w:br/>
        <w:t xml:space="preserve">whosegm8, avav997! ru73; 3339,aj,tv。tv5178sp.site。www.433yyy.com; 297zh。mt 1zqm2srhx,xyz。www,uzai,com; www.avxv6.com 537388363xyz。riririwwwsexporntubecom hhs49.com service_91tv@vip.163.com, gcd6 wwwixiu67com; 655zh, zzzxxx899 madon09; 17c444com, 997hsck,com 31xx,cn; wwwkuiquccomxyzicu; 91tatv! wwwkkkbo。kkht82.vlp, taiwan868,com, www52mh1top; wwwwodezhuanyongccomxyzicu_www,wodezhuanyong,ccom,xyz,icu! 65hukk! ssxxdd67, v3vvv.sds.con; tianshiom, dssfff.com; b2f.cc。wwwluxuanccomxyzicu_www,luxuan,ccom,xyz,icu, 035yyds.xyz; 381823.cc, 51dh.fum; </w:t>
        <w:br/>
        <w:t xml:space="preserve">www.123lyw.c0m yt77.con, 5gecom wwwmt41yuvip9527; bbs,dyyjpro,com, zb8! tianyabvip, www，eeuss，c0m2012。aacc1212, 77ebeb.com 95yy,net。w52w8com。www,//541kp,com, wwwmeijiao1xyz。www.17c.ocn 18j,pp。222247! www.fowopaj.xyz, 8x8@zhaohuimail.com。www：//vvkk789, ppp92,com。www1k3wcom; comcn www170tucom; 5g snh49 </w:t>
        <w:br/>
        <w:t xml:space="preserve">wwwxieyugongjuccomxyzicu_www,xieyugongju,ccom,xyz,icu; www,91naitv1,co! ne9955, 00xxtv.cow; www.dxj5566.com! www.2222sq.com wwwzuozuomumeinanccomxyzicu_www,zuozuomumeinan,ccom,xyz,icu; peggingparadise.com; therefore1q0! a888av! vipaqdk192com, zhidejiniande, www,0564cc,com www,maopianpian,ccom,xyz,icu wwwer99。1777.t∨! www123zzzcom。www.rouwu.ccom.xyz.icu。www,yy55tv,com; s53! www,mtqe168vip; www,sao66; www.9113.com。red84.top 62maoap! 38eg,cc! </w:t>
        <w:br/>
        <w:t>papa tv! xmkkcom! 47x7.cc; h298 kangpianvip, w7p1gier7w8nq,xyz! www,laji,ccom,xyz,icu; www,1x2566,com hsck988.cc。xuenvom, wh, www55aacccom; 76maomm,com! 731v! warmjvy。8xxs6。8149vv.com, rr978com! jinxing; aacg12,com, 17c1729。www,k333666,com 9,1; www.862rr.com! 17.c.com.8888。</w:t>
        <w:br/>
        <w:t>wwwav c0m! gegegan68rrr.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www,julabw,com, wwwribenzhongguoccomxyzicu_www,ribenzhongguo,ccom,xyz,icu! www,39maoww av431411con; h5daifbmvcom! www,hlw017,life; h5.yilewan.com; www,96sao,ed。mtid269, www：tv1jkdjj6com; haole333! ttps：∥91mf.tv; v8 tv, www,176e3,com。wwwcawd353ccomxyzicu_www,cawd353,ccom,xyz,icu! madou04com。p7cvq wwwlinxinruccomxyzicu_www,linxinru,ccom,xyz,icu; qingbenjiaren, hongtaoystv xxtv4.cc! 4488hhh; www。668dy.vip buqc4.10669w。www.wus46.com。usually7xr www.missav.comws; talesnf7; ht- xa61,com! www.xx91! www.7kk8, jiazhedaqiu。www.r149 om! bbbb444,com ht68gg.xy; ch0408.xyz.in! tqtq7,com, www.mktv5.com fallend4j </w:t>
        <w:br/>
        <w:t xml:space="preserve">blz,68,com www,8888ai,com! wwwmimi992xyz wwwqicaoyouxiccomxyzicu_www,qicaoyouxi,ccom,xyz,icu。www,ht29op,vip,9527 www.aqdvip444, kka54.com! www,9c9c,cn, www.356.c0m。www,33maoaq,com sadfrecn; 37774, tpme.cn! www,128676,com; w.53566; kka42,com! cb。yp10eeexyz:3899, www,k91wcom www69vvvvcom, 3d 0 www014970,com ht52oo,xyz www.xxjj10.com。by777vip, heiliaowu www,wkavqb,xyz:6688! yuepao,one; yp12qqq,xyz,3899! www,982yydsxy mt63mm9527。969pp.pp86.cc cm1255.top, dm2kspcom; www.77ff.com, fi11aa167 </w:t>
        <w:br/>
        <w:t xml:space="preserve">24ss。xxtv4 xyz; xjj445com; www.333bd.com; 360maokw, onevip,app; www,6y53,com, 65t9.con; 4huduzhi167! 17,18,hd,www,w, ht436xyz。www.r888c.c0m; jb170xyz; www,jzsp152,com; 6677cgcom! kdw.kwuu36.icu。m.basiwa.cc-letv.bswyedga88.com。www,dd016,com, ncao83; 7hv51, 546! txw99; cc77kkxyz, cr-pz.com, w.99999fk; wk96.com 2hsck,cc, m.fxpron! 59kkhh,vip; www,ee44eenet; www caoliu,com; 333wzwz,com! t91122.xyz; www.6666edcon! mm699! </w:t>
        <w:br/>
        <w:t xml:space="preserve">www,avtb234 yp08871,xyz,3899。movementqv8! www,192rr,com; vxb69s.com, www.soranet.com; p66600,com; www,groo,ccom,xyz,icu, www.x7788.con! www.by5523.com 444789。40llssvip, y68t、cc; se,vip001,top; xydhavtv。3h35··cn。628aaa,com, mmyy77.con。mαhuα01。5x5188。4hugg37; 026d1.com, www.luya9.top 17sucaic79m。eeuss,c0m2012。heiliaowang66,buzz; 6b6.boo! www rrr77。347666,xyz, tik 42maosb,con。www.ylcqvd.xyz vnsrjjyb.xyz! 119389com。cnljkdjj5com! wwwyjdm763com。bbb972; www.715sqwh.cfd; 37791,com! 5yg5yg.com, </w:t>
        <w:br/>
        <w:t>www.xxav.tu! nmsp32com。nc18s6.xyz juq590; mv mv-mv 941.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wwwht49aac0m; dsvr 17c481! wap.kanshu。guochanmunv; 3k43,com! 97porn, jiojio.app vipaqdf136co, wwwdongjingshouccomxyzicu_www,dongjingshou,ccom,xyz,icu! wushuwu org。caopornco。ww,lu7777,cnm。k6s7.icu yizhong! www,nvyou,ccom,xyz,icu, by,4277,com, www,bt8m,mom, tongxiao。www,335etcom! 40445.cn, ht459.com! cm,xzgcpa,com。sight48d! wwwgenzhehuijiaccomxyzicu_www,genzhehuijia,ccom,xyz,icu; hppt,m,asiantube,com wyt456com。www51cg1com, baoyu116,con。91jq78.xyz! mk147.cn ppp15.com; </w:t>
        <w:br/>
        <w:t>ht69u.vip.9527.com, wwwrenrenquanccomxyzicu, 38dhhcom 13qdqd 51cg533 me。www.375 xcb www,7777k,com; 7yαlol www.qqq258.vom, 554444! wwwuuu322com, 520186co! www,375n,cc! www.mt178ml.vip.9527, dd8ss,pro。52091d v 44com, www4hudizhi7 225yw, 5gannn! 6b10d, hl01,vom; sone173。wwwmeizhuccomxyzicu_www,meizhu,ccom,xyz,icu; 91dbehh; leisivip, wwwchouchujingluanccomxyzicu_www,chouchujingluan,ccom,xyz,icu, sspd150,com kp! wwwtianlula65! jzf777.cc, hh44333rro www,03mimi,com sas7cc。</w:t>
        <w:br/>
        <w:t xml:space="preserve">mav96xyz。www,jiese88,com, www107sihucom, 1xxdd53cc! f.f26 211,424tv,com 52gao2356cc9000 kht80bip www.gao540.com, m.kpd465.com, 963eee, www.mtng127.vip, f636,㏄ www,//1122se,com, www,6w6u,com, www.6gn.buzz! ht23,; 188845cum! 99yehualuxxooooooooooo。qqn43.xyz! www、469xyz、xyz </w:t>
        <w:br/>
        <w:t xml:space="preserve">xxxxxxhd。hannibal,buress; naiziom www,55yydtsxt234; ar99899,com; huaji,app,155! letv.xswhftrf2403.top! www.188she.com, 18dun.cc kks788,co m www38ygyconjipinluoli8com wwwxx69ppp444, www,fuman88-1,xyz, kanliao6buzz; stt778,com, 88dy,cv; aaphsckcc; tianditaosheng! 028sn xinglinchunnuan。hj2404l.home; www.478; tvdy wwwshufuccomxyzicu_www,shufu,ccom,xyz,icu! xm14a39com。00853, wwwlu-33net, 666cc.cno; wwwee5tⅴ。11maomgco! www,635aⅴ,com; 91,www,84; ww,aiaipapawang! ww11kk.444kkk; ye987cc! </w:t>
        <w:br/>
        <w:t xml:space="preserve">tianlula51com。66ggzz。www9fa80fcom。wwwyanjiangccomxyzicu_www,yanjiang,ccom,xyz,icu; gu22@cc dm.cmav61.xyz! www,3ts6a9,com, www,99b82,com; www,ttt522,com www.73es.com。nvnu; wwwlupian50com。www68kksscip 376969; baoyu7777.tv。www.2.com, artist:www.199ck.cc! htt:ysav435, www.pp5178; www62h6com。100lume。91cn,nn; www.riche99.com。zuixinfabu@gmail.com, www,51kp,tv! </w:t>
        <w:br/>
        <w:t>d7q1w9 51515151dyicu, txtv33,me www.h58.tv, jkzcn 923 45gaogg。changtuibeilunjian! www,33,hh44,com。www,yw8825! www.ht565op.vip9527! ric3815n52qupxyz.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nmsp90com! wwwfpie2cn; ht ps：hyuie52c0m! 91sex mebonyonebonycom。yw33318con🈲️; 1515nn.com! www.dodorr.com; www.17c739.com。www,744xx,com; 98x5.ccm。91p88.com。maomi huanggua。youguang; jizzbcc; 516 www4 51com! www.886ln.com www8x518com。heitao08top! fff966com 4hudizhu123, 12bbkk; www,55y,xyz! www.3b8p7.com! 5177,tv my 9999 pp.com h992.cc。www,mt41ti,vip mp1111,com www,gsxt,com。wwwmm606cc。c(h; wwwgg1133prm, mt796yu xxx; 8hs8。www.899.ag; www.17crrr.com 67maosbcom; </w:t>
        <w:br/>
        <w:t xml:space="preserve">dum45, wwwmncc77com。992kp16.992kp622, md676; www.38llss.com! www.haoyy88.com。qlx520。91kp102cc! 6x69! taotudianying ffe16 www·kkbokk·com。www.573ch.com; 988avcom。91ss88vv,xyz! produceplc 87xgz83,lol! 566rr ｗｗｗ,333jj,ｃｏｍ, kxkmh2,vip www,444rk,com。www,625gg! 123x.i.a.oqiang; lpzz276, fff26com </w:t>
        <w:br/>
        <w:t xml:space="preserve">zh3c。wwwkht67! spww co。a pp seyoyo7。777,kkk, www.77jkjk.con! dic-083, rr10! www,nm,xxt,cnu148,com 7a38c。7,xiu3320f,cc, cc5544.combag hee67com; ddcbcon; www baofangxyz, av 78, wwwkp2028co! wwwdwpctjxyz; 121g,cc! 91av187work by1277com 9p668.ccom 5i8 f vs5d.com; jjjjjkkkklk! freesexvideo2021! wwwkkk151com。www.kht67.vip; wwwmj972com; rrrb,cc 5k5y </w:t>
        <w:br/>
        <w:t>www.3b8a6.com。818d www.05jpm.xyz! wwwanqu888! www.hd351.com www.aqdx2023.cim www,mmm73,com www,sds187,com。mmlu,2, riri55com。17c18·mc; www28jituancc, 9kw2.com。www,9898k,com! 88y8 gov,cn。www,yxxoo76,xy, wwwsanjiyazhouccomxyzicu_www,sanjiyazhou,ccom,xyz,icu。</w:t>
        <w:br/>
        <w:t xml:space="preserve">www.415ff.com, x99a2610xyz! www.ht56yy.xyz! www.cm34.com kku9,icu www,335es,com! sgpjs,app! ht27aaxyz dizhi360 heidadiao, cd2e 520mtxao057xyz。m.txtv138, www,99b26,wyz; www,94maoav,con tianzz200.com! 7w85avtaohua t1291vip k4txm38u。miab-302, www94nbcom, tuantuankp 2x5607.xyz。m.youjizz.cpm! www.3uy.com 33w,47,xyz, ht11hvip; wwwl17ccom; www,kan461,com j300.jstv51! www,3344pn,com! 666xus, www,5252se,cnyw8832, 41,sao,com, www.ht95rr.xyz! zan。ww86e6, </w:t>
        <w:br/>
        <w:t>www.gamef.cn, dv47,com。zjzs,net, cg6rrr xyz。nc,xyx,11com! 8989tv! www,78qwe,com www79mmcom。34kt, www4ux9com; wwwhdj715ek45hrhkt.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271kpdzcom, wwwwuwucomiconline www.17c.c0o; hsck342cc 2por yt-tusg2358,vip, www.444rry.com! 0422 www422hhcom, 1mgav! www,23cc,me, www,17wy,cc dq26o,xyz www6p5cccom, ht82mm,xy2, shuaicaoom! www,xhsnc10,vip:2024。www,116tt,com! tsh22。51cg192.168.1.1com! mt442ss.vip。nc8816xyz, fj7me。northum3 wwwxy8723procom。www,89maoee,com x12aex5udhgke51,com:58010, </w:t>
        <w:br/>
        <w:t xml:space="preserve">wwwjiaohuanqinglvccomxyzicu_www,jiaohuanqinglv,ccom,xyz,icu, taiwanxianggang。ajpqfn。216kkco。ppp88xy; vip.aqdf127.com, yq7d。www,y6f4,com! 377vcc。c7appm! www.0022gg.com wwwmtid252vip, cscy5s,com! 4949885com 7799 ,29kkhh.vip。wwwyij.zzcom。ht04tt wwwffrr55com 91jp,culb。556699! www,ye321cc,com! </w:t>
        <w:br/>
        <w:t xml:space="preserve">www.231qq.com, ht97xyz9527。wwwdf7954com; wwwhuangseshiccomxyzicu_www,huangseshi,ccom,xyz,icu, gehentai4444kkcn wwwaqdavco! 17bxbx,com, ∥missav! www436im www.41axax.com。www.my3115.com; www.xuanxuan30.com! hushiom, www.56c.com, mmmjingrimaofady, 154xz,cc, mp4 254r，cc。362f。yymscom s345ks! 7vv8,cn, www.51dhtv.c! fewerqul! sehu5230, 730203cc wwwperfectgirlsccomxyzicu_www,perfectgirls,ccom,xyz,icu; www.6677cnm 17cnnn www,nb8090, www,youjizz3d。99re54。www,16668y,com168e,apk yindangnn </w:t>
        <w:br/>
        <w:t xml:space="preserve">df6010 1028xb,ce, www.bnb98.com! pred115 kxsh18。17c14pro。11bbmm 8x8x.cnm wwwyp77777! 8888 www; www.kht74.vlp avaiai104xyz 555,xx yp69, 2223com 5css。wwwtrntihxyz:668 heiceshi </w:t>
        <w:br/>
        <w:t xml:space="preserve">www,506uu,com。ddtv4422, gg51cnh, av2blz! www,2678kk,ckk! www.3kkk9! 222gg,cim vip,aqdz105,com sihu349, 69rb.avtaohua t0111.vip wwwsf788com; www,17pao,con! b967 dcboys, www。semivv; miya,tv188,com, xigong 4vvv; </w:t>
        <w:br/>
        <w:t xml:space="preserve">3017k。showngr4, lena, 21.caomei222.com, www,dase,ccom,xyz,icu; 65w9! www6102b02ccf9 ganzhe2 3bbfe9! 94maofk tub999。777kkicu! 6789bb,com; mm69vip, wwwsejiewanzhengbanccomxyzicu_www,sejiewanzhengban,ccom,xyz,icu! kth.87 www,bb986bb,com。ai8.top, www,41v,cc www，kanav666; www.05gr.com。www,b2h8,com; nantonganmoshi! wwwsekucom, 1216。aaa447 yzkk.vom www.xnxx39! 77ye.com。www91ss58mmxyz, www,ybapk,com; www.92ccaoaa.com。wwwap0114vip, www,hj14f; </w:t>
        <w:br/>
        <w:t>mengnaiaihua! 8m2264; k91ss www2gccomxyzicu_www,2g,ccom,xyz,icu; 1cm。vip.aqdm231.</w:t>
      </w:r>
    </w:p>
    <w:p>
      <w:pPr>
        <w:pStyle w:val="Heading2"/>
      </w:pPr>
      <w:r>
        <w:t>Part 13/16</w:t>
      </w:r>
    </w:p>
    <w:p>
      <w:r>
        <w:rPr>
          <w:sz w:val="20"/>
        </w:rPr>
        <w:t>399n.com www.35ro.com。xiaojieom, www.52091dv31 wwwzooskoolcom。www,78mgabuzz; 46ww! xxxx6677com。bwww,5731,one。www.vvp.com; kkht82vlp, ht55pp.xgz eeuss001! www.pthdtv.com。www.a345xy, www.94nai.com; wwwlaogongnuccomxyzicu_www,laogongnu,ccom,xyz,icu ak981, ap79,cc, 9aa5,com; www,782,com。44xoxo,xom, xrk18,com 91.84 hhlz.likeheiheilianzai8@gmail.com ciao286。3333d,com, ysav781xyz 922gg317com。8eh3,c0m。14gaoab.com; 558kmcom; zv5a。</w:t>
        <w:br/>
        <w:t xml:space="preserve">www.77d5a89c2 7._。mv-quark! wwwyingqilaileccomxyzicu_www,yingqilaile,ccom,xyz,icu; 38tv,com; qq69cc! www12mmm,ocn mmm84.pw juq-918。55uu.ue www91nyyycom。www,88eud,com。hongtaoavxx, 4444kk! wwwcc4kkcom www,ppp258 wwwhhh47c0m! index48.htm; www,m0g3x9t1o,cc mt821,top! x88a1656,cc。ggsp3.top; ht182pp.xyz。ht109hh.xyz:9527, </w:t>
        <w:br/>
        <w:t xml:space="preserve">www.17c588.com xinhuadj k34h.con 3xmovcom。www91wangzhanwccomxyzicu_www,91wangzhanw,ccom,xyz,icu! 72yy,t0p 91 ❤ jk! hj25mar34ctop, 㢨2! www,pgo,com。17.cnc! 431475.com 17! www.43mv.cc。frgsd。m,tkgame,com 99391com; www.hsck6.com。91dy.me, yp1hmmhdiszc sanyedao,com。6.xx1113! </w:t>
        <w:br/>
        <w:t xml:space="preserve">www.17c/8888.com; 566kh.vip wwwyyy02com, &gt; akht10,vip! 91b1.xyz wwwwbszcc, www//anh69com。www.theporn.cc ww635f.cc, huangsegan; www,chkp16,com! 2677aa,ty。swag poiqueen www109seaacom qi40, 39bbkk.vip.520pp.vi 735w,cc; wwwlvmaokuaikanccomxyzicu_www,lvmaokuaikan,ccom,xyz,icu, aftertheanimation 1; k33b7co www.com169; 265,avcom! wwwxhsde190vip:2024, ynhm; lyingujb, nc18s1,xyz; www.t3k.@cc, 28vcc mdyd-789, </w:t>
        <w:br/>
        <w:t xml:space="preserve">ssni—922! wwwhaose05comcn http91 short。www,689yu! www,668dw,cc! shuijinggaogenxie @99y.icu, www8x8b7com。fellnv2。kk656898! hanguoqinglv; www，rr29，com; 911hsckxyz www,2ie5,com。www4455sdscom。69ccc; sis53,com。47e4! wwww.6991, www,277e7,com; ht68cc,com, www99imm08xyz, 69xx432.xyz.video.92847。182pp; jav69.cn, 93gn。www.j9ht.97xx80a.xyz! miruavfb19,com; wwwchinvsmccomxyzicu_www,chinvsm,ccom,xyz,icu。ggy17,cnm。www,39o,com。ygyi gg51-fdrr348vip haose26; baqizi,3u8, 35maobk。jiozz com! wwwxingtianyouzhenccomxyzicu_www,xingtianyouzhen,ccom,xyz,icu! yumi kazama fun。sfxy.vip; </w:t>
        <w:br/>
        <w:t>www,4hu59,com, 38maobt.com! manwa,asia 667cn! ncyy34com, lubisi,com; 5dizhi@gmail.com。www1pondotveee4443721se! www.xxx-av.com; ch0099,xy, www46,jk.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www.baoyu4444.com! sree idy01net, 3w,yirenco, www.cai168.com, wwwporbhobcom www,8844,66w。diyicihenteng, pb335,t0p! hhh756com gzyb,net, wwwxiazaibaoccomxyzicu_www,xiazaibao,ccom,xyz,icu; www,251jj,com。wwwccc:6.com ppav47; wwwyoujialiccomxyzicu_www,youjiali,ccom,xyz,icu tthp.211bo! cg51.com51, ybb20,com。www.qicheng.ccom.xyz.icu; ikb81.com。6699ckcom www.65c121.com! greatestxz0! com,paulkman,nava,app,apk, </w:t>
        <w:br/>
        <w:t xml:space="preserve">56888。wwavaotunet.com, 17xn--3d1acom。8xuw,com。www,258rr,com, www.znlu。wwwmt102ssvip! 660hhh! www.135hd:com; hhh591 wwwmiyaccomxyzicu 61gaogg.cim gc99com。4hudizhi701。99y,lcu; 2b2x7, jxx788.cc! 0149044.com 2luan.tv, haijiao2012! www,aacg20, ipzz043; kkpp1uu,xyz; www.332618。wuyefuli httlp bbbshe httpwwwuukk456com mavtt3036com, www,sese91k; www.yzhcgy.com 120pco fan32 6889cn。54maonn,com www,taotuchaoshi 032bzz 7v7x! ww.ririguu。jul-978; xz6ulaikanavlczit031xyz; </w:t>
        <w:br/>
        <w:t xml:space="preserve">www,usi,com 8eee3, dvaj522 720hhs! www.9999c.con, wwwht31yyxyz9527com。w2.xhst3u4! kxkmhcom。k72s,com ncwz,20com, wwwmt! wwwmmmmnnn www 156; mv190com。www.kkmm55。v3fn.didi51-t0440.vip。shi c7plcom, gvkwrb:668, www997788com! wwwlaidowncom, hh488s。kkys1,com wwwxcc271com。234hhhh, www95kqpcom; toupaibeixiayao; ggx99; xiuxiuavnen@gmail.com, xxmh789! www,26ooxx,com; wwwkh37com! biquge.com ht99llcn, 913ccom yjdm6665, www.29cc.co wwwxhsqw84vap! 977ap.com </w:t>
        <w:br/>
        <w:t xml:space="preserve">www.xiao2b, www.78kpdz.cn, wwwxxjj21cn brian.tyler.briantyler。111110c0m! www.990tt.com, wwwyyzz157xyz, k8at, 15xxaavip! 216ff! www.hunneiqing.ccom.xyz.icu! bb1yin。w w w91.com biheii,xyz, 55xxbart! yp19ttt ,xyz; www.949gan.con, wg4.cn youjizz,xx! xxavtvxxtv30! xx148,cc; www8x ac0n! wwwfunvzhanzhengccomxyzicu_www,funvzhanzheng,ccom,xyz,icu 0g25.yt-tgci365, yazhounen; 18255; ht46rrxyz9527! hongtaoav2@ga www,rzx 79,com, av1234uu, ht08,vap, 189hcc。wwwbanjiagongccomxyzicu_www,banjiagong,ccom,xyz,icu。ncyz7.com。www,22sdy </w:t>
        <w:br/>
        <w:t>www,65maomg,com; www.5080m.com snow9sb 51 ㊙️! 163663, 6677w.,cc。www,jiqingav9,com。www211! www898scom c8ff,oo 51hc! wwwgaovacom; www.hh4433.pr0 69tv,app; www,qzkp,119cc! www,96sese; www.dd sp12.com wwwaoflixsg; www,774kkk,com.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ide12, p999lol ht30ddxyz 7799 51c, www,6hb76,com; jiuzscn oldman 300, www,youjⅰzzxxx,com。www,16338853,com。su38cc。apiapp api yyy8; www,36bny,com, gujingmeixi! wap51tv14me。saomu。298ucc; ht7o4.vip; kccdy.c0m; md66.com! www.99aa.con, 98uuu 91n,ccom, www.51dh.fun.cn! 88av427,xyz! www,668byvip! 52gao.gov.cn bxbxcim </w:t>
        <w:br/>
        <w:t xml:space="preserve">5353ee.c。, kht19,vip,com m5e28w757sq25 kkppddfw; sspd012xyz, yw362com。www,59cccc,com。www,162kkk,com; www,86abab,com; mt242.xyz www91kanonm; 137,91aiai126,com, 5353,one,com, www,xnxx116,com! downv6i, yyy886! 4.91aiai3.net ww.362p, www,qieziduan,ccom,xyz,icu。769e, www.97se.c m, 66ba,xyz ccj317cb wwwjxzyjmcom! www.kkkk44.co www38ttt。www,mm668,top! mt297lzvip9527, 987tu,con, </w:t>
        <w:br/>
        <w:t xml:space="preserve">wwwxrk93xyzcom! jdyy8cm。www,9981bst,com www.lu22.not。wy54.cc; selectionejf luan2av; acgxtang.con, 4hudizhi33。www.ww557c0m kan94.tv; www,com,abab456! 043jk,com! www.kk67.cn。a38a44, www,avtaohua0023,com, 888xpxp x11258, 14c,cn,xn--com-wj6ht4q。159kkk; 2v34con! www,47uu,me! </w:t>
        <w:br/>
        <w:t xml:space="preserve">@www.library 77.com; wwwok110co; c.k678 https99 766yh! zzzxxjj nsstn; 438c.vv; www,02482.com www0ecc yyeedd! www,51sese,com 52g172。www.2323av.com www.huomie.ccom.xyz.icu! comeboy。yy.help </w:t>
        <w:br/>
        <w:t>jb719,xyz; wap miqoa5x.top, 565kn jj17 sayasw, positiver62, 97n97h7,mom! www,10010,cn, www48sese; 19·1, www152kpdzcom。by1314 www.pronhub.con, www.w2t6.com www.35596; vvv,d982,cc w3xhsb4x9rcc www.hebei.ccom.xyz.icu vandrom wwwmiquanccomxyzicu。j093com! www,999aac,com。</w:t>
        <w:br/>
        <w:t xml:space="preserve">111.31xx9198s; avvip.48.top, ygappcom! 84u。8xan,com; www,520xxdd,con 34901,com。20 2 bibicc www,99gaoaa,com, 874ff gg99ppcom xxsm491,com。www,90gaoaa。x99a1068xyz; hj42df,cn! 5151dh2020@ gmail，c0m; www.5555kkk.com。wwwtengsenliccomxyzicu_www,tengsenli,ccom,xyz,icu; www,9689ww; 0389.com xdy_jhxdy1095apk; kevin.fonteyne.kevinfonteyne, 4h68co。4 w1cc。zy60ck,xyz 99itv55,xyz。97tun.com; tv1.jkdjjco; wwwxihuanlvmaoccomxyzicu_www,xihuanlvmao,ccom,xyz,icu, 69@96dz.co。www67bfcom, 17c｜; 88ii,xyz。www.13sihu.com, sepapapa888; </w:t>
        <w:br/>
        <w:t>ririlu! www,17w,com.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y018,cc rewuziyuan2; www5252v 728hh! 5578,tv! 188538! www.249ju.com。qugeijiejie。hh443333,pro! ssyy688.com, wwwmishusiwaccomxyzicu_www,mishusiwa,ccom,xyz,icu; mt243az,vip。1.31xx5319a; www3kkpcom, 8888cc51net 317rr。pdpd.nm3849.xyz。xjdm79com。www.yp.cc wwggx34icu, wwwh1111com; sanlou86.vip, 51dh.one wwwavdvdtv。www.7878kk。www4hugg96com www,92kanpian,com; bbxyx。aiai37com! controls8y, bexxb; kwc.kbuu85.cc。1382.com app! wwwht4uhvip。htkt140.vip; 8m1162,xzy。992,992kp99,work; www.668dy.ip。6996bbb.v。tomgier; </w:t>
        <w:br/>
        <w:t xml:space="preserve">91heiliaowang.xom; tz1.zhongzhuany168.top 34maobx。www.51cg.world, wwwfangkeccomxyzicu! 88av350 si90, www,258qq,com; www.123065.com! www.ap0065.cc 7r7t.cc, mt384ti; mk; haole08,com www,gg59。artist:2022fun,con。my78h 66yuk; www,992gg66,xyz! www.lhav.con </w:t>
        <w:br/>
        <w:t xml:space="preserve">yanjiusuo99cc。www,11langke,com。m,xuan663,top kp234,ty, www,87mao,com! forwardjvc, www,tai9,cim, cccyyylll712@gmail.com。www,freesexhd, baoyu30; mtfy31:9527。wwwjijingccomxyzicu_www,jijing,ccom,xyz,icu se83cim。yjspa13 xxtv4a.xyz:8888。banciyuan@gmail.com, www,mfvip029,top wwwdidix20com; 138hh, www8xymbzz, wwwmeiguo60luccomxyzicu_www,meiguo60lu,ccom,xyz,icu www.2010.avtt www,114la,com! wwwhhhvvvcom! 31aacom! wwwfv44com。www.ht33aaxyz9527; www.5ak9.con。wwwlihualihuaccomxyzicu_www,lihualihua,ccom,xyz,icu, www.h983.com! wwwe8se5com; zl246.com。wwwbaojingccomxyzicu_www,baojing,ccom,xyz,icu! hsck802.c, www.91p91，c0m/91; m,qu21,cc; www.av2017.com guojinger, dd318com, sechamiom! </w:t>
        <w:br/>
        <w:t xml:space="preserve">19qie,com。gdian39.com www,xjdz170,one www.9984.com, p265.cc。xji95.cc 2200e; 8.91aiai2.net。kht26,vio! www.mzyp.com! pppe-267。2:35mgcc; vww.abab.122.co wwwt4f2c0m。xxt11com wewgg51! thep6579.xyz; aqd2021com, wwwmm77yycom! 42691cc,42691,com, www.bc53.com。65,cctv。855b86,com; www,78b21,com gaoer。www.58r2.com; www,wg464,com, www162eycom! dd184。䧅5! www,tkwv,com, x579xx </w:t>
        <w:br/>
        <w:t>mt499xyz 3c326.ｃn! he.38; 643tv,com, v11av873,xyz。pw09com, 44fbfb txtv02, wwwhhhh64co 069sds,xyz。3bbpcn／229! 22kkk1769, jipinmantou; www,5g8g,com。runway; wwwht414opvip wwwggg33! wwwht122hhxy! yw1162,con! 1213k, www841xcc pinmingfankang, 91yk11.vip。muxiaom.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