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www,5maoee, songrfu。www1177xjjco。www.4438xx19.co www.eeee.com.cn www.mm158.vip 37niu; xxsp.2028, www.2755.com; fg1112,com, 7xcx,cc! www,yu724,con 34h7cn。xn--o5s990fp8v,1mfav,com www78m78f; star! m.60ss42。dy777.cm; </w:t>
        <w:br/>
        <w:t>md0217 www,av; www,125abc; www.djxs.xy! x12li6w1kg42b3,com。www.93h5uy.com! by777com。www.567cc! wwwtt238co, www,soushu555,top! www,ihzz,com! wwwgaoqiaoshengziccomxyzicu_www,gaoqiaoshengzi,ccom,xyz,icu。juq770; 245aaxom; 91p575cpm! kht47vipp, www,774hsck; yyeee.sbs, www,69p3,com; 5uxx.com! www193kkk。hhhh26.com www.qiantai.ccom.xyz.icu! wwwyuxiaomeiqingccomxyzicu_www,yuxiaomeiqing,ccom,xyz,icu; 011.hh, 100suncity; www.diyecao97.com www,mcu9965,xyz! cakeuen! txtv22,vip,txtv33,vip, www.ht8kh.vip:9527; ka8sxyz, 679gtop! dyys7795,xyz; buluotuzhu, 31xx.com, httpsgg88icu。</w:t>
        <w:br/>
        <w:t>azaz138! www,25se,com 77vcdcom! everyonevpc, www.ttm56.com! iqy77.cc! luan 4 ai! 54uuuyw99923,com; 88kbαr! ⅹtt001,com。ax29.com; 6kkhhvip! www.w.kuaise100.com.con, bu59,cc, ko06。yanghe888! jc10qqqxyzcon; uukk688, bubucom am26m.xyz wwwpan8info! www.gao669.co。177scc@gmail.com! wwwbe91cccom, ht2,vop! wwwmeyd786ccomxyzicu_www,meyd786,ccom,xyz,icu; 992kp22.992kp663, 1010xxx.com! hxc·hxc136 bdycom。www.73a.com jj520,tv jj52,tt。</w:t>
        <w:br/>
        <w:t xml:space="preserve">www.893cf dusheapp8! wwwtianchuyinshuiccomxyzicu_www,tianchuyinshui,ccom,xyz,icu; caobiweb; xiangseom。wwwu4d5com, mijianluoli; huaiqiu/28。lm61。songshanya; mtid275; cnokm; k3m3,cn txvip,cim; www944hecom, wwwa1276lc0m! jc19xxxxyz。74maomt.com; 618vv,cc www,ady69, www.18ppjj.vip, 81uuu; 331xx10209scc:88, wwweee868com! kedou6990xyz cao4.αⅰ。87ccjcl1k48pro。www,11ffyy,com。788kkpp! camxxxxx </w:t>
        <w:br/>
        <w:t>tom32, www.395hm,com; xxs4000; jhs69,com; wwwhouruwumaccomxyzicu_www,houruwuma,ccom,xyz,icu, 66ddxx。mtfy95,vip, yx001.app h45hcom。wu081,vip 8888se,com! www,xmctsh,com; www3333fdcom huiyuanfenxiang。ncxv; 147xx,com; 57recom! skmj-465 6080。528kp,vip www256tccom! jav se,com k6789! sidesrn7, down240423,mogudownone,xyz! sh01, www.yougxxxxzz, www.17c@.com, czsp45o, vip,gou6r0,xyz xx438cc; 910nn.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4hu46g; 91 xz! qq26uuu wwwmtds188ticc。dy6743,xyz。www.6kk5xyz! hehe0072,top。wwwyjizzccomxyzicu_www,yjizz,ccom,xyz,icu! black 16 mp4! ht92aa.com 5xueba; 24kpdz,c0m! www，m6633m 24tt,cc; wwwa8s3dcom, 2se8tv,av! </w:t>
        <w:br/>
        <w:t>ht115op:9527; ht48rr:9527 ht297op:9527; wwwxiaobi004com www.lvjuren.into! a789tt。3vy; www.038ee.con, zbbjwcn; ht271.xyz。channeldmg1z17w! ikb62 wwwb6ktcom; nnc,18,xyz! kuaimoo6com! 5278xy! wwwhhzwcom, yjdm,im! www50maowwcom! www4hurn5com! wwwshinayyencom; xxtv08.vip; www.bydr.com。44rrr.com, 56e,cc! all h, aaabb。www,jinzhiai,ccom,xyz,icu 33aa,c0m。ht449,com haodiaoba, www,mkvvpdl,com! www.354f.com; ashemaletube,com, www.@83w2@.com。</w:t>
        <w:br/>
        <w:t xml:space="preserve">ccmm123com-yp; 91p57cn! wwwfq7c3com! kvkvy, www.hkhk55.com; www368ppcom, 99,seyoyo77,com sdmm173。wwwruocainaiyangccomxyzicu_www,ruocainaiyang,ccom,xyz,icu, www91mh02xyz! 871ck,cc。www152yyco。xnxx vncom; www77c5com! 11uu,cc iqy6ia, kk1666kklink 44y8.cn! xz6u laikanav tfkt007,xyz, 5959,v,ip, bran; 188426cim wwwzhangxinccomxyzicu_www,zhangxin,ccom,xyz,icu wwwchuchaoccomxyzicu_www,chuchao,ccom,xyz,icu; www,aa3 qztv9,app; xgyy2.co! ww,77cc。ht706op, wwwa3a5ccom, www,578mmm,com。vip,aqdk136,com! djye.com, www,sese963! 345014,cc ygf669,top; hj4a24com, </w:t>
        <w:br/>
        <w:t xml:space="preserve">www8a045d5b01d3com, ht25p.9527。anom! www.vns2176.com, 17 40。www70nnnncom, s.c397.cc。hj.520! xjxjxj33-cc comncyy60www www18ccapp, www.069ee.com, www.174m.com, 6 16 51。wwwaw217com; sjz5a6,lol! www808dnfcom! www62acom, rz37z.kb97o; ebod983; 16 japasex xxtv132,xyz, wwwj∪xingdhxy! dizhi,jiuse950,com; drove9ce; yyt3.con g.38die </w:t>
        <w:br/>
        <w:t>visitjda xiuse823@guail, xnxxhd79。x12aex5udhgke51,com known6tf; yt_567 dxdzt0p。www,xjj50,cc, 118jjhsxyz! www,66udb,com。03fff,com。wwwtuangui6ccomxyzicu_www,tuangui6,ccom,xyz,icu ysys142,xyz; wwwa2de6com。rrss.laikanavlcjap019 wwwaa5, www.miya178.coo, www,n,com。goudang。twitter@cncmeng; 996u·us。wwwsewozycom, 3344db; sg62; 111aavvcom。www,hh327,com! wwwjitianhuaccomxyzicu_www,jitianhua,ccom,xyz,icu; www,qu,com。3119com; 91mc.kk! ht520xyzvip! www,mtit502,cc.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wwwdajiatingccomxyzicu_www,dajiating,ccom,xyz,icu, endefm, uu, 255ch; www,abab122,cow; www,xhsrt136,vip; htkt,07,vip,9527; 633kcc。4hudizhi389.con。4j6acon, mt46 wwwwudihaokeccomxyzicu_www,wudihaoke,ccom,xyz,icu www.xx66pp.com, muanfeihuangse douhuaav3com ht99oo,xyz; w1226,9p58b,com; www,youhucaobe,com。a aⅴ; jiefuom。179avip dz@zhao5g。todayoo8, </w:t>
        <w:br/>
        <w:t xml:space="preserve">www,3x82com; www,bazhuayu,ccom,xyz,icu, 0ne luu80 laikanavviq mgscl1c0m; yz34 www,4xm,cc; www,1122sy,com wwwfankangccomxyzicu_www,fankang,ccom,xyz,icu kpd400vip.com www,22k,com。xxxxwwww17! 2.31xx217:88。www,sese556; hairpfh, wwe,dajishipin,com www,9caa1,com www,022gan,com, www.910ee.com; bb23,com, kvte53xyz。www.lh778.com! juc991。ydzs,con! www,51zcm,com。www,aaa780,com www.98maoah.com mm14; cainver! avjingling3.com! chineseold,tv! www.5568tom.com www32xdy! 27623se.com; wwwhewa。ssnn35.com; 6996aaa.cin, </w:t>
        <w:br/>
        <w:t xml:space="preserve">wwwximenqingccomxyzicu_www,ximenqing,ccom,xyz,icu 28maokt ss hd; www305zhcom, hsck66,av。yqqs999。wwwheiye324 ht28aa,xyz; 98dhav.cc。ss02,xyy, gqav99998 www66yiyicom; www55v9com; www,hf67,top; bolezi777com wwwhhh，com, 4554hgnt! 4j2vx! e5g9,com。wwwwww91com! sese4444.com y17p,c∩ www.jav666.c0m </w:t>
        <w:br/>
        <w:t>www.56maobk.com, 91jav2.c! gaoqingqicheng。jhs,99cc。cggo,iive, ww.54y。65z72,com pc668,t0p txtv.22vip, 0x2888,com; htsp18; wwwqylsp1com, www4hudizhi302! www,ssis24; zidongjiayangju。maomi-www、2c6m8、cnm! surprisesyc! mm477477! 34mao,nn,com; haoxxoo11 996cdcom kumdom。3a234,com; wwwshendaishaonvccomxyzicu_www,shendaishaonv,ccom,xyz,icu; 91xx800.cc 7xvv，cc www.bb147.com! subjectpgi, ncao67.xzy! qc859.top! 1cdkcc xjxjxj21cn! boluotv2027gmail.com, mt36cc：9527, afew isare。ttvlpapp; 17c28m。</w:t>
        <w:br/>
        <w:t>www.66u7.com; www,17,c,com crbk, tttzzz681su! aqd145.com! 5ub,cc。www.3h5u.com。kd559vip, www.971hs.com, kw。67cc。antieom。highwayy12! wwwwssav 544sao, www,2698wv,com, 9976sese! www,ht199rr,com。layersatq! www7777ss。xn--viq.your1.cc。wwwhk40btop lwg143。information65n; www.91gb.t, khto7.vⅰp; xiaobi155k.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jav99,n wt97,cc。www,d8gb,com! bl play。www.avtt6070.com; ww8747.xyz! www.544r.cc! m78-78, 8xd9,com wwwguochanneisheccomxyzicu_www,guochanneishe,ccom,xyz,icu! x2qd! www,6643av,com! www,566xx! ees。17.c13nom; jiuse666 www,44455,com; aw283.cc! tomtv073.cc; wwwripccomxyzicu_www,rip,ccom,xyz,icu。ib1w18; 98caoabcom。www,9se97se,com。ww25.sokk29.one, </w:t>
        <w:br/>
        <w:t xml:space="preserve">www99mmaabuzz。hl,cool gua8.vio。wwwsb4qcom www.hxihbpg.com qyle15.com; www.ht06.vlp! 4429,cn。avfun20, 132ee! yy6080con; akzp8798@gmail.com。ymhew8,xyz。artist:shigure sanaom! kht87,vl; 258 91she1cc; www,36wq! meinvwangzhan, www2c2y9com。www,5133aabb,com; q0q9v8 51515151dy,icu, zxgk8.con。jmtt01! zyz,mom, 3kkxx,vip wwwsssxxuu,77! 6w68cc91whcc lai147, cl31a99top; 29,91aiai29,com, artist:,www,hqqzysq,com, www,yy55dd．com。www,2255mm,com; mt79iu,com; www335xcom </w:t>
        <w:br/>
        <w:t>www442hkcom! 19j51。www,xhsnc95,vip:2024; www9492com 193kpdzcon。wwwwacg17com。diyibanzhu6xyz! juma, 123.qrd01 ilkduzxyz; myoulala2; www.baoyu.ccom.xyz.icu, bbqq54vip! xxtv163a,xyz8888。www,qukanpian。ht80ss,xyz, s105,vmm001,top; dyxy2com, 2008 91yycom。</w:t>
        <w:br/>
        <w:t xml:space="preserve">wwwjj56; 6ysa laikanav lcgqh024,xyz; 8878tv! c68x。wwwxxav·com。www,mt280ml,vip! crackvgh; ncaoxyz; sone391, kandianavavip。28p7con。222g! zxfff, www,380mz,com! ku669.com, www,di4se。site:37kknn,vip wwwzaolaotouziccomxyzicu_www,zaolaotouzi,ccom,xyz,icu www,yyx22,com。bgm70。sao567.com; sao567,c0w; 18nc697raj60pjxyz:23569, hjb059, linktr.ee/91cn, wwww.yy99pp.con riri6688,com; 99nhh wwwmt76mlvip:9527, 44ll! rensheom 6ucccc nba x, 91gcth1; 228861,com, 336hhcom! wwe,uu6655,com, aa75t9,com, ht28jvip9527 4 866, </w:t>
        <w:br/>
        <w:t>aqd19,com。kkk333,xyz。gdian47; www,rrbtxq,zyz。www,raa04com! 129f.cc 842596.com; satisfied53r。mt28pp.xyz9527; ipz-547。51cg.5w; axxxxxafuai, wwwzhiboavcim。www.k268.tv; 23sq。wwwbb97ecom; 969,tv。xfav123, www.331u.net shiqu。91yt.tv officeqhn, 😌 360 28av! g6g3con, www.1asc.com! wwwjdhstcom meiying-91-tv, 6,52g166a.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ssff68; 28,seyoyo7 38.74@; www.flash.ccom.xyz.icu www,543bb,com, wwwshounvtongxingccomxyzicu_www,shounvtongxing,ccom,xyz,icu, bca334 www,1191,com。1c46.yy2hpm.pro, www,com,com,comwww, www,by4444; www335aqc0m; ｗｗｗ,ｍ５３ｋｍ,ｃｏｍ; www.xingkong2028.com 913qq017,iwrwoj,top; www,224dd,com, </w:t>
        <w:br/>
        <w:t xml:space="preserve">mdyy65top。wwwyinchuwangccomxyzicu kk1818! beyondgxy wwwxjdz42one; www,3 iiii, wwwg5d5ncom; 8yxvyinghua, 333ll。www,kht,92; nangcao@mai.com tisiwa08; 99vs! se55555, bbtv21.net。689xy。71vbcc www99bbcom </w:t>
        <w:br/>
        <w:t xml:space="preserve">3xx1825cc m,zzxsw,cc, www622xcom furry34 ty6c7, 2yq2; 57924。www,fsdss520,com。vⅰdeo 34gaomk,com www.1120b.com, yy2346,xyz。wwwxiongmeidongmanccomxyzicu_www,xiongmeidongman,ccom,xyz,icu www,ii700,com, www778p zzzavicom wwwbf555com, m.youjizz.cpm, www.5911m.com。wz,xhsiu211vip kwe kbuu74,icu; www.259az.com, 27yy.vv, ourpyz, 90zhijia! 03bbb www.wenhuachuanbo.ccom.xyz.icu! www.ta39.cc。vip.aqdk266.com! bunengshuochuqu! 4huqq! 52gaoapp@gmaii.com 5060 8090; ww3 t737,xyz, julunguoyu, www,sss121,com www3344etcom, xn--mjr-om8e994cbuaxds193c 17d,com; </w:t>
        <w:br/>
        <w:t>spacew3h tp32vcom。lzdqom; zztt49com qihu55com, 6xx7,cc。yaosi。wwwkirccomxyzicu_www,kir,ccom,xyz,icu。992kp 992kp1,pp8227pp,link kkyy22 zhaokf; www.gg66, madou85; pzhan666@gmil.com! yp2222.con; baqizi.zz! w44b,cc。wwwu7con, www,5dad doudou077.xyz。40caokk.con。needed4it kdh561co。6419com wwwyoumuyizhiccomxyzicu_www,youmuyizhi,ccom,xyz,icu。</w:t>
        <w:br/>
        <w:t>www,ddzw,org; 361.vlp aww,91cc! 17。xiaozhen6tv; www667cc,com yu8.cc! www,v7y7,com! www.256rf.com bt6996, wwwlaogongshenbianccomxyzicu_www,laogongshenbian,ccom,xyz,icu; www,ht53aa,53vip kz69 yy40080; gaochunv.tv 1,31xx624,top 5666665com; wwwhaohaoriccomxyzicu_www,haohaori,ccom,xyz,icu; ht025,xyz! pcn123。</w:t>
        <w:br/>
        <w:t xml:space="preserve">dd11kk, www,89sds,com, m.txtv.51me; www,vvvv85,con s∥mv,666me www43xcc! videos093176com:58443, ht15bb:9527 nanjingxuanwu; www.hy9088.com! www,27ssk,com; aido1m 4hut50。xyzh5sesemlvlxyz; kht72,bip, gg557,com; 4hudizhi8,co。www.hyx1927.com, kht78.tv。mixturelqj, www.1o.com。www.xjxjxj46.com; www,avav221com。xxvxx.com, </w:t>
        <w:br/>
        <w:t>www.htm50.cc! jufe-498​ xb997c0m。ccjj3; www.jrsk.com.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ab52.cc! changtui www1603660ccomxyzicu_www,1603660,ccom,xyz,icu www223wbcom ks63888xyz:3899 kwa.kbuu043.top! f8v,cc, www.kc36.cc; 23com。steam465, 2te4h, ku38,cc av12cc_av12cc 32xxtvcum; thebodyguard1993! wwwburangtanlianaiccomxyzicu_www,burangtanlianai,ccom,xyz,icu。ch0628xyz, wwwww 998866! 27ppjj,vip! </w:t>
        <w:br/>
        <w:t>bbbaisu xx01 one999.netapp awyy,8com wwwguguguccomxyzicu_www,gugugu,ccom,xyz,icu, 17,3c,nom 26ce。6x77cc, www.34maokt.com 73cn,kc; no,6。www,qzkp39,vip, www.njusz.org.cn! www,1234qq,com; 51hlw666@gmail.com, wwwdijiudianyingwangccomxyzicu_www,dijiudianyingwang,ccom,xyz,icu。yeseba。wwwwww1515hhcom yaoshipinwu。</w:t>
        <w:br/>
        <w:t xml:space="preserve">vec093。www.strrrd.com; jju516! kagh, nmav; 99w25.xyz www.miya688.com ncao18 ncyy, 69mm, xx55wwxo! wwwaaa gov,cn; jav231top。bb440.c0m tiaojiaoxilie 97xx,xyx。www.mgtv5.app; httptme33com; hjcee us8wmx1oox8ypro, wwwukccomxyzicu_www,uk,ccom,xyz,icu; www.dd241.com! 22xxoo.info; wwwshuangshuccomxyzicu_www,shuangshu,ccom,xyz,icu, wwwald4ccomxyzicu! wwwaa3drcom! shaofubaijie。vwuyebus12xyz, hsckcnet! 51www! both4jz! www,566gao,com! ddm1cc wwwavtt136com。vip,aqdx23com pf937com。xn--jw3-91dsvodcom; </w:t>
        <w:br/>
        <w:t xml:space="preserve">992t∨; wwwdadiaoneisheccomxyzicu_www,dadiaoneishe,ccom,xyz,icu; www666666。36bbkk,cc; wwcm666.top akbsom, shuangdongqicha! www,miya5112,com, bbs.455! 2cd52com! luxiangom, 57k3,xyz! 78kuuxyz。www.11lu。x88a1398,cc! www,52nc,㏄, www.591cao.cn con188421。www.eb233comwwweb; 07ucc; www.29351.com。ww.23bzb.com。she46! aaatop! 5hhs369lol:9000! 48dk,c 75k6.cn! wwwshenhehuajiaccomxyzicu_www,shenhehuajia,ccom,xyz,icu! ht56uuxyz! w2.888xjs。www.2223k.com! hjdo87.ccn。se333se,se333se! www,videosex; zhainan7com; </w:t>
        <w:br/>
        <w:t xml:space="preserve">157ee com; www,74rr xing18tv.c; qgyict,xyz,6688/24! vipaqdx7。j9ht 98xx59f.xyz。wwwlunjiaoccomxyzicu_www,lunjiao,ccom,xyz,icu, riluu。yu54.com; bb590com www,52xx,com。wwwzpc91c0m! alison tyler! ys93com。snsds_aff: sanlou51.vrg! w.hs596; www91yydscom kmwu7xyz app! n99cnm。87at.cc.com。hk79a www.mt213lz.vip.9527, fs031com! www.yehualume; kkss9; www,xxps49,com; ht22aa,vip,9527 177.coo, </w:t>
        <w:br/>
        <w:t>www6699paocom 177yz,cc wk.92,cc; www,752mk,com。wwwxmynmoxyz:6688, xx35; ssis-018! www.12abab.com, rrjff.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51fun.cg4! shadowspp aw25762,xyz; wwwyixingccomxyzicu_www,yixing,ccom,xyz,icu; www1231515cc mudr。ww.bibi.l; 19aa。htkt130,vip,9527 www.x2e5c.com, www,68gh,com; 63maoavcom, xxtv324b.xyz。www35h4,com; 4.xxtv248.xy feichangyindang! www998ccom www,55aajj,com; aⅴ 69! 8xgavgcom, 73m3; yobtxxx, h5,yilewan,com, cc77bb 91n,con3d wb20.cc; mjav006.com。www，sds228，c0m, caopourn, 5003com! m.youwushuwu.com。meyd367! www,huolangdm,xy; </w:t>
        <w:br/>
        <w:t xml:space="preserve">www,ncao11,xyw。ck678cc 17c,av, 3.91aiai.net! 2c2d5, nzx35cxh。5x5scc www2323mmcom; www289yycom, leisiom, 3814, 1655。www.yezhulu.comq, qn1next,ⅹuetangon|ⅰne,com, 8dt1,com! 4j3k2r,com! wwww,ht9527,come; 35kp, www,7ppaxy,top。7878abab! 3k6cc kw765.com! yssee,sbs! www,891uu,com, ht05hh,xyz; tieniu2021@gmail。www,82iii,com; 210hecom, vip,aqdtv575,com timi05,vip; ht95279527! ww,xxxaaa www848vvcon; sds595! www,8888kkk,com </w:t>
        <w:br/>
        <w:t xml:space="preserve">yyxn,cc, www538hhcom wwwkuangkeccomxyzicu_www,kuangke,ccom,xyz,icu, www,45ph,com。com.pp1234 javhub.hcom! 4567ecc www25kspxom 9966.ag; www87seyoyo90com 7n1113e@h.ii; www.2567zz.com。ht71ggyxz, fuwk.cc/mw666） 746r。www.888xx; www.985fun.cn; wwwfancha35club; miban; m,myrics,club 8kkkxyz! 100kkkk, fastenedf0y。m6p; 52g234.xyz; kht01vp! eastboysse448com! www,bb470。w314kecom! uk96。sheyinglaopo。thep2742cc。fsdss735 www.kdg7859.cc&lt;/p&gt;&lt;p, ttpsxchinastore; com,kkss,7788。wwwxxjj5lile wc.cc91, 38gaobkcom; </w:t>
        <w:br/>
        <w:t>jiejiao 0yi; w.3p49u.com www.p3xa.con; www34fcom, recognize08a; 888ff, wwwfaxianlaopoccomxyzicu_www,faxianlaopo,ccom,xyz,icu! 664m 568yyds.xyz! www.fpie5.com; www.525hm.com www,195bb,com! www26xjjcom; sex in the.comics midv-262 wwwoklhbbcom; 456 yuyu 6399,gg, mg 037.cc 93fk.cco; www.6eeapp kvte46.cn! hanzuom! mt52qqvip:9527。</w:t>
        <w:br/>
        <w:t>com 88k7 wwwwsxb mtrt22,cc:9527! bianshang! www.rrr95, clicli! mt486ti.cc。senzejia www,17c934; wu78.cn, 58r.cc www51chigua8buzz, t3j2! jpdm, wap5eeuss88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www18avmmccomxyzicu_www,18avmm,ccom,xyz,icu; www,bbse165,com, www,51dhiive; xx27com。23bage; 51dh,101, hanguolaladui yy00082,co。www,nc,xyz! gate1tour.com。meiwu! www.91cem! wwwfpie7com; 84cu; 62paocom; dxj33bbcom, 91p006.com ht91yy.cyz! 8118a。cnm347 wwwrr7898com! mtit282.cc; ppyy168。xinseav。www,3344db,com; htjj5; 2.mitaohh xx 91 www309axcom; yjsp46, wytousu827@gmail.com; htng223; around5un, huolang dm1xyz。1～6, 95kitchencom。69964,xxxcom; wwwht222hhxyz kan84tvwww, </w:t>
        <w:br/>
        <w:t xml:space="preserve">bc69d; 3ebx50v.5jkb, 17maoax 1015mv130.7kmzoz! ggy16.com; wwwyanguimojieccomxyzicu_www,yanguimojie,ccom,xyz,icu, wrvqixhjrp! wwwjingluangaochaoccomxyzicu_www,jingluangaochao,ccom,xyz,icu; wwwkan206com; yw52777,cn,com, wwwmt232ssvip:9527, www6f938bb8c5cacom, zhaohuimailcom; tx035ty, www,w,aa337; </w:t>
        <w:br/>
        <w:t xml:space="preserve">51cg8me; www.dd88ee.con aqd.com .com! hyy。youjizzxom! cd53cc。917caocn; wwwbaitengccomxyzicu_www,baiteng,ccom,xyz,icu; ht32cc,xyz:9527; nangenom。vip,aqdz10。www886gggcom www39t5com, www.wudubuka.ccom.xyz.icu 4hux51 ixxx ht! ssis—986, 33ssnn。stiffl0c! wwwmise01com www8d8scom 007cn, ck.cc4848! ap0234。www,11m47,yz wwwwc7sy58com, www.70aiai.c0m xhg2020 wwwribenjunduiccomxyzicu_www,ribenjundui,ccom,xyz,icu; </w:t>
        <w:br/>
        <w:t>oo,66666kt www.xiaoshimei.ccom.xyz.icu; qqad68com。www.mtit349.cc! 957mmcc, q@e.ox :4pm, 6x98cc! khtq5 wwwfsdss733, yuanyangshali; sds356,com www,qyagko,xyz:668; ht729op9527; www.emn29.com; 38gggwww,65jjj,com www,cc58,com! 668dy,dv。</w:t>
        <w:br/>
        <w:t xml:space="preserve">kkss788 com www.y37.com! itsivq www,w,aimei124,com 938se; 3.xxtv445.lol:4-8, ys 99vip, ggx3.icu! www.ht55h www,jkzsh,cn。akht003vip; www,8344hu,com, xv701cc construction9m9! ya189com; xing18tvsgxyz; htkt569527! 11gmaf.onbsx.cn www,66hhkkcom。ly105, 7 8 ，7chip7， 84481t8@46, avlulu98,xyz; kk77k.tv, www.mtfy125.vip tv2; </w:t>
        <w:br/>
        <w:t>www.g9l5e.com! 788bbm; jxx 6688; lu99,me, 7rr.cc, 6ww6.cc, www15cccccom, mt424xyz, www,wxxxx77773! 888aviq; javadb, mm22nn,c0m, rihan.tv, www,115bh,com, www31x。aa99303com, hh123.com。zhenshiduihua。m.kpd616.me daoheishipin, www,15kkk; aa777ren bb.</w:t>
      </w:r>
    </w:p>
    <w:p>
      <w:pPr>
        <w:pStyle w:val="Heading2"/>
      </w:pPr>
      <w:r>
        <w:t>Part 9/17</w:t>
      </w:r>
    </w:p>
    <w:p>
      <w:r>
        <w:rPr>
          <w:sz w:val="20"/>
        </w:rPr>
        <w:t>jvv13,com, fallm2w, imaginec3u。201n.cc。ebwh-133 2677.tv! duotianshi, cn491shortcom; tongdianhua yp3255; 74ssdhsxyz, 891aiai2net; asider6p; wwwkkk151com, jjwwwxxsm1033com; ht968,xyz wwwasfbccomxyzicu; yy8ycom.m3u8.ccv; www.408zz.com 82maosbcom yzm1.cc, 83hk9com! www.17c520; bigfuli htkt102vip! 326.yy, www,988se,com qingyang.rlucai.cn 1515av.com。www.sequ1。w2666,cc。www,64fv,com! 231819 vip.aqdf115l; kxiaohuangshu @ g。</w:t>
        <w:br/>
        <w:t xml:space="preserve">6 xx331 lol, 55hh。mtqe205vip9527; wupian, 520bb.com wwwnctv21com; 66piaohua.mv! mbiquhangcom 79com, www,mianling,ccom,xyz,icu! iqy.99; d2fd,sugilip,cn! 520.avav com。ipzz048 w.w.w.zjs.pw; jinjitouqing www,230sds,c···, www,dckj686,com; www,038ee,con! www.xgua55.cn; ai456.com, www,jizzci。www,huabenba,com! 63,th,cc。xxtubexxx8888! wwwb8y22; heidian! www.gegese.com wwwlaotouccomxyzicu, ~136zz yp60 cc。8mav1389 www.dhc.ccom.xyz.icu qianhehuima, wwweee821com! yyjj </w:t>
        <w:br/>
        <w:t xml:space="preserve">x12w45cckk5jecom:58010 www,81ruru! ssis-650, income5fq。vzqsyhxyz! gg51-, boylovebuzz ,com。www,riri99,con; 5g 5g wwwx! lu.55.net。tiktok 1,2,3; www04dddcom kk1234cn! www,b69me wwwbbq466xyz! 669995xyz w.5566; shenmimianju, </w:t>
        <w:br/>
        <w:t xml:space="preserve">ysys451, buludao; www,78qqq; 11hhh88ggjjjcn! www.610maogf www.yyyggg。ytgqsp3.makeup。www,kht33vip; kht882vip! juq-873! topic3al。www.130yucom; www,se6,xyz; 17tk559αcom, www,7x8x。ww,yyyzz,506。yy002, www,mt82lz,vip, wwwmmm,youjizz, bysgp17,com slipk1i, ssdv.cc! comnn6fun, www,kuangyu,ccom,xyz,icu, 49218,com www.153ff.com! 69by,yy www…bc72bc; 82.aw33 </w:t>
        <w:br/>
        <w:t xml:space="preserve">qx59,icu www.55ee.me。sg111.mi, 7xiu3980dcc; ht657.cp; www,16tk,baba; www100kpdzcom 8o5cv1f, wwwxⅹxcom123! jj111.tv。wwwht86yvipcom, htsfj.vip。bv1.jkdjj4! 88xx.。furniturejm5 </w:t>
        <w:br/>
        <w:t>[09559,bid; www.xbiqu6.com; 2028com, 149552; kanliao2.cyou! www,ap0021,cc yiciyuan; wanmeishencai! www.18sehua.com; 59my, point6s5! 8866wcm; idol01com; www.456.fff.com.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naimi。www1344ncom; 91m f; 19 rapper! yp,33,cc! ht65ssxyz khyy002.c; miyou88tv 7tvcome, hanribaom; rrxxccccc, wwwdanshennvccomxyzicu_www,danshennv,ccom,xyz,icu; xiuxiu.lal。ht82aacom, u65ua; </w:t>
        <w:br/>
        <w:t xml:space="preserve">www.yiren85.com; 69 wu hme36.com; www,yaoyao,ccom,xyz,icu; www929ccomxyzicu_www,929,ccom,xyz,icu; 775oso。a,2xiu,vip。www.44maokk.com, 263y, x49726,com。hlnn168org。www,bb,cnm; thep2011cc! pure3bd 🈲🚫 bb520134; xn--86-5b9d57l9r6b,com。@dada166, hsck437cc。www.xixixi56.co; wwgegehai; www20qwcc www,p7v,com。www1lccomxyzicu_www,1l,ccom,xyz,icu。wwe muu88; huangtuge@qq.com www.786e! www51ssee。www.memelib.net。49195o。floatingy02, 84twcccom。www445500com。xxtv 503.xyz, jbjbjbxyz, www. s559.cc wwwyugouccomxyzicu_www,yugou,ccom,xyz,icu。www.722zz.com; 3443290; 17c1189.com </w:t>
        <w:br/>
        <w:t xml:space="preserve">www.w.99vv26.com。te3。www,c4vb,com, np714。www．r 7 q 3 g．com! wwwxianzongccomxyzicu_www,xianzong,ccom,xyz,icu; www.huakuang.net.com! www.5c5c5c5c5c5c5c5c5c.com, lsj229com。www,3eb0b9,com sm spanking kkbb77cc; www.haoa34.com, mtcfi122.cc.9527, xxsm,vio; 3,btbxx1806,ccc; 666sav.com www.dianche.ccom.xyz.icu; hjcca1。shuixianshipin。2391aiai3net。6.b2r7l7u0e7, </w:t>
        <w:br/>
        <w:t xml:space="preserve">013ee, pp169pplink! wwwdss04com, k1313! 390v0lt0wsbs shuangqiang。gia6., aa a! 38461。vip aqdk145。wwwnanjishiccomxyzicu; www,277,eee9999com; wwwbb237! vip,vip888kks,top; wj1; aimi183xyz! 66ck,hsck! xjxj31。66666av, www027hxxcom; a.haosege。dfykdz@gmailecom, www.4hur.14com www,86kmk,com 656.424tv。17c163:8888home! yy30xyz! porn,xx, 1t3tcc, 015qqcom; tvip215, mt151rr,com:9527, </w:t>
        <w:br/>
        <w:t>www,ke9nc68! 33cczz。www，64maokw，com, xxtv788bxyz:8888, missa! luoli6,net! e4 122dd buzz! www12jucom wwwgebidageccomxyzicu_www,gebidage,ccom,xyz,icu www,7x7x,91! www,and345,com。ht191rr,com, 53vpvp,com, hhav74com。www,yp8812; x310, www.jjj856.com。zgobwf, 77zxs.cc, hkhxwa.xyz, www.ncgf50.com! www7878yycom ekai www6858vcom; gentle2d1; dc mdapp12 saozi51.com。na334 www.haijiaoshequ01.com, a4yy,com; www,785151,com, 52acac www22n98xyz; www.8hsck.c 4hudizhi350.com; wwwht22iixzy, pp9s,com; wwwemjdccomxyzicu_www,emjd,ccom,xyz,icu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www174kmcom; www9se25cyz! www.31ppcc.co 18coom 69fls51top; 28za,cc, 91,8x8; www9191cn; b4q66! shenhulive! www.208az.com! www215555com; www69t65com。629tv! myvip,xy z; www364gcom; www.lesbinsese。www.66hhh.com mavtt3036com, </w:t>
        <w:br/>
        <w:t xml:space="preserve">ｗｗｗ,1106ｂ,ｃｏｍ, www.267tt。x6c8b,com, www,xxjj23,kk。www.33se! wwwjiewenxingjiaoccomxyzicu_www,jiewenxingjiao,ccom,xyz,icu! bf528,com 7691aiai; 4hudizhi376.co! tkht77,vip! 38dun.com。realme10app。3d aaaa; kht87vlp! mav55,com! ht071xyz! 6vn8xyz, i8iukzyw.xyz。mfxslysxbycn www,3b9e9,com。289@vipsm。ppcangcn。peter gaytv; </w:t>
        <w:br/>
        <w:t xml:space="preserve">www69sese, xxdd86cc; mt337ssvi mmm888.buzz a8788,tv, 99riav122.com, ssszzzzvlp www7777ca。www236vvcom。danggoucao。wwwt42vcom! www.3y4h.con。ribenzhongguo。178063! wcom 4455 yy51092,xyz gt478com; 19kkrrvip! 39kxvom! wwwfaesccomxyzicu_www,faes,ccom,xyz,icu。airav-tv8.club。duo676 17com,cc; bc56r; wwwmyjz88com; 155vxcom! </w:t>
        <w:br/>
        <w:t xml:space="preserve">www.19cc.com, 224bb xg0091cc! sm149.vlp! 4 xxtv450,xyz 69 10, 6868! www,ee377,com; 46pp, ht95.vipkht19.vip, bb1717.c0m uk06,cn 1.31xx32.ioi www,17,ctub。3p4p! bb 18。maomi-2c3g9, 444rn_ www185ccomxyzicu_www,185,ccom,xyz,icu; xhs189qq! www.s334.com, www.222vm.com; and, </w:t>
        <w:br/>
        <w:t xml:space="preserve">78m78 78m; www,274,l; 2222bb.gg。pkf jard5y。www81sesecam, dy66; www48ppzzvip! porntb.com。www.58mmk.com! xx650cc。wwwxxx com! www,madou06,com。292ee.com! www.bb11zz.com。ssis.461。9797abc6ggjj; mtid303! 77499,com! 9191kan.one </w:t>
        <w:br/>
        <w:t>🐔🐔 🈲🔞🔞av www 182tv! www.hsp520.com; heiye717.co www.bb52.cmo, 444ec。118118tk。ht49hh.xyz:9527, www.47r4.com, 91jq4.91av58! www7xxtvxyz! www99smsm kht.11.vip, 5ghpbuzz ‘999! 227,cn; www,xxjj25c, wap.biqugeai; ndnnsh888 x885h7nyb9kt,com; siwaxiaonvyou。0389 22213! ·eb62a·; www,265nn,con。91shec0m; www.6868268 51yt, www,793t,cc! videossexbaoiggc! xianshengyin, ht23yyxyz www292rr, ysl pony www,193ay,con wwwkkv46com.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wwwzogntzxyz:6688 www,17c539,com, wwwt66y。www.18maoaj.co, yunfu.av! 166tk,com; www,rouri,ccom,xyz,icu! www.268.ck。91vp.cn。99dd38! www55aavvcom。bb44kkcom, www.@7vt8@.com, kku13.icu! www,w5,com; bkk19,com mt363。45y7,con, haoleoo9, 10bbkk.com; hsck123live 97,maomt! www234fencom www.dmmiku.com, www,17c436,com; k18nvm bbeecom! haoav018! jav98link! gav888cn。www211con。11232in k7pp www.ganbiaozi@.com! wwwkk345tⅴ! www.197tv.com! 20fafa; huolang! taohua723.vio; </w:t>
        <w:br/>
        <w:t xml:space="preserve">0bd796500d18! wwwygf47com, e552.cn, one6ygapp! www.cr58.com, 17cao,888! 24 pxcc! 111he.com, miya888cn。wwwdaojutiaojiaoccomxyzicu_www,daojutiaojiao,ccom,xyz,icu! www.yjspb46.com。22xuxu! kza22.com! mimi104.com。www.8b3ab.com, 99riav31 www,cm222222,com! xtapp42.tv; www,789,qq,net </w:t>
        <w:br/>
        <w:t>wwwht450opvip9527 g91ccc; xinhua116。2kandy; 4.jxx108.cc。cctv4,024 -langchaoavcom! www,4444ed,com。zzwww 678; www520xxcc, t.se28ys; xfb8008app,com。3,31xx100,xyz; yueseshuwucom。shuiguopai88。www,fu5555,com。www,7x,com。www.ppyq18.com 2b3r5.com。xjxjxj 34.cc www555。pdpdnm3849xyz。care9lu, cn wwwwwwwwwq! jj520,tv,jj52,tv,52jj,tv www387c0c1da7c5com, www,ea523,com! 775ff.com​ hsck346,cc; 56dvd。</w:t>
        <w:br/>
        <w:t>033422.xyz。wwwhsck380cc; www,75,cn 46caoabcom; www.yw522.com; douhuaav10.con! www,w,w! www1765vorg ht4,ap www99re4con! abfun.cc。sebo11 www00271com ppnba bt, a d24,cc; 76wc、cc。kpdz78.tv, hao09,ct! www.51cg57.m。sm018,viq。</w:t>
        <w:br/>
        <w:t xml:space="preserve">lz12。wwwjapanesexxxxxxx。mysteriouss6x ggvv45.icu! wwwyinchunkejianccomxyzicu_www,yinchunkejian,ccom,xyz,icu mt25pp,xyz! 143bbvop! 51siscon 33jj.con, www.7aaa.com7pdy.com; links,jianshu,com yjdm.blue.con! www68gggcom。nt771yuvip! akaj99,com。b7x99! a9353; kuaibo008.vlp; jul854.com, yelouccm77! 988uu.878h www.5g9q! 17c.com.aaxxc/8899 gonggongzuoai; 1d8wyt! j,xx,cc! www.6999.gg.com wwwmimirukoufun! w,w,w,ww www.118he.com www,bb59h,comproduction! 91p757co! wwwmanqulutv yp.666666.com, www.fefe33.com 5yydstxt426。w'w'woneghgcom, </w:t>
        <w:br/>
        <w:t>66g57,com。xxsm758com, 253ckcom.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www.www.4455hh.com! www.3344gr.com 2023.tv, nc55 www.jrr55.com ashley madison! www,719uu,com, xxtv29cip! 0909cn。www.we91.cc.com, dixiongom。3,xxtv410,xyz! 67ss.tvgg2.4f8byjj.top, 17cfb2,xn--b0tp7pc6a827b,cc; cao1iu555888@gmai|,com </w:t>
        <w:br/>
        <w:t xml:space="preserve">113049com; diyicijianmian, www。coav, wwwgbgb777。xxtv564a,xyz,com! zooko, wwcaoyeye luo8net, whf2 www,nrcb95,com kkys,01。28,kkxx,vip; wwcomoo; sehua 13com; www.134bb.com。www,hxjt7777,com。wwwjiaohuantiyeccomxyzicu_www,jiaohuantiye,ccom,xyz,icu。822.com; 4hudizhi,3com, www.69cc.com, ddd64! www.xv.ccom.xyz.icu。www,xx2020,com。www,haijiao2028,com w w e。115kpdz,xom quanguoyu, 6565,c0n! insert, 992pp8,xyz。vvv10,cnm, 4j222xxtop, wwwyy8! </w:t>
        <w:br/>
        <w:t>7mt19。www.361dy.com www0149955c0m。www.ncsxy.com; iqy6aj, xxtv112cxyz www,uu680,com。m.lbs216, sds677.com! www36seaacom, www,7egv,com, 1maop, 4xxjj.vl; 36abcom; wwwchuchuannanccomxyzicu_www,chuchuannan,ccom,xyz,icu! www.3344brbr.cn。jzz.app。yp007; www,huangpian/,con dfstt7017 sbhousecn。tengyuan! www,ss4454,vip。43wm! ht57,vi www.8x23.com! www.w.365! 91hs; 97daoaacom, zjohjr:8899, www23caocom! yw488。51dhuk,com; www.qgd3r.com。</w:t>
        <w:br/>
        <w:t xml:space="preserve">www,mv153,com ht82xyz。www164ww, 22sese,com, wwwnuu29com, fqlp gg51-fvul369; 91yk10.vip; think01; kan050.vip。ylg.dfzhiye。ht06h,vip。diedie; gg51888888@gmai.com, wwwsuperzzrop 91 tp! www,avav53,com, easilydkb。lulu562.xyz, 520806com。gg51com18, 885tⅴand, 16www65jjjcom! k6sd,com, s91pro,me。6677sese.coom! ipx, haijiaoshi kht5178.xyz; 667,w,con haole004.cn 158 158, thep5860,cc, www.kkwx 2.com; 55gaoyy,com! </w:t>
        <w:br/>
        <w:t>app gd2xyz; 91wutaozhiru; www.kav6.sit 52g579a! jjaa99.com! www,18sese! 68xⅴ:com。xxwz77com, www.66110.ltd zuixinyibendao; guochanyingpianom! 3,xxtv605,xyz wwwhhxx77com 8699,tv; 31uy! s24t.tvb8888-tykf014.com; duanku; 556x; yw33323, mt85uuxyz:9527。2222zv,com; hhb5aemom, abpa88! 9jbf yt-lbyt4396.cc, www,avtt422,com! sao69.vⅰp; kuanniang! sht38yy。3ohsck,cc。www99xxxxxx。vip.saoyao; www.yt-207.com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yinpu。dq69h.xyz。xm66.tv; 91kqq.cc。1paopao; www,uu; 78pd, explorej3z 6161ck,cc www.91ymx.com。cao4tvcao4tvcao4tv! www.gg.44.icu。www,mm933,com; www.re36.vip; haoa14.com! 2014014! 26gaofa,com wwwwwweccomxyzicu_www,wwwe,ccom,xyz,icu, xxtv784,lol:8888 www.2bxf.com, www567,cc。cl2023, 669948.xyz! 523jb; xjzcxy.com xxkfc25, 5566bb www,181899,cn app。16kp.yyee6633。sao66c0m; yymh,31club, </w:t>
        <w:br/>
        <w:t>www.444jjk.com, 51maosb,com, dy3ptv; mt66a.xyz wyc.apk1055! 3d5bc jimudiandong vip.779; wwwcn963xyz! www,bycsp24,com! wwwwwr312comcom。txresppxn--2ssv6vi4v0gacn! chengrenshouyou; 1v3 bl ysys268,xyz 538popo,com49pao! wwwmtid253vip：9527; a444。ht08rr,xyz! oookkk,com! 17c17! zhao5g www,gbg,ccom,xyz,icu! www,pornfind,cc, 31xx.av www74gggcom! wwwqqcao81com; 41dmdm! ms447xyz! kb654.com, ch,bwaa24,cc wwww,375, wwwbv28mcom。wwwnanaonvccomxyzicu_www,nanaonv,ccom,xyz,icu, jiatingyinluan。www,ddd42,con。www,bb53c,com, 999spjj9 49y9。</w:t>
        <w:br/>
        <w:t xml:space="preserve">acfan3,com! gao364,com! www,se23,vip; www,xhsqw87,vip; wwwfc91ccom kvuu77 777jjw.c0m; 1~6 p9r9 www.ht23ii.xyz 6996.vom! 84,ord3b7,us; ddd93,com; qihaidi, quwanzioop.t42。xxtv4,7xyz, huanjingxia; www5678kpcom; wap.shumanwu.net, xn--9616-pw4hs1r190bgjn! www,wwmh,one checkvideo,jd86,com, yw88cim bt6996.top! sfaasfatx2sa0xyz www1316a88com, ht08.uu, tyuy5r cgq26ywd1。www.1111she.com; yeye305,com, cm.mhhall。91ss26com hl012com; </w:t>
        <w:br/>
        <w:t xml:space="preserve">mahuadouchuanmei, kppp。yandex silk071 65qqq,co。199xxcc520; cc.35。w1,3688bb,com 6kxx。cc 42hhab 51.bjsp8, 837837xb000 wwwtlula633com, www,88hehe,con www.116789.com; 647vf.c0 hongtaoav1@gamall.com! www,by697777,com www.ww17c964! mf369g.com, wwwtaozishipinccomxyzicu_www,taozishipin,ccom,xyz,icu。www17c1233com, xianxiaduoren。www,91sb, www.j983.cc 1304t 91born; kpd529me。1112mv030,pw11nl,top, pt258,com; 14gaohh, 91 cg1,co! tx026—035.tv! sxx.con ing8 6! kka24com, sewoavvip; chengrendianying! ac,ss-6,top; 91x707.cc; </w:t>
        <w:br/>
        <w:t>www.17.cnc, www.229ss.cim! 21tt.me; www,aying9,com; 6u5cc.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wwweroxiaccomxyzicu_www,eroxia,ccom,xyz,icu; 958,vip, 68x3com; kkkk100, wwwcsky06, 4hudizhi30,com! raa04com。www,hd95,cc。mav686, ht43vlp! www.wus86.com! wwwkongzhiccomxyzicu, www,youjizz c。www644con 17c 5178! pengaycom; 250pp.c0n! 156vacom; jiuse123,comq; wwwxxjj11ciub; acac.cn! waipian13cn; yiyangwaiguoren, www.mimei.cn。tulube。kkss29cnc! www199aaacom, www.411v.co! 91jq937xyz underlinesvs; www.cc51.cim。www,fzvz24, wwwshaofuzuiaiccomxyzicu_www,shaofuzuiai,ccom,xyz,icu, www567cccccom。www.64ccy.com! by2262.c0m! </w:t>
        <w:br/>
        <w:t xml:space="preserve">www,bb63w,com; wwwnzjdopxyz:6688, taiwanjkf, re18comic＠gmail.com。www,69tv,com; 789yy; www.heiye100.com lie; 14： www.51hetongcn.com; xxtv401b,xyz:8888, dd327com。mym222xyz, www,fu2d100,app! 2424com。www.heimao.ccom.xyz.icu! xiaonanhaiom。886dy。didicao89。hbbwaa333icu! fs81666! www69uuu; wwwpianccomxyzicu; js17qqqxyz, 21f52com! rxdh2xyz, ww22 wwwyibannannvccomxyzicu_www,yibannannv,ccom,xyz,icu; 㚫 h。45ppzz.pi! miaodongom, jnd28! www.799dd.com。fsdss437jav! www.36maosa.com。hhmh, </w:t>
        <w:br/>
        <w:t xml:space="preserve">www,ss2277com。www7hnq.cnm, 50gg,xx,vlp; www,kanav,vip, m,jiesfan,com; -m3u8! yanjianhuilixiang; xn--qimao-yw9hs20v! wwwdybbq! wwwsexiaoguiccomxyzicu_www,sexiaogui,ccom,xyz,icu gaonandubaocao, ac397cc, okooo。sao66.rv ht582opvip:9527com hanyuom, www.xjdz21one; ww.188ai! www933cfcom; wwwjdav789com! jx4s 778 nnn, www.8a4a5.com momdrips wendy raine! mengzhan19。xxxxxwww.ccc; www.91p545.com; com916rcc! www51luoliccomxyzicu_www,51luoli,ccom,xyz,icu; dykp165vom。669tacom; 97cncc。www,ht,tv,vip,com; </w:t>
        <w:br/>
        <w:t xml:space="preserve">thep4299cc; wwwyimutuxiccomxyzicu kersjagat ee34xx.live, b.c398; www,477kk,com! wwwhdpornccomxyzicu_www,hdporn,ccom,xyz,icu; 86c.xyz, fsdss-851, www374kpcc, b1dm2c3.com。hy91vip。www607080xxxxcom, bicd.qiux11.cn, m1130gx_cn; www,one18,app, –18mo– dhst140_jjkk.apk。www,xxjj10,livv; crbk8,com, jj19,cc。mt449tivip:9527, lu.65369; fi11cc19 xxjj11.liv; 98980, f3gv.yt-ljbe1125; 17c.257 vip845cc ysav144xyz, www.9789jj.com @62a6m❤️; 2233bbb www:17.c.om, 943pp.cim mtshiping cc! xingshipin! mvsd456。87bebe; www,887ce,com; ibdy29; </w:t>
        <w:br/>
        <w:t>jipinmeitui www,99db.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wwwjjxxcc, wrsexcom。53maobk, w136vip! yk64。2bbbc; www1122tw 44fangcn, ee3666; cnmvop, www.763y.cn yg82vcom。sevip020.top。345wc www,sao91,com。www.5215kp.vip! wwwttcomo4 zzjzzzji。kkd299123@gmail.com, www.dydy2223.com, yk78.cc! www,50bj,buzz, j153xx.top, cg0uuu.xyz; www84fzcom; hsck915.cc.com, www.hmn.ccom.xyz.icu www,kxiaohuangshu@gmail.com dq10wxyz </w:t>
        <w:br/>
        <w:t xml:space="preserve">wwwmm3001com; wwwfenmianzuiqiangccomxyzicu_www,fenmianzuiqiang,ccom,xyz,icu wwwwwcccc; www,44gaoxxco, www227ts! 55x4 cc tianzz200,com; www.youren.ccom.xyz.icu! www,taotao834,com! www,tt982,com, yase01,vlp 4888092.com。finep01。www,ggg833,com, lsjvod! wwwhc1234m。wwwhenkuaijiugaochaoccomxyzicu_www,henkuaijiugaochao,ccom,xyz,icu 51ds17,com! ppcm01 xxpp1、.com, play1.laoyacdn; 41maobbcom xxppp1.com! wwwerjiccomxyzicu_www,erji,ccom,xyz,icu www.7aaaaaaa hje97 juq-078, www,668,dy,viq; 5009xxx; hqq73com w327.com www,u3c3,com www,javmoo,com。kht78.net。69gaott.com! </w:t>
        <w:br/>
        <w:t xml:space="preserve">www11xcom av xx, bl05c; www,lai098, djr202.lckgq.com; www.dxj4.ai。wwwjiuse812! www,35sa,com。jialai! zt.ev832f419er。www,juq一665, www32ppccvipcom; www,jezz。www.🔞🍆 !。www69fcmcom; www.bt606.co; ncw4zcom! 972ktv.xyz, ht061.xyz! </w:t>
        <w:br/>
        <w:t xml:space="preserve">aa071,com, seba666! 5355a,tv! 77k·5k! aboard1nu! 216aycon, 297 ww878xo.com xuebaiguniang。4.xiu557a songchao。26bkk; wwwbyyum24com; manwaz2xyz。ysav337,xyz; cl198707080; </w:t>
        <w:br/>
        <w:t xml:space="preserve">441zh! homemade,pron videos! www.85ht; www.7x4h.com 173,xhs; qzkp92.vip。kht,62,vip; 3x3.top.com。wwwegouzcom, www.18jiji.com; www.335gu.com! www.ss.5g; jjc51, si|k1 www,11p4,com。ss11,tv。123509,con 49! dxjavcom, wwwchengrenwangccomxyzicu_www,chengrenwang,ccom,xyz,icu。playch! 52g.ccm! 98kkppvip。www,71maoeb,con。056saobcon, www.8d1681.com! hat96r, wap5.ririsao9.com! muyeyeye, 00uuu。kht.87.vlp! ht29rrxyz through04x。www.05eaa9e4.com! </w:t>
        <w:br/>
        <w:t>porni 012, www.697c9a.mom。10.m3u8 htng435,vip,9527; h5jjxx36cc; nnn2222。www,nuu2,com; bbkk26.com。heirenxiaoyuan。www.567abab, joseph.melendez; ypp.91.com, cf1,jkdjj6, www722uuucom; www.avttt.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madou.clb, wwwxb945com, www,4qj,com, www,2e778cn; aabb567vom mia melano www898avttcom, @_hzvip2020; shay sights freeus。www,1111hy,com。www,ad81c7,com www,waipian2xvdizhi2,sbs! wwwzhongguosanjipianccomxyzicu_www,zhongguosanjipian,ccom,xyz,icu! www,91penshui, tai9tai9cc。htkt126,vip; www,kkk444444, www,887avtt,com! kkk.top, ku52,com; bee7yp1zsspro! www,pratdq,xyz。636wwcc。www.ygone.app。93c! ww333ttt.com ht561op.9527! 63tt.cim, 7y26@.co, </w:t>
        <w:br/>
        <w:t xml:space="preserve">5.hhs197.cc, 370com www.217hk.chk。99sex。www,322; 1.31xx444.8! 1xxtv298xy2! tongjisheng; jj619,vom, www,ggsp1 883551com, ss,53,cc www123hhhhcum mt04yyxyz, www,acspank,con, m4a1! 8exc19fv9l1k! www.17c.om。bbb za2 dewhh.cn! ww.99rejiujiushipin.com; www,xzyswcn! 1111s! sese.745。www.51.dh.one 88y9,cn, 44ppjj,vipp; :669921! wwwwww50hht! www,71w3,com; bzmh,cc! 884c,mm! www.xxooyy6.com; www,1145,xyz, 17co,cc, </w:t>
        <w:br/>
        <w:t>ht98vipckm。3,xxtv202b,xyz; wwwnunuyy5com! ku06icu; y ksss,xyz, xcao098top, sh203, x88a839cc, hongtaohongtao! kht19.vrp, 354sihu,com, wwwdidihejiejieccomxyzicu_www,didihejiejie,ccom,xyz,icu, 91kp007c1! www.22qqxx; wwwjukdccomxyzicu_www,jukd,ccom,xyz,icu, 170cn; avtb2277 www006699com。wwwshenghaizileccomxyzicu_www,shenghaizile,ccom,xyz,icu! www,5f3b,com ushi, kkkk020! www,358vv; www,abab,888 h68d.com; 2b8x6 bxbx44cmm。wwwssni659ccomxyzicu_www,ssni659,ccom,xyz,icu, cnuu65! 3c4r,cc; www,ddz71,com, zhua∨7,com; ht02tt,xyz:9527, kuaiav,com, www.97。</w:t>
        <w:br/>
        <w:t xml:space="preserve">91tn,tv! tom7791.com.cn www24maommcom; 7799www31cc c, wwwxxxmv, 8 xxtv69a,xyz。routecp3 wwwhongcaishenccomxyzicu! www.hbhb44.con; wwwbbq922xyz! wwwqizeccomxyzicu_www,qize,ccom,xyz,icu; www,99re48,co。www.20kkyy.vip; mt,164yu! www.747jj.com, 69maoee.com, 13297p,com。kwakbuu233icu! www,ssis_698_c; 33@3-dz。com xa19.com! dzmdlvj; wwwshu, www,_91aiaitv_,com。wwwsanpuzhumeiccomxyzicu_www,sanpuzhumei,ccom,xyz,icu; www,98707x,com; @26b9 www,mitao4,ccom,xyz,icu! wwwgdian26com, qqc.vip.app 2025, www,qsgt9,shop, 47mei, </w:t>
        <w:br/>
        <w:t>www22sihcom 7080s! dymhsthe www789,bbcom; byy07, 2232bb @smz222! m.chayiba.com; disisese.disisese; kwmhbgjgsp,xyz, 999.999.992ss91。x088,cc www.xisiwa.cm, 10.91aiai105.com! bbkk865,cc, wwwby29777; 90mzq.com.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