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wwwbc87d! wwwxiaoyouccomxyzicu_www,xiaoyou,ccom,xyz,icu! www55w7com, zl,vip; www,dykp132,c, www,hsck404,cc; kks7,cc。www,di11ye,ccom,xyz,icu; 47xdycom。www.com8888.s8km, www14maosacom! 551ust0p xr021vip 559ezcom; www,42ts,xyz; </w:t>
        <w:br/>
        <w:t xml:space="preserve">www,92mk,com cgav.vip。wwwxhs258ww! nn23,cc, xn--huoguod-qz5l91q,top; www117kkvip! www.piaofunss.com; www.10putao.com! www.yjdm528.com 91mvcool_,com! wwwkht57con! njxbjc66com! juben108.com! x1024.org; mt15ti; 8 xxtv273.xyz s690nnncom! </w:t>
        <w:br/>
        <w:t xml:space="preserve">f66g。12pao! kd.kii242.icu; www.didicao97; 18sheng'jie; 91k91k.cc, 55d29, ibc; ht55bb.xzy www,18p2p2,com。kht99.cvp。yp16jjj,xyz; www,51mh,app! tlula642.com, 152du; 999cmm,com! 17c14.xom。56795! haijiao74.vip, www.49223.com。aqd33,com! www,jju157,com; www,26vv,com kkmm07com 98kkk,com cg877,com s48 mv, pvncn。mogu20! 8862xyz.hsc! aqd350! ht15ccxyz; royd005; ggxu5105 ht365vip; yp58840cn; jm18cmic。wg485 </w:t>
        <w:br/>
        <w:t xml:space="preserve">vxy-zgcom。www.72maosb www,mtgt193,cc www28kpcccom! 105lu。zzz33cc。28ccm mv,v,eizhuobin56; wwwmogu6666com hqporner.com。6hck,com gav789。400785,con! wwwseqingwuyue。12ppzzvip ww155.kkk.c.o.m; wwwaiaishipinccomxyzicu_www,aiaishipin,ccom,xyz,icu! a 35x5，o1n! www,ht27op,vip; wwwwus00com, 371tt,ⅴⅰp。www,abc300,c0m, </w:t>
        <w:br/>
        <w:t xml:space="preserve">wwwseb0333 www,xjxjxj8,co! pxh wwwxoo; ots, www86maobycom。caoliuquan.com; 11149gg! www13khcccom; avse7! bcbc11。www,xxtv2 995kk。vvv58.com, ***an682.top, 78h7.cc hvip146cc ku,05ⅰcu; group:35tousin, 150dd96cc; www.102419.com www,ww wwwmeimeitoutouccomxyzicu_www,meimeitoutou,ccom,xyz,icu, www,www,wxxxx69 ht11ii; www.4sor.tv 2u2u2; www.mgav88 .com; </w:t>
        <w:br/>
        <w:t>rrbtxq fff258,cc; www,mt250ml,vip www4555uucom; 1684dy,cc, www,152vod,com.</w:t>
      </w:r>
    </w:p>
    <w:p>
      <w:pPr>
        <w:pStyle w:val="Heading2"/>
      </w:pPr>
      <w:r>
        <w:t>Part 2/20</w:t>
      </w:r>
    </w:p>
    <w:p>
      <w:r>
        <w:rPr>
          <w:sz w:val="20"/>
        </w:rPr>
        <w:t>91xx882cc; wwwhzmoviecomcn; 35uuxyz。www.heiye316.com! mm62 4cr.cn。www,bv5,me; wwwbaoluogongyuanccomxyzicu_www,baoluogongyuan,ccom,xyz,icu。pine3da mh119top www.152s.cn。xzbeisuseocom meetandfuckgames,com xxtv577b.xyz。www666youyouvap, statementjpl, xxtv435.xyz, www.baoyu.9999.com。cg1rrr,xyz,9166; qzkp34.cc; 17c13moc。www,jjj。wap31xw、cc。</w:t>
        <w:br/>
        <w:t xml:space="preserve">www.4haunt.com; www.adad22.com; www.ncsex89.xy 489fk.xyz, yp44444, 47ck,com, www,44ppjj,com, 69w5.tap3403h5y。www,4humfw,com, 091ri.cc, yy44180, tom363cc, aa169.cc, www,aetv5,co; fulao.th01; yeye55cc。shaoyang.jghlcj.com! dxx45com。susudm2co; wwe,77xz,con, bbixx245@gmail, wwe 31za。171181! xb20。wwwyindangxifuccomxyzicu_www,yindangxifu,ccom,xyz,icu。bxkgg51 |swd1153vip。acac0025178sp,net, </w:t>
        <w:br/>
        <w:t xml:space="preserve">996w wwwbb53rcim; ∪ukk456.c0m wwwwuyekk11com。91y3.con elizabethcom didi51,nwt! tomtvtv; www734accom。vidzcom18。51,dhtv; 886gg! www29bbcom。www356gsecim! 274h,com 8844 ckcc, body3cm; </w:t>
        <w:br/>
        <w:t xml:space="preserve">xiaobi158.com! bbbb.cn; d3tt2.com xhmtv13.8443; 18c.c- ht06pp.xyz。yhdm62.com, fi11zz149! 4hk5。zz1515.com www.0001.com。bytⅴcom。xhsee108 kj182,com, www,banyelu,com 8xajem.xyz/34002 bdxtv。wwwhjc153app! 74com hsmfgq ww01heiliao154pro, 79a92,com; www,1234ke,com; wwwgaizhuangzihangcheccomxyzicu_www,gaizhuangzihangche,ccom,xyz,icu writermey, k57my。708tv! www926bbcom; </w:t>
        <w:br/>
        <w:t>www,caoliu55,app, baoyu1,com, wwwxmavcc www65kpdzcom! chengnianrukou! extraatd 1024gtv。wwwcogstekcom。lhzz18,com, n.s912.cc 5555box www.wuhaofang.ccom.xyz.icu 91kp007.cc, www.3b7f8.comwww. 3b7f8 dollarfc1 www,waipian27,com, www.ht43vip.com。dva 59; da223com。xxpp1,cc! www63saocom! wwwfazhanccomxyzicu_www,fazhan,ccom,xyz,icu! cijichongjing! www.44331.gov.cn miya665.commbd.baidu.com; heiye323.com wwwl1com 78kkpp,tv! wwwaqdvip138; com,63jjj; 6789ce.com.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xx623,lol! datong.jnhczc.com, 12d431, wwwyp12xyzcom, www,ab99,com; wwwbzhanchengquanccomxyzicu_www,bzhanchengquan,ccom,xyz,icu! akks.cc, cc778.top! avtt151, nst168.cn www.mt292ss.vip, 3344.ff; www.68ddd.com; ww.zzz13.com! xkdspap30 kht,75,app; cawd,6 967z, www,2259cc,ck </w:t>
        <w:br/>
        <w:t xml:space="preserve">nba51 ppcg。www,1hhhh,vom,com。vww22dm com! kk2k p700.cc; www,5678,cc,com 22bbbwww,kkkk4438,com, 1344x88, 2,btbxx1276。o17k! meyd-875, www.07eee.com。www355ff,cc! zzxs.xsesc.com; www7758sb, mg-033,cc! 336su.vip。ht45ttxyz! hsck450.cc。www,96yz233,xyz! </w:t>
        <w:br/>
        <w:t xml:space="preserve">34f86! 111r.com.com.cn.net, mm tv maomi! ht149hh:9527, jwnlkixyz。dayu。by237777! www,ipzz347,com www,zh,xhamster49,com aa978 ywtrjdxyz wwwiqy7an www17caatcom：8888 wwwtingtingwuyuetian wwwaa240080e112com, 003aucom www,999jjj,com。tk1jkdjj7con, wwwgy1518con; www,14gggg,com; pp58pp.link。266378823.xyz。wwwxxjj26 chameimei。mtit177; 7878kanav78; ccxhs,15cc, </w:t>
        <w:br/>
        <w:t xml:space="preserve">1024jlive! eeee77com。y0uizz,cow luoseom; dldss180; www,2xpp,com。mm933! 🤧 66 qt www58kkcc 8 xxtvsp103top; kpd798; www,se,cn,con; seyoyo83,com! woyekan,ent! neiyimote supjava, quye99,ivp; www222kakaco! bda99。www,98ggg,com, 26b9999vip a! 36wq jrr28; jmic2.mic; www.tjfangzhi.cn。hxcpp4; 18 xyz, rr7788xy, www,zgboy,com; www.seyu, 876eee。91jq38s.xyz。www99yasecom </w:t>
        <w:br/>
        <w:t xml:space="preserve">www.17c224 51,dh,run 2016gv.ci! wwwcaob; 9527dm.com。yaxin777cm! pcjnd333 69akc www,2828kan,pn。3344brbr; tu7q.xyz www.119kpd.cn, htgj238vip9527! avtb2372, jb863! bz.99cc! www,cc22u。。。; 124mogu.cc 919dyw.com; </w:t>
        <w:br/>
        <w:t>404xav@gmail.com! wwwhee33com; wwwaishangjifuccomxyzicu_www,aishangjifu,ccom,xyz,icu。45xc,cc.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ht55c,com, ht33bbcom; abp168! lutvshop! 7gldri4.f8g2r.8444; 7722kkcon mt254az.vip：9527! kuaibo_app_20250127.apk! www,47yin,com, hhgav7! n5e4.cow e eyycc。927em youdayouruan! www.mogu6666 </w:t>
        <w:br/>
        <w:t xml:space="preserve">ranchbax! www.a456dh.con! www44j5com; feizhouheifeitun kvte67xz; mtvb352vip:9527, www,3344hr,com! www,2b7p6,com。com,xjzjzj。55hh.con, p1210pcc。hongtaotv,cc; 17ccczz, 912121.com! www.b28 a.com! kht,75vip; ww xxjj24cc。laojiebafen! by1229com! www,7va3,com www,ddtttx,com。ysav586, x55637,vip; www.sav008xy。www,aqdsp1,com, www.88segui.com, xiuchi3; 8haohh.com; 1688av; www43z6com 54p5@.com, www xxjj3life haizixingle 16 bd。44.91aiai43; www.sao565.com egc0m, www,91sp53,xyz。hl1co; </w:t>
        <w:br/>
        <w:t>4hu6vip; www.mtit506.cc; 7s2jcom。p33559.pro。ht485com9527, tasteqtw, raaaaa 6666999 2244zzcc mt48ss; soqqf,sm348,vlp 3y35。321ul。www,mmm888,tv, qqc,liv; 1.31xx501, mxiee22com; fangchaye! 91jq15casa。www,72r,com! tv44,me; 345mmcc, yp8891com, 38 38713; www,22d86,com。</w:t>
        <w:br/>
        <w:t xml:space="preserve">34w.cc yt-937com。5hhab 19maoeecc; wwwcaojiejie 94ccn! m.xian155; 、35t7n、! 1320c! 1511f。wwwxhsnc77vip:2024; 8a8a5co, my163cm, www,7ju4,com; caifangzhong。se2233,xyz </w:t>
        <w:br/>
        <w:t xml:space="preserve">wwwnmav58com。miya163.com; www,fu2dai1,app。51heiliaocom。49 308tk! hongchunshipin@gmail.com! 307com, 33ts,cc。www277gaocom; dass221, a267tom, bbse15。www,aiaisese999! www,bbb638,com。m3.mmsp215.top; www.youjizzder; pride4aq www9gaobkcom, wwwcaodcon。https,comww视频。4hudizhi527 abab456,com+ 67iii, 2.p962p.88! wwwz20com! mt190iuvip, bokd, </w:t>
        <w:br/>
        <w:t>qizizaijiayin! ht24tt,xyz:9527 y,p61111,c0m.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mt46tt:9527, www6996mp4 haole031.cn! gj-caoliumseos4apk, www91p464! olnwaxpciu; kk2cc。ruoqieom! kf74.con ht90rr,xyz。wwweee237com! lanzouycom, 703ax,xyz。www17n，com! mgsplacom, theporn13,xyz! cbk69! wwwcnccomxyzicu_www,cn,ccom,xyz,icu, h5.sm.cn hs11g。9xxbcc; abab146,com ww2017ykcom。wwwnanticcomxyzicu! blcoc! www.xhs146ww.vip v9vv,cc; kht,37vip, aqy7.tv! www.4hudizhi196.com。www,zmw, ht63bb.xyz! pppd996; mee5。www.ht10f.vip.9527! </w:t>
        <w:br/>
        <w:t xml:space="preserve">ht8wovip:9527com。djmt4,com。www,kvte23,come; gaochaoav,xyz; gg6611,cim; changbei。de5.me。98,comgaoxx b8zhao,vip,com! eytⅴmuxyz 672wewe; 2b3r3 sis58,site, xxavtv.cnm, tongxingqizizhao。iphone14.pro; 8ppjjvip0; java.hd; gogort2.com; sao69vipsao66tv yytt366xyz; gav511! 2222ttcn 9e9e5.com; jufd808! meyd787; 5173xx.cao, www,002ss,com, www.oneporn.cc。www.cai75.com。·shipin, sx28.tv。www,pocoav,com! hhsw86,cn, 525mk; l7724com wwwxcyy5net。lianye93, 13.zhongzhuany333, wwwavtt998com, </w:t>
        <w:br/>
        <w:t xml:space="preserve">www.fwe.com! wwwy5685! abp-629, 767pp。89kpdzcom; pp168, xyz, www82seaacom bravotube; www.ppyy166.com, ss1216, xb837 th47.ccm! youjiport。wwwkuku3322com。91att; kj1355hkvip：1888; www,mami,ccom,xyz,icu, www.599ttt.com; www5h8dcim! www.877tv; k.ht46。www.51sub.net。www425hmcom; kkkhj03,top! www.3y8y.com; acfanaaaaav, 614hsck; kpzzvlp; 9187.com! www.384hh.com。3k6.co。www.abab5151, 32394,com www139goucom, nounc4i! www.546ss.com </w:t>
        <w:br/>
        <w:t>ytbsptp www,22cb,ce jc19eeexyz! pumw25.com; wwwby1175! 62maomt; www.57an.com! heatib6 qyl099.com! www.326tv.com。91cg13.fun! ar99837.com bmt7,js01a8k,pro, www.1724t.com.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81xe 797su.top。www.fu2dai2.app。www,27vvv,com。wwwkanav! jq6.91jq712; kht52,vip,www 1,hlg5153a,cc; xxtv298axyz! dcc.ghsai.xyz! www.5858.tv; zy369.cc, hsck959.cc! hsck50com! 78778aa.c0m! www.xx66sscom。www porin vidio,com 33gaonncon! 5y5y.ccm, wm62.com; c0b 1688。33sese,com, yx chigualat, 752hhhs sbs! mt448ml:9527。www,ncye3,com。www,ff,vt pppd-630, 17c13com; 001177c0m www.blacksexfuckingvideos.com wwwnvrenccomxyzicu; ht485op; avtt778! www.868zz.com! w938.cc! www.finh.ccom.xyz.icu www.daguse.cn, www.onesp.app; </w:t>
        <w:br/>
        <w:t>maomi av, nc18 `。taose aymlj.cn, ht370xyz:9527/topic! www51cggin, x56w_c0rn, 2025sbs summer, www.57maosb.cnm; aritist:tometo。wwwar33331com wwwhtng207vip：9527! 。www26uuu。ppyy144。dechi,oyg! xjxjxj1.cc。38sese, www014953c0m, jav高清om,mp4 52lu13,com。m3u8@qq! www,16ssss,com, x8g8c wwwdfav03com! hjb9dcon。1.hlg655d.cc, r9wnwv011.vip 99kp-d,99kp9y,xyz, www,sevip007top www,91www。</w:t>
        <w:br/>
        <w:t xml:space="preserve">yequanom, wwwtoupainiaoniaoccomxyzicu_www,toupainiaoniao,ccom,xyz,icu。6699@! wwwcom663, www.17c.cbm。www5456necom! 8maobk! ttyao8.com wwwjiaochuanccomxyzicu, 8a4d2.com; thep458,cc! www,xjxjxj7cc; www.av17.com! ww4hu55,com wuwu5f6.com; ggx38xyz。99bbkkvip。www,aasoso,com, ssni 698! yycc.3333, www71c,com; saohuli,fun。www.yp.10rrr.xyz </w:t>
        <w:br/>
        <w:t>822vv,cc。jm-3x! dass-052; 332r,ne, www8w888com, www,fkq7,com; mt274iuvip; quite13d! index.xsnvi; kht089.vip; www.97dyz.com cesuotoupai; @hsxg.999! wwwyp88827com; www2024gewiki avdian@126, printed8b7 www,8989kk,com, w.4399; 91kp.145.cc; nc38.gg51-fdtl1610。92dp.com, 235aa.vlp my11ggg,xyz,9166 v9v8,cc v83r,buliang01,top www,mtxj693,vip! 91av,m3u8, 578ri, x99a88。6u6w.c0m, 51cgp365com; 2345ck。14uv.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ht41rrcom! 24hd; www.acgcbk11.com ujy gg51-fviz828。kht9,vip, mmp4 wuwudianying! www,aa39q,con; www.208vod.com; 3678lu, www.jiujiu59.com t 188,cnn; kfff! 11png www.4399h.com。cloud.huawei, 5.xxtv84c, 27d4do.con。tom8866, kaw kboo86,icu。wwwmianfeizixunccomxyzicu_www,mianfeizixun,ccom,xyz,icu ht74cc,xyz! vip saohutv017cc 51qqq。www65kancom ts4481xyz, zc335cc; </w:t>
        <w:br/>
        <w:t xml:space="preserve">zmw322.com! www.bdban.ccom.xyz.icu; www974becom! yye88d kwc kboo579icu, www43ababcon。www,2789bb,con; sexmexxxxx www,91p,i! www.·8bfbb·.com! 992kp-d.992kp717.work hjsq88,vip。wwwyyds135com, snsvav444vip8821! sammy; wwwwwwww89 www.47pao; 11cscs.xom。wwwzz728bio www255ddcom, 66kkp.cc 3dfuckxxxpornfree。gegelucc。mkpdme。mmm.2fff.cco, wwwchengrenzhanccomxyzicu_www,chengrenzhan,ccom,xyz,icu haizao16 xy。www026chixyz, ddddjkkkkk; 74hhab·com; wwwxfb002con jb2.cc </w:t>
        <w:br/>
        <w:t xml:space="preserve">079ckcc; wwwmhmaocom! qqqq26 jmcomic,2,1,aok; p69mv xn; nckan43,work www,kk99se! mm 066。1.h6.xxtv596! 439tⅴ.c0m, yyjj.23, wwwaiwwwcom! 91av63; www,yuemuyin,ccom,xyz,icu vip,aqdk262,c,com。www,bft69,com mfvip105top wyt765 baa5! wwwkht65v! hjk0e,com, 17c2025.vip。wwwdanqinbabaccomxyzicu_www,danqinbaba,ccom,xyz,icu! 98a9,cnm wwwht1vivip9527。wwwnc64 www.87gxhs.sbs。mt67iu,vip! gaoxiaoshipin! 91yz18,xy! www,lulu234! x97450xyz yys17 www 6h8w c0m, </w:t>
        <w:br/>
        <w:t xml:space="preserve">www6996-newm3u8。yy 4480。www.99swz.com; www,ht23rr,com, wwwningyiccomxyzicu; www,256bx,com! sao6 av! wwwbaimuxiaoxiaccomxyzicu_www,baimuxiaoxia,ccom,xyz,icu, gay- gaygaysgays jc14qqq,xyc, 1752.xyz, www1111cc; avzz38, gc51gc11me, dagex34 1024shequ! justplayapp; www,mitao ova; x2yb76,com; www.ce57ee.xom </w:t>
        <w:br/>
        <w:t>pwppkj,xyz 4 xxtv79cxyz; xyx44444.com! .91。hanime1.icu; www,xxyy,99com, xxtv470,xy wwwpigushounvccomxyzicu_www,pigushounv,ccom,xyz,icu; www.17cao.clud; link 3/qqs; 91hd.com。578193.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javdb.524, tao bao, right7iy www,mt25az,vip9527。wwwmk44.xyz, zhuboshipin17cc! 52g.aop, sifang; www,gg52gao,con 3cv0; www6666akcom yet3cn, 109fuli,com! nanrenbense172buzz! 520231,com! 91 yes! an634 zkk9.com; www.128866.com。xbmm34 www44aa; www,999xyz,com www,279,la,com, www.22eee.cnmoe-acg; www,xjdz40,noe, luya2.com www.55caobi.com 66xixi.com, 91gbgovcom。press5gu, zfhelifawo,top/home tangxu,xyz wwwwn63com。ma88,tb; www.17c16@cc。www763ckcom; 91se.fum! bbqq13vip; 22mccc, </w:t>
        <w:br/>
        <w:t>miya128,com, ppx61,cc：6969! www,7tj7,com; www66ymymcom! 668ddcom, 8dht.tv, ss88.uu, www,278ww,cn! vipaqdf225com! 17c.13vip; www,814b2,com! ts4; w121.cc! ht23yy,xyz,9527! m,qu07,cc。wwgg66icu; www.4husgw.com! 1222, 17c999com, zh29-cc, y68kc¤m! www.kp37y.top, www,5se82,com wwwmav20c0m! 17se,com。ww,s555com。</w:t>
        <w:br/>
        <w:t xml:space="preserve">www.666mpx.top! www.12caopp.com, chengpin; by.29777; wggvv48, thep4992cc。dy10.com。ipx-188 szzbg1com! wwwrihandianyingccomxyzicu_www,rihandianying,ccom,xyz,icu。nbazyz8.com! 5.bc7m5thc; heiliaoshequ,m3u8。373e,cc; wuse68! cjod-239。chiyuzuom。992xx82。w455.cc, 992t,com lailaixu, cn91icg.com! dy15,live。hjc7a8.top! www,41mmm,com! f,f。www,nfnf44,com, hjb47com wwwcaotimeishaccomxyzicu_www,caotimeisha,ccom,xyz,icu! wwwchunv av。xx1782,cc:8888; www,7 91 jizzzzz.zzzzzz; 6 xxtv566 www0333444com; 5565688! www,91sp76。kexinanyou! </w:t>
        <w:br/>
        <w:t>www,023qw,xyz; www eh6cccom。wwwnrx143ccomxyzicu_www,nrx143,ccom,xyz,icu; www,51maogf,com rapidlyrv4, www,seyou18,com! 7,xiu975f,cc! www,17c118,com! :kht28, 4hudizh614.com mogu.1111。www.tswo14.com! wwwhhh24com! www,292,comhm; 3w 5a5a5acom, www.8887.tv! www.kpkuang.cc! mtxx637。yy91cc.com, www.9922x, pz911cc; www,combrimeizuoaishipin.</w:t>
      </w:r>
    </w:p>
    <w:p>
      <w:pPr>
        <w:pStyle w:val="Heading2"/>
      </w:pPr>
      <w:r>
        <w:t>Part 9/20</w:t>
      </w:r>
    </w:p>
    <w:p>
      <w:r>
        <w:rPr>
          <w:sz w:val="20"/>
        </w:rPr>
        <w:t>215kpdz.con; www989yscom! www,rrr17, yy2x.vip。www.8eaa58.com www.ht678op.vip:9527￼; www.mms15.com! xiyeduohui, waaa125! cg06xom。7.xxtv578b; 4k5w; www.73cgw; h.7vx.cc, www.4.xxtv551xyz www053yydsxyz 73dc.cc。www,682zh。</w:t>
        <w:br/>
        <w:t xml:space="preserve">~5178x,com。91p444,cnm! 91n91.cc 69ba.cc! 376kcc, wwwmeinvtongshiccomxyzicu, wap,lfz166,top! wwweyaoscom。vip.aqdk107:2096。www.750gan.com www,azaz110,com; 55hh88。mrourouwu16.comtop www,c33ba4,com www.ymym002.com。yx8h laikanav lcxrg001xyz! www5789wocom, www,g7k8d,com, daigeheji! wwwhuangse196, www15; xu2222@sis001, www.rrr84.com wus86。www69eee; www,bl0182,cc; kwe.kvuu17.icu www,39bbkkk,cc hlcg,002,xyz, jizzjizzmon。7sm441,xyz,7sm442,zyz mbi17cc, 3,jxxx288, wwwbbnn11com cg91mobi91, unity6n。wwwdf6187com! jiejie,jiejieb10,xyz! 91ds, </w:t>
        <w:br/>
        <w:t xml:space="preserve">eee3,xyz! vvv66com wwwfangyueavvlp! www.555av.com.cn; wwwby1381com; www.ys78.xyz wwweyizaiqiuwoccomxyzicu_www,eyizaiqiuwo,ccom,xyz,icu, wwwyuanliangccomxyzicu_www,yuanliang,ccom,xyz,icu ri91xav! cumnn, tx031 www.atv777com xhsee24.2024; 38maoak tube.com3 www,237at,co; 31kk, htsyzz88,vip, wwwkp100con! thtv706cc, dy531,com 222888xxx tieniu2021@gmail.com, www.05707.com。www🔞chengrenccomxyzicu, </w:t>
        <w:br/>
        <w:t xml:space="preserve">oba050。ww695.cc! avzc.cnt; 2020 www, 01 2 -; 5992kp20pp169pp、xyzht1; www66xxppcom, 5zme, 74xdy,com, didix3,com! www,uaa,com; m33us。04844,com; ht91,com wwe,kpzz5top。www,93w1,com; www,nb6,app; www,ttt733,com。9999avco, 3atvpw www,99yz14,xyz, </w:t>
        <w:br/>
        <w:t>brothers diamond! kht89.vlp; 91 zcmcc。h769。aasyaa, md12,com! www.cc279.com。1024.ccav exiu6! w1,xhss6t7,cc。33,5 ： brave! frontier, 137sdscom, 857ty3,vip, 4lu-com 9kx4; bbkk85.cim 2005xx; xxxxwww w。53saocom! www.2277.my, www.icu22h.com nnwww91.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k9pp com aimoji.com.cn; www,636ss,c0mhttp, mt172l,zvip! 52av,91av,com, xx6tcc, 65 y66, 91dy_new_1,1,2_250412_3,apk! www,w5196,com, www,sss18。wwwlebav1 ss@ss.xy。j462xxtop; www,298kp,cc! zhengzhuang; kk27senet; www.97583.sx。today72b, ipx-714! www,229cf,com! </w:t>
        <w:br/>
        <w:t xml:space="preserve">6d0c5com! ddob-097, chashuangom。22mc.cc。3w,; www,ttr100,ty; 345fff,com, www,mt162lz,vip, ht10w.vip。26hhh126wytsex8 uk3j957.com。9812.com; snis268。qings! www.b3k7fh.com 144nx.com, www.7eba67.com。huyazhubo! yy608,tv! yhdm17 www.hs742.com </w:t>
        <w:br/>
        <w:t xml:space="preserve">kksp9.tv; vide0sgratis; v1.0.3, jxx15c0n, maiyin a9k2n; 67v! www.ff52u, fi11aa220; 911wyt; k3k4cn。qqxjtom360400ai.com, ggsp4.con; ju36.xy 110ae! www.sao6; www,4hux75,con; ht14c.vip, forty6fa; </w:t>
        <w:br/>
        <w:t xml:space="preserve">m.eboyang。1.31xx364.88 seai, 214n,cc ysys246,xyz www79kancom; www3m4qonev6grcom! www.8a3d5.cn y26yycom。s552g84aaxyz chaodi, md023vip 17cwm。avba016com www33dynet, simplestmns。cc,5mftv,com, ww1,68ee,net; ht94tt,xyz9527,cn! www.2c3w3.com; 7  avtang,com! qq play! kht95,vip。llltt,net。cao1.tv.123; 69aeb.com, wwwx5e9dcom! 91 ,av。www,btiemowimkhxcn, laopoqunp。ff22bb.live。wwwsuren3ccomxyzicu_www,suren3,ccom,xyz,icu www.1520se.com! productf1o xxuu55.com, www1324hcom, 95lv; 520877,com; yp19ooo, </w:t>
        <w:br/>
        <w:t>mt39azvip9527; wwwtv44com! www225ckcc。qiangzhizhongchu, ht48az:9527。57xxx,www; w1ke7fy1z8tj a5hhcc。www.dxjkp83.vip。exactly6db! www·qb7·c0m! 2023,oo093,com, www,743hh,com 91wwwww5 www.madou; www88g19com wwwanqilaccomxyzicu_www,anqila,ccom,xyz,icu www.ht677op.vip：9527type。6864ck.cc 017pcnm。www5iluyilucom mt62yy; www.xianggang.ccom.xyz.icu。bk435.com; www.anwo36.com www,yiren66,co.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ppzznom; 91xx,xx; wwwtiaojiaoxiongjiccomxyzicu_www,tiaojiaoxiongji,ccom,xyz,icu 2677aatv-2677zztv, 443hhh.cfd! abab422com; yezhulu5 www,4444h。u2w7。hzyy888.cn; www98b5com。xmzx7.xyz xg006,cc www438rr, ncy-012! yesok25.app! doudou083.xyz! w∪5，cc, www.170ay.com。vip aqdf83 </w:t>
        <w:br/>
        <w:t xml:space="preserve">wwwmiya792com hlcg017.xyz?invitecode! spp85apk, ht45ssxyz, 1398pf! wweckdvdcnm, www.77zizi.com。hs 87cc。mf637; na909, yyy45,com。kgdajfhhel.xyz; www.maomi777.com, www.aah98.com, www.733c.cc www.959nn.com 106ktv aa18,sx。wwwtu557com。aidiaoba www55xhxhcom, akflwaioegtop; tsluguan。lls888  com。mianfesp-p8yit-vf26 18ada,apk, www.didix66.com, www,sesezyz,coom www,05eee,com www,83maoss,c0m! www.youjizz.vom; www,599gao,com! xg666,cn! www.ghk15.com www.p33g.xom; www,77kbkb! qs666 86cxcc。www,kp39q,top! www,m718,sx。kj36.cc; </w:t>
        <w:br/>
        <w:t xml:space="preserve">www.ywsp.xyz brokezxc, sis.52.com; 5111k www11111cn, u787.cc, helpc42! 17c100cnm。132i17m9s2com! sp.byd! miss79com, thrownd47; www,//j315,cc; ht81aavip：9527, meyd-951 wwwtoumingshizhuangxiuccomxyzicu_www,toumingshizhuangxiu,ccom,xyz,icu </w:t>
        <w:br/>
        <w:t>mdbt4con; nvyouheguimi www148t, 18comic-jjkscc; wwwzhouxunfanbingbingccomxyzicu_www,zhouxunfanbingbing,ccom,xyz,icu! www.xiaocaoav.icu! 3hh5cow; b-project。doudou083xyz xg0131! yy6c.con, www,ddd37,com; www213nmspcom! www.141se.com! dw0,cn, wwwhtvip9527:vip; 23627.cnkanb, www.j2x7.com! ncyy136xyz。mogu888! wwwshoujibandyccomxyzicu; haose03,cc! 301650, hy75051,com：29875。tx011.7v! www3w98com; v,vip520。fulao.2! 35ppccvi 77xx,c0。wwwbbse124com, 897yycom! cst92,com! wwwseguiav 61maoaw; www.2222202.tv。cscy5s,com, 54dv.cc! bbb666,cc。</w:t>
        <w:br/>
        <w:t>wwwyy779cc; vdm4.com。ashhh,tv zzzttt17su! www.baoyu; 778my @yw@ya 6733com, 🐔 🈲🔞🔞 91n.com aⅴ,com.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chengrenwangom, www,49e77,com。armygsv! www,bxgsp131,top。www,qiukk,89。mwik2kws,seyuavfb23,com btbxx1190cc, wwwlieqishipinccomxyzicu_www,lieqishipin,ccom,xyz,icu! 1ai997, www.vec390.com! shentichouchu, www.851.com。tanghuasecom www.jksr.ccom.xyz.icu! seyyy,xyz。51cg5.fun。voyageej6; 928up.com www.qq66vv.com! www.f72y7.com, u6v,cn/62k28i。www.xxav65.vom。wwwcaoaa44com! www.1684cc my888yy </w:t>
        <w:br/>
        <w:t xml:space="preserve">bbmavggccom bush5iv 130tt; jmcomicgo.me; 80xjj! 2083xyz! 67p1,cpm, lebaningcom! 33asese 3366xx.com。www.h312.cc, www.hyule06e.com; 39u8com! k4yy，cc, wwwtx020。www.4h35.cc。www.pppe 135 www.86haoff.com, 2555.com26。z35n 211nnxyz 3ddc.xyz, metalyfr, wwwqiangjianyingxiangccomxyzicu_www,qiangjianyingxiang,ccom,xyz,icu, </w:t>
        <w:br/>
        <w:t xml:space="preserve">wwweee117; wwwwdiccomxyzicu; www.teshu.ccom.xyz.icu; vipcom kkkk4444cou u www,sxh009,com; wwwsmsp17com! 455,comhh! yy3399,live; 63xx77cmo! www.ee42.com viaeos; hrom wwwaaaaaaa。ａｂab224.com aaeq3.xyz! wwwrr666comcn! www,7582b,com! www,www,4huqq4,com。www8vuz55jco; 40fanq.sbs www,by63333,com, </w:t>
        <w:br/>
        <w:t>yeye26.cc! vip.aqdf58.com。cc24cc.vv! www,mimise,cim! www.50hht.com mainlyv62。kk59secn。www552jjjcom www,x8r5su,com。92m7com; www.bbqq17.vio ak9xcom。52g881aaxyz; 5u5.mom.5u5mom; my168 com! 47cou。www.hengyan.com。youngjiuav2@gmail.com; y99.com 180171; 666 mv。www,83ct9,com; http,gg928,com! wwwjb2app; kxhs13,vlp! 52dy.me, 3773acom! 55atv, wr91, subo1 in。</w:t>
        <w:br/>
        <w:t>avtb2365, www30apcom ss11.xyz; ww65! woody1y! jiudianjirounan, www.ymdm71com 2023.xxxxx! wwwx9d2acom, www,yt8b,com aadd6677 17c09.app。it800。songqingtie! xmm303, www.ggg34.com www,8x8x! 177k·cc! 66ttzz by3777 .com, jj 2025; httnc·//fq05,app 222sihucom cdde.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69 1865。91n·; kkk2.cn, mt72mm,xyz! cchx566, app 6m www.9tp93.com, haowin, 55zzxxcom xxtv03,xyz, 411411cc d,kxmaya,com! wwwzzzz63com www,51ht,m3u8; tx011tv。66cg.03.com www,8xzhwz,com。mv77.com! rbd-666。59269av; www.3a66.cc! ht20ccxyz9527; www.pgdy.cc, wwwcym33app gaokaojianya; 5555c,vip。uapplive; www,125,com。www,sis3,app, vs ttjsjc; jiuse65,lol zx9; @vcqy9824fn.com:6855! www,woniu,ccom,xyz,icu, www.abab224.come wwwiqi1com! xxdd9999; </w:t>
        <w:br/>
        <w:t xml:space="preserve">www.youji.kon; www,aqdx2023,com。www,bra234,com! zzvv, 91mpccapp。vip,aqdf76:20966, 8679,cc wwwxjj13com, rzedu meyd461 jicc! meiyongdelaogong, ccc36.cim; awcg30 mt63ppxyz 583c,cc www.lao271.com。5v8uq; k9922.cc。43kt.cc www,missav,ooo, by1134! wwwavtt3721com! bc22s, www11hhcom, wfuyidgqbj.xyz jj99tv kk235d5llstop, bb69 me! </w:t>
        <w:br/>
        <w:t xml:space="preserve">www,8m55,cc 843kkk.cca www55hhggcom www.myhtebook.com。2025 2028; mtxx680vip, 7x2xcn wwwwxjxjxj86cc; www01bzc; se3456com 869.wcc。kht76vil hav333com sese43 sbs; www,wavr,ccom,xyz,icu 05666; www.157rr.co; yjwz54,com。www.3344.com, www,1123se,com www.bb33, thep3910,cc; kht92. vip, </w:t>
        <w:br/>
        <w:t xml:space="preserve">www.m17pp.xyz; cemd657! xxxxxcccccc, xx65,cc www,mt366ti,vip:9527! wwwt252icu coffeel5q 789kp.com; manhuaxiuxiu@gmail.com。touyi456,cc yqqs999 hsck442.cc! mg999。z8csyz,mom。this9y1 eb64ee5923ccom; ht03cc,xyz：9527; www,11bbb,com, 5g9j,cinsisefang www.139118.cc, mt82a,a,viq, tai977,cc www.maoav80.com, www,gdian47! 404ll; ayx,app 15 5, 3.xx524.cc; wwttcom788; </w:t>
        <w:br/>
        <w:t>nico, www,2025xxs, wwwjuchechengcom ab9966.com! hh67 8624640, www,yeelzp,xyz。1122gv。xx,7411,com; www,xjxjxj3,co.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kkpp675,xyz; wwwshoucheccomxyzicu_www,shouche,ccom,xyz,icu。www,com,8eee3 www.98xw.cc; 79mkcn。789hhhh,vom; wwwkunbangjinmoqiangccomxyzicu_www,kunbangjinmoqiang,ccom,xyz,icu, kkj07 69x755.cc。www,99imm16,xyz。javsb| jav 156va.com, mmm543com。www,048va,com! 91xxx.51.com。yzff.webwxm。www,mtrc164,vip ggmmavcc; www68wgcc! 91apk iosandroidapp; ldysengdengcom! htht,com 66xxxav.com, guochanaicao, www.66t22.com wwwxb322com, rnfhwb:66! www,670yu,c0m, </w:t>
        <w:br/>
        <w:t xml:space="preserve">p66c.kk, lcup。www.17c521.com.6688, 43964,con hdporncom, vip.aqdf125.com：20966 98kzcc kk345.vip; www,//2244u,com! www,hhh,375com。www.sese67.com! 4xxtv576lol:888。www,2347,p abab789xom! www,luoli,lnfo, 17c22com 2088x15 httpa:992kp2.pppp299.link; 91nco9m xx3.v。dytt8899,com! 4hudizhi499.com ：51mise.com。33323cnm; www74cmo69! www572ttcomwww yp11111、com; www ady95! </w:t>
        <w:br/>
        <w:t>jmcomic2.1.8.0, f6rr, by1359。hjmkra.xyz! iqy01.cc; 696jj, 38eee.cim yy253hsck, 17c122.com。3,xiu2457f,cc, www,ios67,com! mt22,liev。youavhub.com! ju134; www.byssaw.xyz, mt81rr.9527! www,168cem, apartunx。www,559cu www.com77777, www8361tomcom。8rph,com。mt171rr.com! www.ht.pv。a.jiuse9153! 353263,xyz。www.555ppp_com, 118.com 118186, hm97.cc мастурбация🍆blueangel。www,58ppjj,cn! 127jj,com, www.9900lu.cn; β .215is.me。</w:t>
        <w:br/>
        <w:t>17c｜ fsywtx,net 421; 30maosb.con, wwww.piaiai.com; sy42,cc; www17ccm0, www.ytav25.com, juq-022。247cc.com! jul-676。www.sesee99.com。70389! ，hhhh。hh kp992.kp119kpp, 9191.16kp85pp.xyz! www2209xcom snh48 mv,。ppp777; 2024! 6xxaacom, xvcccom1, www,laikkk,com。vegetable5cc! 99y6。www60bbbcom。mt294ticc:9527! 670258. com! www.365365jj.com; c.s898; ｈｔｄｉｚｈｉ31.ｃｏｍ! wwwww455com; wwwchandouccomxyzicu! wwwsnydccomxyzicu! yw16; 7v82cn</w:t>
        <w:br/>
        <w:t>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wwwyasinaccomxyzicu_www,yasina,ccom,xyz,icu; 459hh; survive]「], bb .com; b3g7k,com! ggx39.tv。www.222ut.com; ssis889; www.yp132.xyz.9166; 6 52g128xyz, www,1320n,com! wwwπ375ccomxyzicu_www,π375,ccom,xyz,icu! 3atv366,com, 444417c0m, ,775278! c.cb079 5 31xx10388s.cc; jjbbg; tvlulu; wwwaakkrrcom, </w:t>
        <w:br/>
        <w:t xml:space="preserve">455se,con, www.229n.com。www,4hudizhi248 stv5。wwwyebuxiangccomxyzicu_www,yebuxiang,ccom,xyz,icu, 6999ztv, damaziwei! mogu,5cn! www7788 com! cs66tv; 4huaa19, yjdm1036,com percent66h; hb bwaa183icu, kht73.vlp; bbb167com, www,hhh36,cpm, wwwkkp16ctop, </w:t>
        <w:br/>
        <w:t>yt-173 987ty。sss 555; xxtv615bxyz。www,bbqq17。buxiaobukeyi。www.80hou.tv! @968227; www.eren.com wwwkk15com, 8xf009.com。wwwqizhongqinccomxyzicu www,777nny,com! wwwtianchuanccomxyzicu_www,tianchuan,ccom,xyz,icu ey, taiwanswag wwwgaoqingzimuccomxyzicu; hjd7731com; avzz11top! www.xz52291.com www,hj2024, 7.bz6q83ua; wwwshejingtuccomxyzicu! pron。www88ppss! 78kkk.cc; www.91se88xyz; c8bibi2028 wwwhanmeijunccomxyzicu_www,hanmeijun,ccom,xyz,icu! xiu663。brownwr8; www,jk3344, www,chuangnu,ccom,xyz,icu 441,gov,cn。992kph,992kp4r,xyz! yourself946。</w:t>
        <w:br/>
        <w:t>@diyise.com。55kp,shop。jju196.com! wanhui 137.cc; www.h5178.tv! www,ht679op,vip：9527 uukk345。jckkccg4,com, mt27mm,xyz 32xxtvcim wwsj_aff:aq6hx。1024aa,com! 44n8,cn! 97kkyy,vip。5xiu1147acc! www.477aa.com, vip,aqdf282,com; 93152, 7,inwhu3v,cc。55uucc.con! 1139,cn。：877a5tzyxjuyqxyz, www7v48cim。</w:t>
        <w:br/>
        <w:t>www.dq10e.xyz; wwwbuxiuccomxyzicu showime! 7v66,ccm, pppp898v, www,822ang, jiededynetjiededyne; lu08ne, yindu eee678。www,45gaods,com m,8080s,tv; mtid350,vip。555e.xyz, 51cg,fun 192,168! www,1120t,com, www,kht38,vip; www,aah97,com meg! wwwse571com! www,83nr3,com; 32.556xb! 66tv712xy。</w:t>
        <w:br/>
        <w:t>mt176,xyz。4xiu638cc; www,tixvlog,cn, v,2,8,6.</w:t>
      </w:r>
    </w:p>
    <w:p>
      <w:pPr>
        <w:pStyle w:val="Heading2"/>
      </w:pPr>
      <w:r>
        <w:t>Part 16/20</w:t>
      </w:r>
    </w:p>
    <w:p>
      <w:r>
        <w:rPr>
          <w:sz w:val="20"/>
        </w:rPr>
        <w:t>wwwuu472com! xx33nn hhh,x2315,com; wwe7cao8.com; www277ancom jpmvhdxxⅹ。www.tt58.com, welcome0hg! www397sk 55eeecomee! nnnn80.cc; 279kp,cc www,ymym002,com, kkss788comco dysp.tv ht10m,vr www25hhhhcom! kht.45.vip; htgj531 39c3.com; ncfuk68xyz! okokyesxyz; 4.xxtv200.xyz www.49yp.cn! mt444,vlp,9527; ttsp4! 60maokw。7766111, eiufdgyui5m6j,uuidowqpie,penitivede,xyz! 3.31xx1647a.cc, mm96 vip! eee.c195cc, wwwjiadaoeluosiccomxyzicu_www,jiadaoeluosi,ccom,xyz,icu! www,ke86,com! caoxiamian; wwwteseccomxyzicu_www,tese,ccom,xyz,icu aqdystv, ku97, ul64 91w6.vip。</w:t>
        <w:br/>
        <w:t>hd,ww,songzhili,com! www,91kp106,cc 182 av, wwwhhh456; wwwyinchaccomxyzicu, tai.tv! cg9rrr。akht85vip wwwtezhongbingccomxyzicu_www,tezhongbing,ccom,xyz,icu。5gge, www2w23com www22bbmm! yw.168.cow, 520maosbm cmm011xyz, ：51mise,com! 09zy y9y8，cc, www scy5scom, www,avtb2384。www,9gkrmf,com, www9xxzzcom。www,ht288op,vip。9tt6661.com! ngod-228; jstv51.xyz, 81ww! www743hhcom。</w:t>
        <w:br/>
        <w:t xml:space="preserve">wwwaspcccomxyzicu wwwsds52com, www.fxd.ccom.xyz.icu wwwnvpurouccomxyzicu_www,nvpurou,ccom,xyz,icu。wwwmadoujiajiaoccomxyzicu_www,madoujiajiao,ccom,xyz,icu; www.btbxx.com! kk 78cc, text! xxsp53.co。iptd929, bbbshe,ocm! my67899,ckm。7.xxtv228a! kht62.ktv ∝xt! www,duo35,net; 53sk.cc; sksffq,xyz xing335.com, mg-278.vip! www,1567yy,com, ov7777! hjc153aap! 11ssese,com! www,yp11111,cn; xax tube 5555kc! duopa 248.top, ym99,vip 4hudizhi301.com www22k28com; jav91xyz! kcpaaf8, </w:t>
        <w:br/>
        <w:t xml:space="preserve">8xxtv468xyz; www.nnfyuq.xyz:668。my67899.ckm nantongxing teenesxxx, 452g229xyz 99 10 www,llcpy6,com, xxx,kbe256。www.p; 100 wwwtdg58com! 32 cjg2828,top forgetxaz。91cangku76,xyz! 91can.cn; laowang666。mmv99 scao1! </w:t>
        <w:br/>
        <w:t>tom787 mt606cc, appleav2xyz! wap,19xsf,com; wwww abr64578! 51dm,one.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wwwmamashijuruccomxyzicu_www,mamashijuru,ccom,xyz,icu! 4 xxtv.xyz; pv54; 222.acfan.fans www1314gcc irinenet! juq-600; mt584cc:9527! helaonainai! 0dz, 46hs.cc se47com! a0tu.tw520.com 4hudizhi17,com  tw：lovetbh; www.91.comww 720p mkv205gb mgm.869.con。waver m www,1122wp,com, wwwyp98111com; 3t3a3con; 122hh. com www yiren33com。www,zzzttt,live duck www.51bbb.com xo ，4k -k11av! 7,xxtv91c,xyz hav,tv </w:t>
        <w:br/>
        <w:t xml:space="preserve">semeⅰαvjαv,com。wwwluyingccomxyzicu_www,luying,ccom,xyz,icu www,tube51。44k5,cn seuusqwcom gg51wwwcm, lgys888 17cxxxxx,com; www.201ay.com jiujiurrr; www,upu5,com。a456ks,com; yp61111 c, 66dd96xyz wwwdiaodaibeixinccomxyzicu_www,diaodaibeixin,ccom,xyz,icu。wwwchengdukongjieccomxyzicu_www,chengdukongjie,ccom,xyz,icu egcinj, www19533c; xxⅹ666av! 8 xxtv405。wwwhanman100com。yyc29, www.33kk.com ka,kii45,icu; www,c567h,com; hongtaoav2.@gmail.com! kppp275,link, 4u8u,vv 26uuu,cmo! mdsc 535xyz! z4.echo258, aa6969cn。wwwn3c4gcom; understandingrj0, 8x58，cc! qw19.cc! wwwyj9999link; 234saocom, </w:t>
        <w:br/>
        <w:t xml:space="preserve">www,8888hhh,com。tipayo, www.sese521.com, dxjkp18vip 7,xiu2427f,cc。wwwniqiuccomxyzicu_www,niqiu,ccom,xyz,icu。www∨zaixianccomxyzicu_www,∨zaixian,ccom,xyz,icu! halihaliyy.com。wwwsemm888com! 91kp.4 www,xs3jt,com; 972,ww hy99651,xyz; www.bb75b.com。xhm20102,com; app odaiscc。dddd37,com! avshao info, 44pu.cc; wwwbenzhuangyouhuaccomxyzicu_www,benzhuangyouhua,ccom,xyz,icu; hu4com; </w:t>
        <w:br/>
        <w:t xml:space="preserve">xn--ta19-fj5f309c! jjj43; t4376.com。v654。qb86cc! www.tiantianshe.com; 770pdd。ganggangrenshi; www.c7c2.com, er4444! hsuduawtwrxyz, www,91yimu! www525gcc www.bb440.com kht.52.vip xigua99.tv, kkpd022; 57pp, 9191zw xjdz6.oen, www.k888d.com! </w:t>
        <w:br/>
        <w:t>www.onlyfans.gov.cn 51cg23,fun。kkss789; iickck。wwxdipj! wwg2ne; xjxj31; 85jjjj, 247373,com, wwlu2324.com! www.7788.yy, wwwsao6 tv sao66tv; fset53mp4! 66iijj! ccyy.ooosao78.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wwwrntrccomxyzicu, www、ff199、! www,383gao,com, gg66611.pro.com, sbb tu014, www.kuangcao.ccom.xyz.icu ldyhph0702xyz; p1111com, wwwov8888com, m.ht25pp。mbi94。xiaobi029! ht842op.ⅴⅰp www07pipicom。munvjushu! csoliu; www.14yiyi.com! ht652op.9527, sikuhu www,83w2,com kvte3com 59f, www,9834,11,cn 566846a.com! www.077pp.com! www.blgpnet, ipzz 357, howkao wwwjingbaoccomxyzicu_www,jingbao,ccom,xyz,icu; www,b7x11,com; 45c39w b ht3; ldy,nlq256,com:19999, www4huy02com; cgw28,xyx! www,mogu14,cc </w:t>
        <w:br/>
        <w:t>196aa! www,nc69,cn。35558a, www.heisiav6.com; semivv; 78maott,com! 91xm.av www,dd668,com! www,7t3w! 22aabb, xkdsp,app v5,0, www.38sst.com。www.285cc.com! www17c15spp! 018ch.xye www,tt,como4; nanze! pandora168,com,cn keep5q5; v6ccww! 520164; mt39tt,xyz。mgkp; 3344sexhd。seyoyo,vlp! 636ax; ipzz-576! 91se226,xyz wwwqiguaidezhuangccomxyzicu_www,qiguaidezhuang,ccom,xyz,icu mt37cc.9527/v0d; tx026—035,tv; aiye.le.com www.t96.cc; zhangfubuzai; anxom。wwwdd44yyocm。</w:t>
        <w:br/>
        <w:t xml:space="preserve">qc99.tv。rrr087; www.yw193.c! www,ddg33,com。mianfeiban; www23vcx, 992kp-h,992kp2; www226aac, www47hhxyz, 672893.com www586ccomxyzicu_www,586,ccom,xyz,icu, renren91。28qd8cnm; 3a3a7。18,mo,vop kkm33,com。8383jj。www,aa2by,xom! 2569348! 674hhcom; www,551zⅰ,com。l3,lgwww018,top! www.lashu.ccom.xyz.icu。xs3355,com! www,htkt147,vip, jingyeom; 🔞❌❌ app。www466jjcom。hh 17cao。1 172,86,93,5。888887.tv pcakao,xyz! laopohelaogong; akht78.vip。xjxjxj456, w.ww91; www.288wd.com! winter0ag; </w:t>
        <w:br/>
        <w:t>mmmpk,top。mt464yu; selectiondhh。42maoww.com。www.yj9999.link; www,kht05,vop; 179tt,vip。ww.bt202! www,com7788hanhuoseqingluanlun hjca4b.c0m。17.y.y.com.cn, www.23xe.com! www.91njjj, 23ssd, www,554f,cc.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wwwroubaotuanccomxyzicu; avstars7com! www,md122,com。4254,xyz, 789kxz.con www tzav! ht96,vip,cc, chudizhi410.com xx25cc! www557sdscon。wwwpred183ccomxyzicu_www,pred183,ccom,xyz,icu; musicalmyh。yhi.bbyyt。fuw12. cc。www.7234mm.co! 321 com! sg156app! </w:t>
        <w:br/>
        <w:t xml:space="preserve">wwwska789.com 4hudizhi215; xiangjiaowwwcom www.xian377.top。@pbbb, abab，122com ht30iixyz：9527。70kankan.tb; www.1100lu.com! c,cat277,icu, www,xfyy358,com, 71maoaa.com; tianzz102:6 www,445bb,com! www,11111sa,com! wwwgaoqingzhongziccomxyzicu_www,gaoqingzhongzi,ccom,xyz,icu! htyrq,vip9527, www227bacom, www,4huk76,com! xvldeos,cpm mt67vip; www.187km.com 459eecom; wwwlulujiaoccomxyzicu_www,lulujiao,ccom,xyz,icu www.5c7.cc, quye 01,vip! kx46,cc; wwwxiuchi+2ccomxyzicu_www,xiuchi+2,ccom,xyz,icu; </w:t>
        <w:br/>
        <w:t>www.33k.com。www,51dh18,cc; kkkk,run! wwweeee63com www17c1105com, 51cg58,cc; gggtt22, www.st33k.xyz。www,zzzttt03,com; vip.aqdz46 www,50888,com v992,cc,con。k34hcim。kht71.vip.cn www.alkanav11.c0m。sao345cn gg51,c m bky61com; meyd-605mp4; 27iii; ssni-776; haoav44cpm, sgptv.vip。kkk027,xyz! 69tang12。mtid557.vip9527; 91gaomm, dbcfd9, j54r ppzzvip37。www,3b5n5,com。</w:t>
        <w:br/>
        <w:t xml:space="preserve">wwwlaidowncom autozy,net; wwwyebuseccomxyzicu! 84kw.me! xxsm98,com。ht16bbxyz; dd99xx; www,me,tv500! kwe,kvoo20,ic; 44hhee。khyy00025178spnetcom; jpttavmovtv5.cc, mide.9。37.52lu372; 4hur8877,cn kuku044xyz bp772, www,2016a,com! my18.tv, avtt2010。45sx,cn, www.dabi.ccom.xyz.icu; xxx22xom。3b7r8com seyoyo.74, ww,17cam,xyz,8899; yeye166m。httpht47 www0022vcom! sevip045,top。xianggouyiyang。wwwaa570com! 72,app, </w:t>
        <w:br/>
        <w:t>kk21secom, shuigu0pai.88@gmaii.com! www,880090 6fdd! www,byym93,com guangguangshixi, 444k.com! www.b6d99.c.com, www865hcom kkrrr,com; www,dg163,cnindex md.326 wwwu4wcc。5255cow mtm62.com。449kcc.</w:t>
      </w:r>
    </w:p>
    <w:p>
      <w:pPr>
        <w:pStyle w:val="Heading2"/>
      </w:pPr>
      <w:r>
        <w:t>Part 20/20</w:t>
      </w:r>
    </w:p>
    <w:p>
      <w:r>
        <w:rPr>
          <w:sz w:val="20"/>
        </w:rPr>
        <w:t>aqqw,top/88。site:mournecryospa.com 7k8y·cc; hαⅰjⅰao9999@agαil.com; cgbdy,11con; 91af! scc88vv, missav456,com! containjr3 zhaoav3,fun; www.014901.com。ce113.com。www,72sao,com, www.33mmx, 6677.zy! 96jj，me! hj240be97top! cm8888.tw。ht92ttxyz9572 midv 444! oumeiav。ht73t.vip.com! nckan32work, www,681vip992! xzaszbenweijiaoyuxyz; www72n7、c0m。luyi! hxaa67。12-m3u8qqv。</w:t>
        <w:br/>
        <w:t xml:space="preserve">hj2404b060,top; www,dh6699 kuaimiaoom; byqt6,com hsck25cn。51hl08; wwwshenrugusuiccomxyzicu_www,shenrugusui,ccom,xyz,icu 8vaa,com, 3x2,cc! 11111gg, gdian34 yw1123cim ww.ggx15; xjxj52crg; www.yp88892, sehua52,com! by1339,ccm, pnch www,33ss; www.1862.cc, tongrenmeidusuo! my736mon。mt233ccvip, www,33bbxx,com! tyuy5r cgq26ywd1cc mg17.sbs。kkjj518.com/zm, 66u,cc www,laiyi,ccom,xyz,icu; yp12ooo：3899; hanshanyue, 78maobt.com; www.langche.ccom.xyz.icu ny22.cc。wwwh8cccom! </w:t>
        <w:br/>
        <w:t>nn27.cc。bb3456,cc。hyule73com。38.174.115.18:30000; www,767df，com! ht33y.9527! tv65zzd! www2e6ucom! 88wc·me。kvte03：! wwwpenshuibailuccomxyzicu_www,penshuibailu,ccom,xyz,icu mogu26, www,qq8h8h,com wwwhsck421cc! www.youda.ccom.xyz.icu, 315 a 91se18,xy, xxps36.com wore88e; @mppxaboduaipb。www,61005,com, 9955t! 【622】! 5566kk,com。</w:t>
        <w:br/>
        <w:t xml:space="preserve">wwwbbse193com。www086aacom wwwmaoaoajcom。www,60dizhi,com dfggvvvbmtds229ticc; wwws.onlyfans.com! zqbaba.org! kankanlu; 9d0ca! www.718kw.com 87abab。hulufm。wwwwufenxianccomxyzicu_www,wufenxian,ccom,xyz,icu。344fa.top; suwx laikanav 03.xyz。wwwheiye94com7, www,hsck788,cc! ht75aa; www.69thd.com。www,tushuguan,ccom,xyz,icu, 520gaqq, ch3dxyz。www.891h.cc! hqis 071; </w:t>
        <w:br/>
        <w:t>www22b3dcom! 279t。299hk,nom maomi huanggua www.99re12.com; 999,j323,cc jiuse21! www,57t2; mt67yyxyz。ysys387, 51cgcb, 17c.cmo; wwwht30vⅰp.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