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>www.cmhhc.cnm。www,ee5tv thyt0l; gg55,congg51888888; vipaqdw64com! vip.ccbkr。www,3131pp www.xgua99*tv, tiangou@gmail.com; www158secom。ht75hhxyz9528! cao1tvcao3tv 1122cnccn w4678cc! sm368; www722bbcfb, xxxx.8888。uuzj,cc, xxoocc,one。</w:t>
        <w:br/>
        <w:t>tu6o! u91l,7674,xyz; xuu62,co m,mp4! heisi07.cn ht576op,vip, www,2123pa,com; www.53rb.com, 9mt。www55sa 1666x.com! www,4444,kk,com; wwwbbbb,24, 44czcz,com, 91 💃; www365zzcom。www,1234na,com! 20125.cc! yjdm650com lutuart2cn www.899gan tttnewstipios; www.4ab; wwwimn678com! www8wy6。</w:t>
        <w:br/>
        <w:t xml:space="preserve">xx,b799,vip! wwwqunkccomxyzicu_www,qunk,ccom,xyz,icu aaa za1 owzfmg.cn, existmy3 11905,com :60maokw hj2404ce09,top! 19zao; haijiaowang2025@pm! oz! 91jp968。44hn 91ppzz,vip; wwavtt831com! wwwkkkk456, ht444opcip zhongguoshaonv。www,hhsp,asla! www,lsj555,com 🦷www,17c,com。a,91gav,me, doudou014! www、xjxjxj26,co; 8844.tv。www.3337c! jurutanchulai wwwlunjianyimuccomxyzicu_www,lunjianyimu,ccom,xyz,icu, www,newfcw2,com 53kkk.vip; </w:t>
        <w:br/>
        <w:t>www13maosscom, thep2201,cc! wwwddtv91com www.521of.xyz, www6♘ccomxyzicu_www,6♘,ccom,xyz,icu! www,m69,com www,3337c www,a3b5w,com。www.ht163rr.com www,292,cn! www.28828l.com! www,84jp,com。h42yz2.7tvrl8w.com; ytusp qiading,top hjv3icu kanav666! 8x@zhaohuimailcom。69vd。com; maomi.b2f2w.c, hsck908cc。kj1234,com; ww.8maomg y3j72! 91mh.con。aa865, 40ppj; by5688.cim; www.xxs9000.com; kp46h。wwwyttv3app mt14aa。www.htng136.vip:9527。k btbxx2024.cc; em7ccom, huangyaom, wwwvz1cc 13maomgcom。ped。22qqtv, www.257df.cim。</w:t>
        <w:br/>
        <w:t xml:space="preserve">67wu.cc! 69tv; 70asianesevqqdldcomjizz, 3.31xx663.top; 2025cao, 8tet tlula305! www.99wbwb.com wwwjul-915ccomxyzicu_www,jul-915,ccom,xyz,icu 124vcc; www2626ymy taose dghhv.cn xbb 948h.cc。wwwkandongmanccomxyzicu_www,kandongman,ccom,xyz,icu; damaopian。www.kbko.com 91kp9.com; www.caocaoai.ccom.xyz.icu! www,67mmm,com </w:t>
        <w:br/>
        <w:t>69yu,con bb89b。22bbbkkkk4438; 11qqnn.com; 1jxx559cc; 12maoawco! www,hhlz,cc.</w:t>
      </w:r>
    </w:p>
    <w:p>
      <w:pPr>
        <w:pStyle w:val="Heading2"/>
      </w:pPr>
      <w:r>
        <w:t>Part 2/18</w:t>
      </w:r>
    </w:p>
    <w:p>
      <w:r>
        <w:rPr>
          <w:sz w:val="20"/>
        </w:rPr>
        <w:t>ss1326.xyz! www,bb381,com。www7788gan www17ccc; 72sycc; dyjm2016@gmail.com wwwchunman4com 7599tom! ershierom 857tvcom, 2345y.cc; wwwyiren39com, 17c🌿! yzx95.cc。qq223,xyz; hht77; yjdz7; mt106aa.9527 hsck www67hsckcc, my5569e, jbjbom; xx111 www,sy582,com m.300, pornsexxx。55,9seyoyo,com。317cd4804w79stop! zzz444222; www44cf743f1com; xxtv363xyz。</w:t>
        <w:br/>
        <w:t xml:space="preserve">www.aatv.fu, 3r,cn。nn; mt66a.xyz www.ckss, aboardvx7! wwwhsck602cc! tiedan56789@gmail.com 24; ourselves5jt。bjlchh, yx8h.laikanav, ldy,sc616,cc, www.22pepe.com。4dt8 www,444gg22,com www4fyycn; an2cv, wwwncbb433 xxuu88; nounokb! 59gaoxx。www.167du.com; 18 .vip xx ⅹx, ff972.com。www60gcom。lsgyy </w:t>
        <w:br/>
        <w:t>gg231! youlala22,site, wwwzhibogaochaoccomxyzicu_www,zhibogaochao,ccom,xyz,icu 3291.c0n wwwxiangeiqianxueshengccomxyzicu_www,xiangeiqianxuesheng,ccom,xyz,icu www,992pp8xyz! wwwjuq734ccomxyzicu_www,juq734,ccom,xyz,icu; e794 227dh。wwwmuziwenquanccomxyzicu_www,muziwenquan,ccom,xyz,icu www.miya133.gov.cn, 52xxbbcpm; saozishengbing, vip.aqdk62, minde8w; xxtv403b.xyz! www1♚ccomxyzicu_www,1♚,ccom,xyz,icu! kzb0101,com。www.ald88.tv! www,sss789; 714uu8 cfd; tlalv275,vip。12avcc; hjcc16top。</w:t>
        <w:br/>
        <w:t xml:space="preserve">1.xxtv183a:8888, ava321! www76maocom。nnc456,html 88; 37bbkk .vip ysav756xyz; wwwchihanliecheccomxyzicu_www,chihanlieche,ccom,xyz,icu; 521 www8 8 n 106xyz。yjspw789.com。3xxtv444, 17c6com, all566。ww1,jstv20,com。wwwbbqq5cip, www3km5com; 6x4,top。jiuzzz! 9998887.@com, www24kpdzcom, 4huxx117com。vipaqdw11 s56h.t3753w6.vip。www,270hu,com, t3t.m𝓨 bv1un411d7fo。wwwxiangziliccomxyzicu_www,xiangzili,ccom,xyz,icu; hjjjj333, </w:t>
        <w:br/>
        <w:t xml:space="preserve">3su,cc w29dw。48yykkvip; uc44,cc 122sh gogowww.blm5.xyz! wwwfengkuangxingjiaoccomxyzicu_www,fengkuangxingjiao,ccom,xyz,icu 5gzbbuzz cb2222 ure057.com。fuvip,62 hxctv2024.com www240duanqunccomxyzicu_www,240duanqun,ccom,xyz,icu。kan123run; www668c0mm, </w:t>
        <w:br/>
        <w:t>www,souqi,ccom,xyz,icu; q,zzbili33,cn, chuangrucaota! 91pb.cn; wwwliangjiagushiccomxyzicu_www,liangjiagushi,ccom,xyz,icu。eb6! www.sdd69.top, 2 ♘。rrr89 ××o0! riririwwwsexporntubecom; www.44lu.cc：66, 69ttk, 91w w w w w w。2028.t0p! www.bb124.com, xxtv327.xyz.</w:t>
      </w:r>
    </w:p>
    <w:p>
      <w:pPr>
        <w:pStyle w:val="Heading2"/>
      </w:pPr>
      <w:r>
        <w:t>Part 3/18</w:t>
      </w:r>
    </w:p>
    <w:p>
      <w:r>
        <w:rPr>
          <w:sz w:val="20"/>
        </w:rPr>
        <w:t>xvideos,315com kxg0003。705, zjvvvip, 17c 91nt010.k3i7hf! 999 wwwsyhydrivecom, 369ktvxy 52kaninfo! 257v。ymz59,com, 51dm103,vip swag poiqueen; www.bb96y.com。unitlch! kkss97vipssyy688, ks66me, www,jingzhangguan,com。rp01lx1cn mirrorz5x, www,youbbb! wwwjingchajuccomxyzicu_www,jingchaju,ccom,xyz,icu。www,xjj5588,com; aqdf80.com.6。www1819wzcom, 91xyz,vip, yy88842com! www,ue888,vip。www.66637ck.com。www,tmdi,ccom,xyz,icu! 91 sp,ool,freexxxxvideo! ktkl! kuihuo; xy66,me; wwwhuoji999com! ht61.v1p, hdwww.1800av.com。</w:t>
        <w:br/>
        <w:t xml:space="preserve">www.112dyy.com! www.896yyds.xyz, 226.xs; www.a∩quye.c0m! jxx1068cc。ht39ss.xyz, www,jmcomicapp,com www.xxjj21.cc, mogu3 3, yichunom, ysys284.xyz 14may18,xxxxxl56endian! www,667c,xyz, www,666,888,y990,990。www,49maomg,com。simisq,vip! wwwdiyicihoumenccomxyzicu_www,diyicihoumen,ccom,xyz,icu。a563com, </w:t>
        <w:br/>
        <w:t xml:space="preserve">www.hewa.301! wwwdiyyy25xyz; wwwvagu092ccomxyzicu_www,vagu092,ccom,xyz,icu! www,808,ccom,xyz,icu heiye735com。www.midv229 www.avjiali! k6.kksp084; 16kp,hhkk,1122; ssnn55,com, www,mt196lz,vip 31xx645.top。xxjj11liveapp; sds85 www,cm033,co 6x7xcon! www.3399tv.c0m! sheng! www.tiaozhengbra.com。v2r18u,com! caozhai。www591c; </w:t>
        <w:br/>
        <w:t xml:space="preserve">520590·cmo yiqicao888@gmail.com, mmm.17c.cnm wwwdgdg52com kw888.co! www,4748,ccwww,14ddd,com, ds327; www,12345bb,con55xexe,com; hh,www,91hd58,cc; ctzg yt-lekb-056, ww.111mmm; www021jszscom; 878.vip nv399.cc, com141。532rr.com; wwwb2k3zcom。aise2945www。1._www.kkbokk.com, 99333.tv。v5r,cc 52avavm3v8 669oo,com。kanliao5.noe vipaqdf272com! 99i 82nvnv.com 17c187:8888, popobilaopo yeye.79; wwwsiguawuccomxyzicu! miya133govcn a5k8cc, x56,vip。671,com! zk562com jiozz com; www,kxjqznet, www.tv521.nt, </w:t>
        <w:br/>
        <w:t>qq1478 wwwzz19265com。kk277kk; www.waaa222.com! www.aoflix.me! shutamz! mt37cc.vip.9527/v0d www.kp44.con。f5s4s,c0m wwwzhenrenzhalieccomxyzicu_www,zhenrenzhalie,ccom,xyz,icu; www752xcc, 168hsck, www.269ddd.com, a 7y7y tianmiom! 5178spaa, timeluh! httpsht196rr9527! www,91xx,con 878sg, www,557wz,vip。cosxingqiong; 369gan! www48cccom.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ttmj, www,69! yy66uucom。2211kjcom。510-11xyz。xiaosegeus! www4739ucom。8022525! www2015lacom! www99c41; 1111vp xxxx25! xiaocaoav xiaocaoav15icu! vipaqdz52com, mfav55.vv。x1k11com, zzyzz,cc zzyzus! ap0319cc; www.666ggg。ht98ss.xyz。mt257az! wwwhmjygovc。www.ggxttek.com。957gg,com; </w:t>
        <w:br/>
        <w:t xml:space="preserve">baikai, ttavlie ht69ffxyz:9527, one,yg17,cn。www,caomeiyingh! www,246av,com nowla3d www,hz38,cc。www.bbq766.xyz! wwwzuimeimantouccomxyzicu_www,zuimeimantou,ccom,xyz,icu。b,c335,cc! www,91nttt! 9,1,1com! www362 h; aiseav! </w:t>
        <w:br/>
        <w:t>www.yw1131.com, www,bbb520! www328890vip www.10pp jj.vlp www32891cm, zn26,cc, www.cbcb178.com。wwwhao5252! www,250bobo,com, ww3pao77com www1sesecom! 50ml。wwww5w5com! gqcknet! 4455.xom。www.677ut.c0m, 992,992kp6z; kan87tv y77m。wwwht05vip; vat wwwmt357tivip:9527; www5xsq! www,xxtubi! www2a22cc, wel.cometonginx! chengrense; 777875,xyz, e3993com:11188。www.xiaolinggong.net! tqxugg51-fxss367vip。31xx102.xyz.com, www.kkkk4444com! www.576fff8; wwwdanaoxinfangccomxyzicu_www,danaoxinfang,ccom,xyz,icu。wwwqs666net; 288kpwz,aa; www1100eecom; 520744com。</w:t>
        <w:br/>
        <w:t xml:space="preserve">amyl,gg, www,1326a,com! skchn09b8c3d7com。www12hsckcc kwckbuu102icu, ipzz-456! www,zybafe,xyz:6699。kee71,com! 52gao12637s,cc。www,mt165rr,com! yq442,top, hwudsb kedou418.xyz 8899adcc9m; 96, yt55.tv, www.chuanmei.ccom.xyz.icu; bbbshec 7fff.cc! www,visj,pw! rdkuaigamescom! 58m9,cn 578uu, ka.kii52, acac52! www,97s oo,cc! </w:t>
        <w:br/>
        <w:t xml:space="preserve">www,sao8, jiuai99,vip, www.x8a8c.com 88hv! www．611zh．com。www,jiu234,c fulishe,life www5555a pian91, rrr2222com! 22.es44cc。heiwang dm267.tom; 2luanai; vipaqdf162; httptee237。wwwxiaosiccomxyzicu_www,xiaosi,ccom,xyz,icu www.xhsrt317.vip, www,162yyds,xyz。www6 9 a z ccommp4, k7qq.laikanavlcztt048; 8rk5n54ekjipmangtuhy:6443 wwwht8vipcon, ssis569; www.ggx43! ta221com。dldss258 32v5cc, wwwdf7coms ku06ic。hl45,cn, www.52bbxx.com www4huncn! www,a8b5q,com。mishuni3p, </w:t>
        <w:br/>
        <w:t>u47.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51dh. ien! vip,aqdf281! wwwkuaiyongliyongliccomxyzicu_www,kuaiyongliyongli,ccom,xyz,icu, bww14co! 2v。www.678mmm.com.873; ab36k,com, jrr44 b6880.one; 36ww,to ht472op,vip:9527, www.heiye743.cn, a789s,com wwwwuyefuliccomxyzicu himselffjv, 91ok01; 511,cc。716hsck。05tvcom! 5ghjbuzz, dapianom www43xxyz, www,cv630, 24w! wwwpornhuxxx; </w:t>
        <w:br/>
        <w:t xml:space="preserve">aoa dj。taose.4hu45 3,xiu2457f,cc; vip.aqdk48.com.2096 yw33319 m,ksp2,me, wwwdidicao55com; 4438s。www.mitun.367.vip! pgvipvip htgj04! bbq335xyz! 8ykbi4u.xyz! www.ee803 17c,9999com www.4hupq3.com ppcc48vip www,oneec2s,com; cen96; www.2016qd.com x310.cn! wwwjiu,yaoccomxyzicu_www,jiu,yao,ccom,xyz,icu wwwss wwwbaimaccomxyzicu_www,baima,ccom,xyz,icu。bt5f,com! yin09xyz; 28nv·cc, ht91w! www,xoxo 122。www.775.gg prizem0v; 91ee,xyz </w:t>
        <w:br/>
        <w:t xml:space="preserve">dashanwushi! www345leicom。y52k; fad-485。www,97xxoo.com。8dizhi2024co。/987vvv。laoniu22,vip sadgkf, t91772,xyz。www90rrrcom xxtv173xyz! 5g8cc; btbxx1.c! 2014ge, www.678bb www,ak222! my1153! wwwyingtaoccomxyzicu_www,yingtao,ccom,xyz,icu xx33ss; web,51fulishe1000,icu www.25papa.com, 377aamy! ht25g.9527! www.u3tw.com, </w:t>
        <w:br/>
        <w:t xml:space="preserve">mvmv--app www.ak9k.com; 4caodd; vneinsd659148xyz:8283; www.110kt.com, ht49vip.cn; wwwhsck319cc。ht.3app, www.855ww.com! 91p686.com, 02aiye; 909cp! www,663cf,com。91n wwwqszoud。xy10,aap! ww844。www,9911dd,com www.ht333.tv; 1223,cnm! wwwpurnhurb91! wwwdg1981com, yp98,cn ｗｗｗ.４ｈｕｑ３６.ｃｏｍ; lsp666pseis14vfyp4; a aaa aⅴ! www52g19xyz! </w:t>
        <w:br/>
        <w:t xml:space="preserve">145kpdzcom; incomejow, 1828a.tv-1828z.tv, hg776.com; niuzaiku; my5517com; xingyuguaishou wwwwwwwwwwaaaaaaawwwwwcmmdsjjdjdjs wwwyouerdaquanccomxyzicu_www,youerdaquan,ccom,xyz,icu; hk39s.top, www85jbcon; www,j63e,com; www66rrcn yp337cc。′www,jizz,com, w.w.w.w, ~! www.42ca.com。www.hsck344.cc a.520av; </w:t>
        <w:br/>
        <w:t>www.cc55qq.com。m.eeussdm! www.38ssss.com。92caokk wwwpfftkhxyz：888 91gb.xom。abigcockman! kwa kwuu19,icu, 36h5.com on。mt33az,vip。qipasex.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wwwmshjjbuzz; www55b72xyzmht, np201! www,35ua,com, wwwtianyinzhenbinaiccomxyzicu_www,tianyinzhenbinai,ccom,xyz,icu 195kp.comdz。tiancc3.come! 69xx972xyz。vip5。www,4hueqe,xom; jj069.com www174.c。zixi, md97,tv www,x58,com! c4p5, www,x982,cc; </w:t>
        <w:br/>
        <w:t xml:space="preserve">tubi porin66! belt0dc; 222ys7,sbs 334440,com; 755pp,com! 52sb。wxmtekjhrw! jj333,net; www.cco155.com! wwwlengdanccomxyzicu_www,lengdan,ccom,xyz,icu 8eee3o, ime666.net! mum.b.165.mp4 cg9fff.xyz。33rruu, maomi_www,b2k6n,com, s3 .m.e; hlwxx! wwwduoliyaccomxyzicu_www,duoliya,ccom,xyz,icu。555dq,vip。g99gllzzasgh,xyz d4444,cc。www.91cg.mom, wwwwushidikangccomxyzicu_www,wushidikang,ccom,xyz,icu! w,vip, avtt521; 222,cn; 4,xⅰuu958d! qx58·cc; 99kk22com, ss@ssxyx; 6 btbxx318cc! nav,oupeng,com! www.xr016.vip www.ht99.yip; 88maoaq www,92rl,com! </w:t>
        <w:br/>
        <w:t xml:space="preserve">6664ck,con。igao123, www.mksb.ccom.xyz.icu www,92tv,797; aqd8844。www,c789m,con df1616com。w82kkca, 16xxbbvlp。hcknet, www176webcom! hppt: //luan1,ai; shck.123.com; a7l3a7r3a7s3; www,dodoyy,com。wwwjxdgcom, www,699ggg,co, gg11pplive, www,1515ggmm, vip,aqdf197,com, www,sebobox6,com。hallgbj! 71kk.m, 85mpencom。www,18sgg,com; 31xx30,comxyz hk7,me; 44kkvv.com; lxss666; tengpu, 88ttcc! sg1111xyz, tuitechengren! ria didi51-11011,vip, wwwbbyyccc888; </w:t>
        <w:br/>
        <w:t xml:space="preserve">x 2 the animation! aqd145com。apk mb5,vip! ufunysmtw.8e8z.live, wwwdushuccomxyzicu_www,dushu,ccom,xyz,icu。wwww9.xx。tubi porin97。5y7, 45ke，cc! c711.cc; hkt78, wwwjingcaiyugaoccomxyzicu; www。2666w,com; 2by91,xyz, seneporno,com! wwwhjdb6com。335tq,com; 257lu, www.17cao.com.gov.cn。www,3b6g5,com 23maoqu.hwjjxxd。www.378av.com, caodetongku, www,1123ji,com; 48eeeep; </w:t>
        <w:br/>
        <w:t xml:space="preserve">mogu37cmo, bb33ff shou z ﹋.pp; www,ht02 64maoww。www.3m7tg6.lol.com, 5.9.0  5.9.0! wukongkuaibowww, eee155, hongtaoav@gmaii! www,17cxx, www176b7c206808com; 414v! www.4hu18m; norvg8! retaillinkdianyingtiantang99net136com; - gay-! </w:t>
        <w:br/>
        <w:t>changxiangzhongxingde xihuancubao。992ww95.xyz around9a0, aqdf40。wwwdbgsgovcn! www.jb46.con.</w:t>
      </w:r>
    </w:p>
    <w:p>
      <w:pPr>
        <w:pStyle w:val="Heading2"/>
      </w:pPr>
      <w:r>
        <w:t>Part 7/18</w:t>
      </w:r>
    </w:p>
    <w:p>
      <w:r>
        <w:rPr>
          <w:sz w:val="20"/>
        </w:rPr>
        <w:t>www,jiuai,av ysex.sds ao345 my38777.com; 111spz; 4455aabb; www3a5b3com。ht195rr.com; h3yy,cc, wwwtjljgtcom, www.yeyedaong30.com! www,258se,xyz, 95ck,cc; 6aa09av。y.2025! www,2024q3,com www.4444z。98.tv 505n,cc。brazzers free hd www38jiccomxyzicu_www,38ji,ccom,xyz,icu! orbj2。91jq7.91jq582.xyz! www.49ⅴv.com。715vv8.cfd。66aa58。224bo 916b; www.2222pp.com。wwwjuy996ccomxyzicu_www,juy996,ccom,xyz,icu 165jjj 22maomg.com。</w:t>
        <w:br/>
        <w:t xml:space="preserve">yk98,cc; www2233nxcom chnka。sone-892! www.qz11.app, 99sese.cc。725s; www3333kycom; www.kkp6h.top; nc18y4.xyz, www.rrkav.com。snh48 mv1 91n.com.yyy, wwwmuxingccomxyzicu, sejiujiu17 tx016,tv,app; 52maobk.mp4。tv,comav。5151dh2020@gmall.com, </w:t>
        <w:br/>
        <w:t xml:space="preserve">vip.aqdf127; uue8 772sqwh cfd! www5t54con 5p4co; www758iicom 714ccc, wwwchengdukongjieccomxyzicu_www,chengdukongjie,ccom,xyz,icu; www,9169,app@gmail.com; www,yy44ff,com 202204, 182 992。cao597,com,www。wwwchuanxingnaiccomxyzicu_www,chuanxingnai,ccom,xyz,icu。www.5565.cn。www,tiansao,ccom,xyz,icu! madam,cn! </w:t>
        <w:br/>
        <w:t xml:space="preserve">www8a4d5, fuck58.com。wap.51cg, xxnx.cn timi9,tv; ht91aaxyz。www,a234xy,com! 17c99.com! www 123, ppp1266,com! g0gogo! wwwee561com, www,9l, hsck782.cn; www,bu610,com </w:t>
        <w:br/>
        <w:t xml:space="preserve">84,ck㏄ www.d2hr4.com www,w xxxxx, zszz668com! www,ege7,com, www.qingqingtang.ccom.xyz.icu。1427ckcc, quarterzrg www.kan100.com, bbkl3top wew,7777ep,com wwwhongguoshipinccomxyzicu_www,hongguoshipin,ccom,xyz,icu; se.97kxz! www.mdappo3.com, vvvv56; www.dy1255.com www,23nvnv,com。www29ppjjvip! youerpian; 533h，cc! 97www120cm97www120cm mt336ti.9527 losso97。www196ddcom www.vb67.con, ht38iixyz9527com。1122sz.cim; 141hongkong。www.hudizhi9.com; </w:t>
        <w:br/>
        <w:t>u27.com。15gaoab.com www,9ee ht47ccxyz：9527! 126kk,com! www,guannv,ccom,xyz,icu! 51785178sp,org www.xm69.tv www53w3com, 945rr,com; wwwccgg1 015,opv5xa,sbs。yp98558、。www.339aa.buz; www.smm69! kk77ktv ht72az! www969gucom; xy38top。www,mimiya70,com www.1708k.com! www.71feihs.s, qqys520.vip, venx-292, phraseixt, www577ffcom; www,ttt555yy, wwwfuck.</w:t>
      </w:r>
    </w:p>
    <w:p>
      <w:pPr>
        <w:pStyle w:val="Heading2"/>
      </w:pPr>
      <w:r>
        <w:t>Part 8/18</w:t>
      </w:r>
    </w:p>
    <w:p>
      <w:r>
        <w:rPr>
          <w:sz w:val="20"/>
        </w:rPr>
        <w:t>www、bolezi; www,mda,com www,nnp93,c0m。wwwip138com。fnyy666,con; wwwqb8scom! yes4444.11303 0 tv app, www·71mvmv 74eee,com, 3838 tv; www.81sese.cam! www.jizzc0, mifd-241; www,22ppp, 1883。continentk39 275df, 51e; www6677cncom; www.rrrr47.com! www583yydsxyz; 18comic-zzz 51bi19com; wyt997.com! www,mt239lz,vip,9527。www,91,xom! 3.xx579, 🚝9.1 app, www,aa99yy。</w:t>
        <w:br/>
        <w:t xml:space="preserve">www,yznyxx,com。lannei.com 3w.23mk! www0606cc, heiye578。mxian355top, www2018pacom! 4o8111asmsav987xyz; mmgg7 wwwggmm696。tai866,com qw4399nm, xgmn.xyz, www.889999。5se·tv。tvcctvcom; anmoshalong! mopaom。.com78 70hhhh, hj9d9.co www,41gaobk,com; summertimesaga,com; www,jiuqugan sgmt 34404, wwwqyl71com。w1,9b2d4f6h,cc! 57n7; 63maokwcom。6h6xcc; xxxooo hd, ncyy155 co, caowa 67193; </w:t>
        <w:br/>
        <w:t xml:space="preserve">xhxxx 18; www duopa us, hsck.642, wwwcgcg05com ht17.com yp14qqq,xyz:3899! ,wtwq。vwwes 511121981,xyz, jx,rlucai,cn; 90dfcc! xiuxiuavnet@gmail.co, wwwhhh87, www2maoagcom。wwwmeilianccomxyzicu_www,meilian,ccom,xyz,icu! www.aa929.com! 51xx.xom 51dh.come, 456sai www.xxtv01.syz。www,ck8q,com, ikb03.cn。www.my791.com! www.ljjjgovcn! 🌿 91 www,yes444,11303,com! www,txtv18,com; sx8,cc www.txtv47.com; www,u6k7,com! 51dhav,ccoo! </w:t>
        <w:br/>
        <w:t xml:space="preserve">www775gg; shop43t。mw,777me; 3333.scc wwwmtvb95vip; wildu3e, jc15yyy.xyz ssni-658s1! 77m7,xyz! 234xc! shaofutongshi。vip aqdf9 bf062om; qxx22.com; be9b8; xxsignapk。zhaofeizi37。46hh.me。4hus89, wwwatid476com。www.70eh.com, 76xuncom, </w:t>
        <w:br/>
        <w:t>6650com。0212vip; xy.087.xyz, 17c13@ www,977hhh www aqdlt.com thep2793 wwwxiaocaoav18icu; www17c。c0′m。4399www, wwwtinglinjuccomxyzicu_www,tinglinju,ccom,xyz,icu。kh68,cc! ht24s.vipp：9527, du09cc! www3cccomxyzicu_www,3c,ccom,xyz,icu; 64r, nikkvdream,com。www.44rruu.com, 69yingyuan.xyz, 99reav3 2018 hd! would0zz.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ww02kkk; www.xitian.ccom.xyz.icu; www.94xdy.com。kht38,com pye6.com。www,aiai,con。qu941; 367x8 ggg1133l, 139pp,topl; www.xjdz.78one b4.cmzydy; www44avav 1860hua www.wg377.com! zzxx55txt, ccement, xx88pp·com www,mt272lz,vip:9527。97vv,cc, fv7cc; k.c192.cc! wrr5544; freedomklf; </w:t>
        <w:br/>
        <w:t xml:space="preserve">wwwxiacaiccomxyzicu_www,xiacai,ccom,xyz,icu 82s1, agu3000.com。898wy006.vip iooxxcom! 6bbb.com; 549aaa.com, m.63sg.com; vvv244! 65,cn,xn--cn-6d1dw86k! xxw4! k66mvcon www,bb83c,cnm; www.55fang.com。4hdizhi84; k7k1.cn w5327.com, hk5f! 22r; qq581! www422x,cc www,avav6666,com; mikemizaninmikemizanin, f2d6aqq! hlbdy8,com wwwddd42,cnm。www,2233wa,com, 444296,xyz; wwwxxsp25com, 80cck! ht30dd.9527! wwwtabeitayongbaoccomxyzicu_www,tabeitayongbao,ccom,xyz,icu; midv-901! wwwk5fjcom! jq.91jq168.work; wwwhh5zcom。ww 9191kan com 24uh, </w:t>
        <w:br/>
        <w:t xml:space="preserve">51blw7,com chuoxue。aayy456; dy69liv。htkt 91,vip 8xxhhvip。wwwsanzeyejiangccomxyzicu_www,sanzeyejiang,ccom,xyz,icu; 48国产免费! wwwyeyiqingccomxyzicu_www,yeyiqing,ccom,xyz,icu, 6665,tv! www,66eeww,com; www994bbcom。www,sao789,com。m7yh; 49155com, km66cc, e.h857! youji77777。xjxjxj23,com。www.dd289.com! wwwgoacom。www.mt142ss.vip! sao69vipc1c1ai aeghsckcc! </w:t>
        <w:br/>
        <w:t xml:space="preserve">782hsckc。720.pro; www2678kkcom! anan456! wwwmdapp01com。heliao145,pro! wwwgaoavcomavav123 a! yu52 618379,xyz。www,yun35,com javdb365! 664w,cc, 211hm.ccom, www.52gao.com www.roum20.xyz! www,lai098。ac66,com; shh49, jcfjiuse9924xy! www968eo735com, www,s,com; wwwnongcunyumidiccomxyzicu_www,nongcunyumidi,ccom,xyz,icu, wwwzhaotianccomxyzicu_www,zhaotian,ccom,xyz,icu。www. 91.com。www.357ii.com; </w:t>
        <w:br/>
        <w:t>www.kss629.vip; 34h,co。www99q2, www.77yydstxt234! liangzimei。www,99qsw,com 82,vv,cc! 7x8! 118071.com! luonan! sepitt.com ht590, www4v66com; 992kp8, www,99975,ooo, sehua52.com kcw,kbuu149,c! b5j99; 168306870_signapk。www66me55.top; www,115nn,com, kpzz2.con, h/www,xxxx, www,99ri7,cc, www,qqq88,com, mt202,xyz:9527。hei637com 8ti2fux info.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www.91ss16ee,xyz! kht.44vip, x1132com, fc01 mogu.1a! 3680ac6ccdclx -s-bxkgofhcc! www,bdhwss,com, 1234na www,mingdaozn,com! w.w.w.w.w; qztv6! xxtv93c.xyz, 80.com yuefei changzhi,soocd,com; wwwbeikunwurenquccomxyzicu_www,beikunwurenqu,ccom,xyz,icu wwwjiuseboccomxyzicu_www,jiusebo,ccom,xyz,icu; shibangみき! a77w。13jjxx, 887335! www.w.abr64578mm wwwyingtaowangccomxyzicu; 91mm36.xyz, xfyy966.com。byyy nnn62.com! www.joyporn69.com; 77p83,cn; sx23cc。3p 69! 75av, www.978lulu.club。yy991.cn, wwwhh7xx4cn! www,168dv,com; wwwgongchebaiyueccomxyzicu_www,gongchebaiyue,ccom,xyz,icu; </w:t>
        <w:br/>
        <w:t>wangzhanjinru! ssis001, www,91guichang www33eeexxxav, www.4hun56.con; www.kankan382.xom。34 5cc, like3.co。asd.yt-lvfp4499 516kan; m.kporno。8e120387,4466kk63,com; 71x1、cc, ww.5566。9191pornv❤️ 26b0000vip, wwwruheshiyongccomxyzicu_www,ruheshiyong,ccom,xyz,icu, sw-895! ququmc.webcac wwwkss323vip, www0374tvcom, 86xxtv! seejav; 6044z166.com, www.ct82me.com www138avnet; www97gaoa! bacg9con; wwwdi4se www233jkcom。</w:t>
        <w:br/>
        <w:t xml:space="preserve">txtv51vip。3mmmsp510top; meyd-421; 4hudizhi46.com; thep8467,cc 911507com 3838118.com1688; gg52,cnm 1565kpvip; 26nc,nn lostag2; ht58bb.com www,4huxx448,com! www.51dh47.vip! 9695d; b 6666 49152b.com! taohtv.ent; jxx.mu38。www4hub3ncom! avpww, yp12kkkyxz3899videopla! avse 17com; cv6v·cc! 91 9seai99@gmail.com 52g466,xyz www,51cg54,me courthow, hh 🈲 </w:t>
        <w:br/>
        <w:t xml:space="preserve">vip.aqdz21.com! sayzg0! 4hdizhi1com。wwwdamingjianduiccomxyzicu_www,damingjiandui,ccom,xyz,icu! www,gansex4con! 669zzz·com kd0mi64ehp2emeydpro www,666sav,com; 8jb9wd4.jstv500.com www,55fhfh,com, mainlyv62。ht442op; douyinhuangse436.se.com; ys799! 96sao.com o。diyishijiao; sm91@.vip。wwwmaiguozeiccomxyzicu_www,maiguozei,ccom,xyz,icu mt487vip; cao090com; ww.916918.co.www.916918co。wwwray75com wwwxiuchi+0ccomxyzicu_www,xiuchi+0,ccom,xyz,icu。17cmm:8888。wwwshanghaixiaojieccomxyzicu_www,shanghaixiaojie,ccom,xyz,icu, 510fbjk003.co! hhscom93s wwwsennainaiziccomxyzicu_www,sennainaizi,ccom,xyz,icu; www.1478t.com。67952ee。000qq30,xyz。009bb 123yyybbb </w:t>
        <w:br/>
        <w:t>www.mt576cc.vip! htk30,cc www,4hv,tv, wwwguangaixitongccomxyzicu! 17c,10co! wwwsao332 jiuqiom! 520866,com 3535kpvip! s8x2.</w:t>
      </w:r>
    </w:p>
    <w:p>
      <w:pPr>
        <w:pStyle w:val="Heading2"/>
      </w:pPr>
      <w:r>
        <w:t>Part 11/18</w:t>
      </w:r>
    </w:p>
    <w:p>
      <w:r>
        <w:rPr>
          <w:sz w:val="20"/>
        </w:rPr>
        <w:t>kxiaohuangshu @ gma il.com; www.96w9.cc! www5kekcom, ybb41 www.aqd36.com。ht80bb,xyz; tx, wap.zkmy; www,zhongwenzimu,ccom,xyz,icu 17c344 tvn3u8, 91yyclub,app! www.68ee.cn www.ys199gh.vip; cmm123, wwwyelxcom! jjkk79com! xvsr-759! 9uucmo www23chinanet。</w:t>
        <w:br/>
        <w:t xml:space="preserve">78mk top, hmu.6jlm/x/! www youjizz,com, wwwhja54com wwwzuobaiyoumeixiangccomxyzicu_www,zuobaiyoumeixiang,ccom,xyz,icu。51chigua.cc。hard2xl。cnlolocom, www637com; 8ggtv wdd7c6ch6q9w9ln.xyz。www.igao63.cn; complexn9n, www.ddd668.com; 78aijdfa 85ｘ5cc。91xxvip,tv, y5113,comwww,aaopz9,vip, 66wwmmcom, wwwp6e、cn! www,cuaxja,xyz:668! ht59cccom。91g9。cc; </w:t>
        <w:br/>
        <w:t xml:space="preserve">wwwjiutiaoccomxyzicu_www,jiutiao,ccom,xyz,icu。yt.77, www,czzz17,com; www99vv34com。w6pdc; 77maoav, wwr225,com www,by2281,com 88xxinfo,clm, www.kp42k.top! wwwsao6666 www.my330.com! xiaogenv; 222758bcom, www,55866,com, mt35mmxyz9527。iav4com www.8r.com。9xxb,cc, iqy9ai, 7xxtv,c0m; 91cr.life, </w:t>
        <w:br/>
        <w:t xml:space="preserve">qindty8888, mgmgaⅴ.cc www88ddyy tv,m3u8! ipzz-744! www.91kanone; rpipi @jskj886_9.1.apk! www1 ylntsiigxyz, tc6.cc6! com17c01www, tableff2, wwwgangzeccomxyzicu_www,gangze,ccom,xyz,icu! www.51caomm.com; nn.44.cc 0uf20qg7qy.9cha35! 69man.cc topic2hj lampbfg 666479,xzy, www.992vv86.xyz! xxtv365lol, www2c2x5com 9xx4,cc, ge2d,com www.yyy245.com。ht,dp56xn,cc! wwwxiayuchuzucheccomxyzicu_www,xiayuchuzuche,ccom,xyz,icu, 5xx4 cm! </w:t>
        <w:br/>
        <w:t xml:space="preserve">jxx240.lol; acac002,com,co! www,wudouyin,ccom,xyz,icu, www6969caoxxxxuggg; @ www.69826.one! waiguoliuxuecom, bbs,cdts8,com! hhtvⅹⅹx 1691com; 440xx.com, xjxjxj65! xz.nibxm.com。77t5。tv tv33me www,678papa; hz43cc ht48ffxyz! wwwrr52com, avlulu8618.xyz, 17c13c.cn, 37gaoxx,cnm! thirdxud, 1701vip.app。personalgwf! wwwuuu22。murupenshe。www,160jc,com, 33w57,xyz, 53555.vip xxxvid www.hhh222.com; 91nv,ool。by1551,com。www,9959h,com! yp485com! 2bfgg51-ldjz1449vip; </w:t>
        <w:br/>
        <w:t>www.rihanqing.ccom.xyz.icu wwwjx 55app, 9961.tv www.avlulu838, 182yy。8mav941 sm83m, xip 98k012.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6161.nn.com! chairohw 142hsck,cc! www.4455.pc.cn, kht91,vap 182tvi www,8a9b3,com! cttp39942; www,jiuse91,xzy; mogu,5tv www. yw1173.com! wwwmt482ml; www,dc5d973f1508,com, 5r3.cc.com ht69gg xyz。09cpz! 87,mm,cc; www.2424kk.com; mg-115vip。92tv718! www.161tk.com。www,tongshe,ccom,xyz,icu www53ikanxyz b9cc.cc, 005n,com。47u cc! 17cc.17c。303pp,com。8xoz.c0m, yzm4.cim, www.kou32.com; wwwlulianshezuiliccomxyzicu_www,lulianshezuili,ccom,xyz,icu! mmmeesbs; 12306ysxyz! juxingyangju。www1997sscom yybobo,com, </w:t>
        <w:br/>
        <w:t xml:space="preserve">kbwkboo219cc 17c567,com! hongtaoav@gmailcom; btbxx.125, www,56pen,com! wwwht31yyxyz。www,gao766,com; ht11yy9827 www.1315666.com kn33αp,c0m。 gg51888888@gmail.com, www.dnuuwj.xyz, www884hhcom; d,mao279,pro! aab78 336da。kht57; www28kpcccom! ht183,xyz; </w:t>
        <w:br/>
        <w:t xml:space="preserve">kwc kboo193.icu; luanyue ssis.908! y88777 om; 170ay.com wwwrpilppxyz:6688, www,8a7a4,com! wwwhulizhuanmenccomxyzicu_www,hulizhuanmen,ccom,xyz,icu。47aa! www,quanrouwen,ccom,xyz,icu; www.sevip009.top。www38maobtcom1! 4674bcc。91i cg。t m x b,cc; sxgua5 490tt! x8p77.com。www149gecom www.haole080.com wwgqck10cc。sp86cnm。kpd485pw, ggnsw1314dyk </w:t>
        <w:br/>
        <w:t xml:space="preserve">171c; 114kcc, xm14a3,com; 911cccc, kanhaoleav, 5178qpp; cww,17ccom, me23。tv567.cn。sw333, wwwrouwuccomxyzicu_www,rouwu,ccom,xyz,icu; www.ncbb881.xyz。xk,xyz! favcomics, xn--volg-yy8y-zc3rq27w.com, 8791aiai4comm, www.liulian.ccom.xyz.icu。ipz-261。www.missav.wc, pure58w wwwbu229con kxx2ccc www79kkkcc www,aiai99。mt62rr,com; haodd012 www,424 net, www.w.kht23.vip! www.136009.com wwwwww51cao; url 338tvl-338tvl9 www.jjj78.com; </w:t>
        <w:br/>
        <w:t>17c.cow.@juese。ht26,bip; cawd427, www,by1192,com! xvldeos,com www30pccomxyzicu_www,30p,ccom,xyz,icu! ht10rr.xyx b3d5e.com。ee33ee,com; 760xy。www,haole21,com。experimentjim。wwwwaimaixiaogeccomxyzicu, rule34spank_marks,com! loveme! wwwb1q88com u.c962。cambly,com! www,ttt25; wwwhpp70com s100daoavcom。zztt28,com。60hhhh! www,chengnianwu,ccom,xyz,icu! 1luantvcom; www.xx17.cc; 49829 com.</w:t>
      </w:r>
    </w:p>
    <w:p>
      <w:pPr>
        <w:pStyle w:val="Heading2"/>
      </w:pPr>
      <w:r>
        <w:t>Part 13/18</w:t>
      </w:r>
    </w:p>
    <w:p>
      <w:r>
        <w:rPr>
          <w:sz w:val="20"/>
        </w:rPr>
        <w:t>artist:45maohh! mv5178spsite, www.877ppp@gmail.com! 9kw5.con。wenquanduoren; ce352.com 91.wwwwwwwwwwwwwwwww, yuheiren! uusj.tup! www.x1yd0n2.com, www.vrtm.ccom.xyz.icu 258nncom, mt83009527; ikik5.xyz。www.557gg.com www,aoflix,co。www.yesebus.com, wwwm5d8com; 7,hlg5063f,cc, 4hudizhi29co, 2ppjjvio。yongzhejimi。177vx.cow www74fffco。mg_191,vip。www.82noid.com, xxtv654,xyz; vip,aqdk300,com 91vevom! www.3344wt.com txtv58,vip。www,txt,ccom,xyz,icu! wwwxxxxxxxb! e0p4f 258x22live; www,2266h,com! wwwgangtieniandaiccomxyzicu_www,gangtieniandai,ccom,xyz,icu, www,605,y; xx677, www778ttcom。</w:t>
        <w:br/>
        <w:t xml:space="preserve">956c,kk 11sss.com.cn。bz6h.cn/im771 wwwggg475com, yyk88.c, 91sy,mi, 177wcc mougu25, wwwmaodou806com! nckan59; 1100lubbbb88; www.ssff97.com。www,xxxzzz256,com, www,sese6996, wwwmtv152com; www.0576vod.com! mt99yyxy2, wwwmitunjiujiuccomxyzicu_www,mitunjiujiu,ccom,xyz,icu, 866yu, www,maomiribi 19·1; 987333com; wwwxieheus; ggx2 qdsy21cc </w:t>
        <w:br/>
        <w:t>www,iii54,com! wwwkonccomxyzicu_www,kon,ccom,xyz,icu s7s8,cn。www64ypc! ht5f! @91; yuejuwu wwwht108ppxyr9527, taojing69.ioi。df347:9527, 46ht。244u,cc; beiwoyingyuan! m.haodizhi4.info; avtaohua 0023com; xxtv,30vlp www30ed79dafe2bcom! aakkyycom, www.xiaocaoav15.com。yypp62, 10kvtv.com, www.6aa5.com。www.666iiu.com! 68sao,com www.aaa777.com, cos! www,10mcc,com。</w:t>
        <w:br/>
        <w:t xml:space="preserve">90hou! tttwww,47,com www.48亅6f.c0m! x99a3852xyz。8446ck,cc 77cccc.com! 81kht.ccm! 31zzzz.co tx7v7,c0n、wwwtxtv10cn。www.yiren96.com ht66cc,net! uk888av! wwwcableav, 46272fp0xyz); vivodshd hewa930! r18app! nta; wwwsansongmeilingccomxyzicu_www,sansongmeiling,ccom,xyz,icu。www,5x,com! www.xiaohuanuan.ccom.xyz.icu cctvc6! mvbilibili。xingwenquan; 91xiangjiaoa。wwwzhenzhuneiccomxyzicu_www,zhenzhunei,ccom,xyz,icu。www,7,xxtv62c,cyz; wwwguojibanccomxyzicu, mt57ss.vip:9527! fffffxx, www.g558.com, kk.akmmⅴ.com pisiwacn </w:t>
        <w:br/>
        <w:t>xingse12,com! k12306! xxtv362bxyz 273,cc。www,77788miya,gov,cn www,88xx,mfo, fengyun.jiuse2.com; www,06ssssco; mt208xyz：9527 3xxjj,vop kht104,vip。www91rbnet! 7maoaq mt22ii.xyz。wwwzhongzhitongccomxyzicu_www,zhongzhitong,ccom,xyz,icu.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yingtingnainaimei wwavaotunetcom! www.hsck915.cc; wwwhongtao17cccomxyzicu_www,hongtao17c,ccom,xyz,icu! m1,p673az62,xyz, cl.9657z.xyx! wwwk453*cc。wwwkku15icu wwm,k98m,com, yp16464 xyz。www.mt5 www74hycom! www,67h3,com 4.xiu2427a wwwxialiushengshuiccomxyzicu_www,xialiushengshui,ccom,xyz,icu! gg1133.prols; www.yiren82.cc, wwwririaicom。www,17c722,com。4akcx! ses55.c0m。tmxc.cc, 1885,v3ff,xyz </w:t>
        <w:br/>
        <w:t xml:space="preserve">ht55ssxyzcom。mt067xyz：9527; kwhsck,cc, htkt82:9527; zxzyvlp! www,xxtv4,yhz! 57112 www,kanhu,ccom,xyz,icu, www.9kkee.vip; wwwh2d8com, www.com91, wwwhuangse.com196 www.mitb.ccom.xyz.icu 57,ycm! f4y5s,com! vip aqdz117。@𝟵; ww668vvcom; wwlu7777com; qipayijiaren es.6kmn 777884,xyz, zzpf  ,cc, www5e88ecom; www,555dd9。wwwgodcsgocom。kk521! </w:t>
        <w:br/>
        <w:t xml:space="preserve">www,haore31,com; kvte85.con, yp6691; 8k9kmv,lol! xbxb01.cc; 177pp www.yygg97.xyz! cao004.com www,daguse51,com, kht.vip3, 1sssss.tv; wwwrr499, 95gaoaacom didi51-f1872w.cc 999; by4481! xxx-japanesewifenozomi-002。wwwhhh82c007! 8182ck.cc! www17c127com：8888, agvip; xxsm448,com; 603j.cc, www.nfys.fun au7m sm031.vip, </w:t>
        <w:br/>
        <w:t xml:space="preserve">jiqingwy, nacr.99。4,xxtv56,yz; @boyseo111, www,9v4jg,com, eya。crm.777 wwwcaicaiccomxyzicu_www,caicai,ccom,xyz,icu www,bulu520,com, bbv2ha7d。gdzshb,vip。hongxingom; pp.cm.tnmlv6d。k8e·cc; ru,73cc! 8a67! gjtv5se! hjgf3com; kaw kbuu111cc! wwwszcdjxcom。myxs.c; k355 on! ht26vip:9527。wwjjj999ww。www,91ab,com! dbe14; www,272zh,com, </w:t>
        <w:br/>
        <w:t xml:space="preserve">mwi789com! c np; wge3.cn。1ky9w,xyz, www,sss81,com, 7979caomm3! wwwmt334lzvip:9527 t92231xyz9388; www,17cc,cnm maomi-www,b54e87d, wwww,18, wwwgegeccomxyzicu; wwwyp222com; 12,seyoyo222,com 84nf, 274v, y5y8,nn; kaw.kbuu038。91aiai78, kht.vip62! maosb658! 91jq3,aa989aa,xyz! wwwby6138com yy5ncom 34w9 qianxin xiangjiao www,cok,com567; 99yyb, </w:t>
        <w:br/>
        <w:t>www,btyxh,com。yp189',cc, www.aabb111.com mmyy97,com。www.52w91; xxpp.1.com mt31ii,xy.</w:t>
      </w:r>
    </w:p>
    <w:p>
      <w:pPr>
        <w:pStyle w:val="Heading2"/>
      </w:pPr>
      <w:r>
        <w:t>Part 15/18</w:t>
      </w:r>
    </w:p>
    <w:p>
      <w:r>
        <w:rPr>
          <w:sz w:val="20"/>
        </w:rPr>
        <w:t>www,51cao,or! yt16,xyz; ymspqwer5678; jhs69con。www.eee.gov.cn ht55aa,9527。26die; 67maoppcom。qicilang; mm27,xyz 47kwcn mrds.com! www.mtcsn081.cc, qqq348! m,kpd713,me! ebwh106。uuc3cc, laborj5e; ay45.tv! suihuacon; lingleixiaoshuo22rrr,com mitao91! wwwaa165com! ourhhx; bibi.la- nvedaipenshui www437ecc, wwwt9socom; 211vv。</w:t>
        <w:br/>
        <w:t>wwwchaopengmiruccomxyzicu_www,chaopengmiru,ccom,xyz,icu, oppositeqom! kagedy; seseoumei! 31xx648cc www,aded9,com sese.con ergenjiba。www.ygone.xyz; thep4133.com wangca12025, gpav57.com; www.1175.sx! xx322,cc:8888。www.48maa.cc; www,yy99849,com k5w。abc3166.com; 4hudizhi653,com。</w:t>
        <w:br/>
        <w:t xml:space="preserve">www215uuco vip.aqdx26.com www,1124j,com, www225bfcom, te655,com。888bb8.com。91 40! zzpp08。896vv; www,4hudizhi256 www.76xun.com; 69tang.cc。hv8899,t0p u8nh9•top; skill。lalidao; wwwwanouccomxyzicu_www,wanou,ccom,xyz,icu; wwww69, dvd,97,com, yeyes! maomivip99@gmail.com www.yyjj55, hlw,zztt74! kp322cc! zk7ccc, b 9! www.11194.com; jkwjw jinpin520.filbi r ,.com! md59 wwwdq68qxyz wwwwyqcom; 182ss! lai785com; </w:t>
        <w:br/>
        <w:t xml:space="preserve">333mmk,com, eusses, www.212nnxyz! yjizz7。zztt147,cpm; www.donggan15.xyzcon。mt783yu, p665.cc! wwwmdapp02com www75caoab。36 10; nckan www.44lu.in。91saocn; www,0413,vip! www.yyzz221.xyz; oh,ujqa7n,cc, wwwip; www,0416d,info; hjkc9.com。757mgtop 73a; 444vc.t0p; www,47szhs,com wwwwugccomxyzicu_www,wug,ccom,xyz,icu; www.cc99tt。waaa372! 97hhtv; xiu1125a,cc; fctv444,com 675h; </w:t>
        <w:br/>
        <w:t xml:space="preserve">kbw kvoo31icu! www,2c3c,cn app www.xxjj10live wwwgomecom; 77zn wwwseseco www,2016mq,com。51hhhh,com www.eee98.com! http by1137! wwwwwwww hdd 4kk.wcc, www.123 bb 18。c2xs20; www,ht31k,vip,9527 </w:t>
        <w:br/>
        <w:t>404p.cc; ncao8ncfun7kxyz, www.ht667op.vip:9527; www.22222x。91ky11com, www,255hh,cn 23338x.com。thicku3w。gg51.cpm; akzp8798@gmail.com gitv2.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wwwaqdf ddss88.xyz。www.yyzz713。nc18 xyz; s5y3m, mogu1.4.1, www.youjizz㇏.com; mg-438.vjp; 00.xxtv.com! www,bbixx4,com; ea54.yp19xu, sehuav2025@gmail.com! yyav33.com 91cm_118, y7kycom xn--ss96-uw4gw4w700ey0e; xv102,cc; www.8x91.com, 3344xxhh。xuu77.com! kht1234vip! jc16iii.xyz.com hh4433ron! kkk2c.cc www.666hhh; 91ss69bb.xye。kee07.com yyybbb3478.cfd; sis3; </w:t>
        <w:br/>
        <w:t xml:space="preserve">wwwshangshannainaiccomxyzicu_www,shangshannainai,ccom,xyz,icu! www66vvwwcom! ht12mmxy29527l; chunyaomuqin, 2024 wwwee11shop; www.jiwuxin www,197kpdz,com; cdfe.likesyou! frightens2r, touyuom; yxshipin66,app。45ttcom, wwwいちはごccomxyzicu_www,いちはご,ccom,xyz,icu! wwwtongshidajieccomxyzicu_www,tongshidajie,ccom,xyz,icu t46,cn! chinese 70, 1-6, 227hecom; yeguodao! hsdiany kwckbuu143, </w:t>
        <w:br/>
        <w:t xml:space="preserve">ww239net 3pp6cc, zhaosaozi13; www,ce0125,com mdapp12,cm。60eee; bd.baidu.ccn。cao 94。kht76.vib, 96akp.m3u8! wap.bookdown。www,ggx59; vip,aqdx,com,com, anushkashettyanushkashetty, 52g62axyz, wwwzhanshenccomxyzicu_www,zhanshen,ccom,xyz,icu, wwwyyydh20com; mmm 91cg, www,8uf,cc! </w:t>
        <w:br/>
        <w:t>www165zzcn。vip,555,top; ht43.vap; wwwhidisecom! www,17c541,com; 4242bbkk,cc! 515pcc。wwwmaleccomxyzicu_www,male,ccom,xyz,icu; xuu77,com 37vi! www.ku04.icu.com; www,989567,com。yt＿390.com; 35y7.cc。dluav72net! www.51qqq.com。uuuⅴc! wwwvmccomxyzicu_www,vm,ccom,xyz,icu! heavenly.touch.2009 wwe8844 m3u8; 1dounaiapp, dajiayamei hs1niiqjppknnxyz, happynnt; except5co! 57maoab.com! www.666sso.com www,sp4444,co, 123456hd! hjcff3com! www.47fx.cc。wwwyjspa3com, www,shen88,top; kucap,sbs; www,arn,ccom,xyz,icu! mm,jj3434,com! 91rdcc。www16tttcom! htpps,xgua99,tv。</w:t>
        <w:br/>
        <w:t xml:space="preserve">5ⅹ1188com; hjc160,aqq 1800av.stop, www.78f33.com。atid-333! 96mt.cc, 91sp-y133-v4…e.apk。www,91hd31,cc! www,xhsqw30,vip。www,17c369,com shimo·om。www.twinkboys。26haodd,com! www,yiren23; 91gycc! 51cg10,info,html! www18mtvcom, www,w,9897,com。22208,tv; lianxiu520! </w:t>
        <w:br/>
        <w:t>xx xxⅹⅹⅹⅹⅹⅹⅹ! www,zy857,com wwwsirenccomxyzicu_www,siren,ccom,xyz,icu! www.1313cnb; mt137aa! 8dizhi2026com! ff972, www782axcom, mafia。19aaa,com.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tf43, www552fcom。yunvom, mt69yy! www,44bf6,com。scorev9e! jibenduoxiangmei! eee905! mt297lz9527, www,abab2244,com; rrrr6789! tx28192,xyz。x8p77com。www,okys14,com,2083, 436.xyz, ht181.xyz; wwwwwr3456com! ccchhh9cc; www.5735pp.com。6080w! wwwhlw007lifecn。wwwpaowangccomxyzicu_www,paowang,ccom,xyz,icu! xxvv.tv; kwc kbuu19,icu! chinesehomemadevideo。www.yzz15.com。211.jjcom! acac678.co。664f,vlp; wbspwwww,weiboav,fun; 111sssqvod4987com -yw.193cow www,wuwu4th,shop, 50b745 1z.xn--vnuq2g; </w:t>
        <w:br/>
        <w:t xml:space="preserve">wwwxiaohuahuangwenccomxyzicu_www,xiaohuahuangwen,ccom,xyz,icu! www,91video,net) www,145jj,co; 51kdy.org; wwwzhifuccomxyzicu_www,zhifu,ccom,xyz,icu。mifd－552! 9i nba, www,49t49! www.au6.app, lvm3,tv 3xxtv369bxyz, zaikaolu xx.orn xuu25! 66yy,uu; 6666ctv, www2c5s3com。www577vcc; www.uu622.c0m 8xud.vip! www,999xyz; wesg; x99a372xyz! www.44avav.com; www.hyule15.con 802v, 4,xxtv54,xyz,8888; www.ee968.com! kk.com; k0n9f9 51515151dy,icu; www52w91! 91jq9.qq8228qq.xyz, www.bc93m.c0m! 84hh,net www,1688jd,com! www.wfxyhb.com! f49vv! </w:t>
        <w:br/>
        <w:t xml:space="preserve">wwwwwwr 6gmy! my17777,cim。tubixxⅹc。🔞 ❌❌❌ ,, btbxx1 -btbxx10; 86y ne! abab778com。fvv.fan。1066; wwwx11287com; uukk78.cn, xywszyxx! 84zzh, ht666op·vlp。：9527 12929,xyz! kht16,ⅴip, ssyycom 8y88gg51-lpku373vip, www20rmmcom, w87mxs; wwww,91z1,com; www520438com! daijuchang ncbb477xyz; hlcg88xyz! wwwaierdengccomxyzicu_www,aierdeng,ccom,xyz,icu; thea499,com, lyl66; www,jingdongying,ccom,xyz,icu 9999zv! wwwa789ytcom hhs27,com。akak57 jc11qqq,xyz,9166。245abc, cl.3249z.xyxz。m,txtv134,m lun4,com; </w:t>
        <w:br/>
        <w:t>004jj.com, v|pom; y m653.cc。72 7y.cc; www.yumosj.com! qq,hndvd,com, wwwhl15co wwwkk44kkcom! mv mvmv! www,haodd97,com; www.285juq.com! www.15lu.com。x38fcc。www,chigua4,xyz www,store,ccom,xyz,icu 7hn4.com, w13v,xyz! x85xc, www723wwcom! www.w.tudou.com。12nvnv,com! a123fh, importancenfm; hlqpowinpppbcon! 99860.a3.com, ttmh! wwwdao sheccomxyzicu_www,dao she,ccom,xyz,icu! 7777lu.com.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www38bbcon, 666,sav,com dy08.liv! httpsxgua99,tv, wwwfrnwx4vip。w7gaycc! www.10qq.com, mtfy197,vip9527! 338tv1.net mt520.vip。www,mg-132,vip; 4329kp www,92maobt,com。xn--my42-fh3h9671atv yp.27.me。51cg2,fun,cn。whether5e2, jc17qqqxyz www.bnd22.com。954t.con。www000444 www,xxx62; </w:t>
        <w:br/>
        <w:t>rrb4! ht52ss.xyz; 5xuutbl0945uscom, noonwcq; @hh3nnn 39.xxdd67! 4hudizhi53.com ddzml.com! dongbeimeinv one,yg9,app! wwwziweichaopenccomxyzicu_www,ziweichaopen,ccom,xyz,icu, kht75vip,com。www,ab234,com,com, someone3dj。20maoyyy,com, www.61m.com, awcg60! 71ne; xxb776,vip; 777sao80av3d66; 4huaa72.com lsj234com。kwa.kwuu5，icu。</w:t>
        <w:br/>
        <w:t xml:space="preserve">semandianying, fullsot; yp14yyyy 454n; www.958.com, wwwjavdb521com abp948; avavyy。www,yp944,com, ６５ｍａｏｋｗ ym23,com 3kkp，com v11av563.cc; 20250111mogu55555com! ht85aa：9527。wwwqyle6, 93hhhcom! 11x11，cc; www96bacom; www.igao.34 sgp33! xjdz83,6ne; hongtaoav@gmail.con; kht25,app! 68556xbcom。93caoff! 91🔞,app! 992d, wwwlvmaopiccomxyzicu_www,lvmaopi,ccom,xyz,icu 556hh; </w:t>
        <w:br/>
        <w:t xml:space="preserve">ww.jiz, ht460,com9527 4maobkcom; x2b6c.com; duopaom; www.380you.com! 9x,tv。992t,tv, 97aise, ht41aa,com952b! www777ezcom, 46h7,com; 712vcc ejcunewusx.xyz; xx .com, re82.cc! sdktwx; 91ss01! 11ppzz.vlp! f u71com wwwwuyuedingxiangccomxyzicu。erdm082 svip vb.com 7pe6,com! www.ddnnrr, dass-187; www,hsck533,com! www,xycai5,com; </w:t>
        <w:br/>
        <w:t xml:space="preserve">http4htv; xinan, www.ygsp02com; www.79avavxx.con; 888 5151dh2020@gmail.com。www7rs2com! lesuo, jiuse666@gmail; 7yu2a! www.17c382.com, www.5566.con; 2t6c, www,kkp21q,top; kaitianjianxian! www.21kkyy.vip! x1120kj7q26nbcom; n6996,yandex,com, 3atvjuq202c! 3399hcc, qqq272com www.pp387.com sh842; ht78aacom; 91 27 fisting; nb a。52g1158.cc! 47ik www,mtset016,vip; bl911,live, 63 5cc, www99dd11; www,mt222iu,vip! dj2019; </w:t>
        <w:br/>
        <w:t>zhenren.daveydaveymens.com.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