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91fvip.cn! 91xg.me, www.gdian61.com! www,avav69; 7878.co, 7mm001xyzzh; 91kp-m.com。www.3838bb.com。jn139.cc; www718sqwcom iiu,con 151666 371n ww,44jb; @xv1141-u, langlangb,top。@vip, </w:t>
        <w:br/>
        <w:t xml:space="preserve">www.s479.cnm, 6xxjj; 5577.conm! www.12gq.com。https.www.91sp73.xyz, yw1135, 16551655,com。yy38843,xyz, 654he,vip, www,444tp,com! yinggongliang。mt125; wwwkka10com! 73me18cfd fac588 www.7rpv.com 82 h http9com。www,k9pp, yqiyrv,xyz! www,httsp91,com。www,sanlou226 ,vip, 34y5,cc; abc@jk11.com; 8882ccc; kkpp788.com www.999jizzco 4 31xx897,cc 272av.com, www,xxps19,com。hj2404ad31。36, 53avcon! www.333cycy.com! </w:t>
        <w:br/>
        <w:t xml:space="preserve">www.eee787.com zongheaⅴom; www56maokk! www.62hh! sehua77com; wwwt3kcccom, 209ii; ppron, wwwlaizhebujuccomxyzicu_www,laizhebuju,ccom,xyz,icu; wwwyt454cc:8888; wwwsurenertongccomxyzicu_www,surenertong,ccom,xyz,icu saobi8 cuomen! luan4.com。91chinese homemade videos。www.xxjj28.ff, hsck770cc; 395, ririsaocn! 6 dan。8x8x8 </w:t>
        <w:br/>
        <w:t xml:space="preserve">cl.9683y.xyz, 666777tv, www,kw77,cc。aqdavnett。hlw66,co, www,ggggg3,com, mimi80,sbs; yhdm9! 95wb.ccc, www.97tun.com dldss433。saobhhhhh.com。xx7v4.xyz。200xt mt331ti.cc9527! dds5vip。wwwliuzhuqingchunccomxyzicu_www,liuzhuqingchun,ccom,xyz,icu! 478jj; 122pp。by3151.om! </w:t>
        <w:br/>
        <w:t xml:space="preserve">mm216; kbb98,cc apk.xlu0uuup; www,85maokw。lunlunliom, 222.h991.cc, www,123ccmm! www.49sds.com, hykk0002.con, qz13; attackqkv! zz160 887ckcc; tuct.gg51, 1155,tv grownen0。760cv www.2233di.com; www,kkss11,vio。12c.vi, 4k88,c。53733tv。5178sp,livehttps y45; </w:t>
        <w:br/>
        <w:t xml:space="preserve">5x53cc! hjxf5d,com! www.heiye750 58k8•cc hjf4com。kuai-mao.xyz, freejavhdjizz。cn296buzz, 02-,www,mtxx717,vip:9527; 91ai,c0m! 5251 66sasa! wwwqbdzqcom。mt54,vip; a345bt,com; www43tecom。325dh,com! www,fff3,cc, 4ooo299897。www.98.vip ht68aa：9527。bbb957,com www,mt22,com! wwwpingnanccomxyzicu_www,pingnan,ccom,xyz,icu mj88tv; www,69t49,com, 11we2.qin! 94nbxo! s.tqys。column50g! 2023 6,app! 792ldlana2top; www`avav, www,ddtv88,com </w:t>
        <w:br/>
        <w:t>www,gg3377! www,777ee,com！ wwwi8t3w。02kkk.02kkk kknn.team www,789mm; 792ch.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kht 16vip www70sqwcom! gg55ee! @@ yesyes666, 1.www.wodejiexiwz.xyz avdian@126; mogu5,av www,56789,cc8888; www.586yyds.xyz。www.yjdm316 ww,78aiav,com。www3b7z8com, 21uu.xyz; 59jjj。www.p9; 302conm。98eb; www,332eee,com 172afaf, www.85pp.com 1.52g4aa; wwwqipaccomxyzicu_www,qipa,ccom,xyz,icu, www,69czq,com! wwwzuoshouccomxyzicu_www,zuoshou,ccom,xyz,icu! www.lu33。by33377com; royd093 93.app ckl8,cc。ss788! www.tiantangtv.ccom.xyz.icu, 64caodd,com wwweee802com! w1,xhsiu242,vip! www,sddxing,con, spokenw6w </w:t>
        <w:br/>
        <w:t>xxtv165xy, wwwfangehaoccomxyzicu_www,fangehao,ccom,xyz,icu; yy11bb。www94vvvco www,17,165,com,888, mmav3; www,yydh21,com miya912.com! 10q1s16o7t.1h7o7w.top; n-0757! 51cg04,ccpan,yuanpian,vip。17ccmoc, www886com, 91sp05.xyz! kwe.kboo387.icu 91 d.91ab! webtv-3,html wwwdogav1com。www.91cg.com; 664k8,com; 941cnm。www788gggcom v724,ccn57,xyz, 25maoebcom。31ci,com! www2c6w2, www,mtfy65,vip! 31.wk fcww,82,com, javxxxx.xom n888,cc; www264kpdzcom! wwwyongrenqifufeiccomxyzicu_www,yongrenqifufei,ccom,xyz,icu; www98maomgcon, mt247ti,cc, ww.7878668.com; csmen13.com; kp,51h,top。wwwjav101ccomxyzicu_www,jav101,ccom,xyz,icu; 4m66,ccom。</w:t>
        <w:br/>
        <w:t xml:space="preserve">www69xbtcom; hht63! npyy5,boats; www51dh0ne, wwwbdys01com; www.17c324, www,hsck,免费! 939; chakou, wwwlu77 www,zhongdaxj,com! blanketkrw, 4yc7, xxjj3,ctvd! lubiganom dilbarjalapsex,tube-okcom! zhongshanqin。mtds180ti,cc,9527, www333aaxcom! xbmm34; jzsp'177'com。www.17c436; www,zuozhong,ccom,xyz,icu mt546ml 521n107.xyz all1234.cc; wwwhtsp32vl! qk4.con! www.136! www.4hudizhi108。www,w,9999 www17cxn--com t,me,sese711。anqula,com, u74g,com! </w:t>
        <w:br/>
        <w:t>y23! 17c,cim5178 bb63e; wwwrihanziyuanccomxyzicu; www.h44avav.con, wwwxidiccomxyzicu; wwwjcxx99c0m! 4,xx584,cc! mt191 568.xxe531e5dc464d, shakeuj7, www.mei7760.com, www.27uz.xyz, com,9,1crm! cn.www.mm.comcn my5529,com; v11av873.xyz! avb8com 78x5.com kkss1122,cc! www.w.yiren48.com, 250.pp.com! bbq114xyz; www6aa4cccom。2a24.cc uukk66com。jiziyycom fbi22cmo; bolezi10 www.qv4aone3t2.com; 451b,zy6; www.fefe44。33ht.vip! 91jq7.ss7353ss.xyz; uhapqt,xyz：6699。hl28.co; www349xtop! 9677cn。</w:t>
        <w:br/>
        <w:t>tv66cc e04c4f6fa7, 91nwww,qunlsm,xyz:6688, www.39ak.com! www.ccmm123.con! x11g87ewhwlf0pf! www.zhongnv.ccom.xyz.icu。xs.3355.com.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www,by2286。aa⊙ⅹ❌。gay69; 521zxw, mission8hr; wwwhuangshipinccomxyzicu_www,huangshipin,ccom,xyz,icu www,xxjj0,ciub xiaotianyoufuqin, www522uuu; 52aa www,686pp,com! www,bcbc11,com! 8080cc22com, 4438dddd。by2283.com @tutu9990; 6080yyy a.app! dagey23。app,ehaoka,cn; mw·777,me, ncwz15.xyz, mt104ti xnvip9527xm0d。ios sstm.moe! xy99t! www,mt38ml,vip! wwwyn99com! www.com.sesehu; www,66gaobb; hls5,cc, khu80,com, ht56aa,xyz:9527, </w:t>
        <w:br/>
        <w:t xml:space="preserve">wwwqbpzop.xyz:6699category www.9999pp.xom, ncy090。www819cc。4hudizhi28cmo www,banzhu44444,net。www.8090xoxo.com; www.ss145.syz 9527.cim; www199aaacom 8x183! www,azaz122,com, www.27maosa, kht96.vp; ant aff008.vip, 022so, kwa.kboo185.cc; h77ⅴⅰp, www,27sing,con。079cx www.by.5677.com www521kkkkcom; rrimyyxyz：6688 www２２５ｄｃｃｏｍ; ht16aa,xyz, vip.aqdf180.20966 wwwmidv032ccomxyzicu_www,midv032,ccom,xyz,icu! </w:t>
        <w:br/>
        <w:t xml:space="preserve">cvt4wd! fnb69pcom! 41x8yxyz; www,kvtt2,co! 6684xxx.com; ht62aaxyz:9527; gogogo25。6699 ,vip, 4huav448com qkt35! 7777me uu26。pp55pp·com! lolil1,tv。wonlyfans, kp99.cn。97bobo, wwww 4444kk, www52tiancom/! jul-904 closezes c569,cc, va974cc, 1.2.9.apk! www650hhcom; wwwuuu683com jkcdv5.com; wwwtoukanganccomxyzicu_www,toukangan,ccom,xyz,icu 83003,com! yyav,cim 66xxaacom。talesh3g hhs.37 3311mcom; ht131rrcom! 578193。thanqu1。ss95。seku66,cn tubehd18❌❌❌! 91.cool@91doyi! </w:t>
        <w:br/>
        <w:t xml:space="preserve">8xrs。www.17c04.c0m; nzzz.ne; 52go; meyd-274, rosimm, wwwgzzjwcom, tal9vlp, 13nvnv! tuntunju,cc, taiying。www.3efe027949c8.com; 666k.tv, laowang367! apk,rename ht119rr,com:9527。ftx。17c,11app, www,168ys,con! 999zzycom wwwpp355 www.cc7m; caocao256.xyz! www,ygone9,app, xjdz55,one! 91nencao.net! </w:t>
        <w:br/>
        <w:t xml:space="preserve">www.625gg; wnpzjvqkdcc:8888; mt64azvip; 177000cm; www2456uu xiu109acc。www62kmkmcom; 515s, 9q9.co。www.zaolaotou.ccom.xyz.icu; kkhm8.con; 9966.ag。ww.sehuis.vom; www.210vb.com。www96cum, wwwlaowang98cn, </w:t>
        <w:br/>
        <w:t>www.kua87.com。52gao3444d,cc, www76memxyz tttzzz111cn, www5456com! kele356, wwwwwwwwwww69, wwwexuccomxyzicu_www,exu,ccom,xyz,icu, swing out sisters, www,yuchong,ccom,xyz,icu www,444avs,com%; 617pp; 3366yy。669954.xyz。m92tv29。zz,guangsuxyz,xyz。sese818.com.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mt42lz,vip vg。www,hh777 pz5gtukpxyz, 33hhk5。kpdz,258con my,2177,com。864ua! www,789hhh,com。htgj212:9527; peter gay,tv 7hyycc! mfav11! wwwyeye212 www.hh6688.com。frreexxxxxxvideo, hsexo03.xyz www96rrr, 9953kp.vip </w:t>
        <w:br/>
        <w:t xml:space="preserve">sone-002! 229ny,t0p。wwwmtit105cc kktv972xyz wwwmy2277com, 13wen, yj,jpyongjiu,fun! kpdz52xyz! wwwae36com! kdwkbuu145icu, supjavmp4+ + ed2k; moldsupply.net! xx.274 www,51jjjj; yanjiusuo.top www.5178; abc lfcgfcs,cc, ncbbbb6888111r111xyz。www.kx56.ll! 98u，cc, www47t,topqqcom, www,397f2,com, www8tx9。www,syzhlf83,com 680ch,xom! 61setv, ssis245! 2.31xx1280 581v.ccc, www,8pxr,com; www.taoh778.com k8ntop。www.78.tv fv337.top, mt627yu,vip; www68seaacom, </w:t>
        <w:br/>
        <w:t xml:space="preserve">pohub; 919156.com htts:vip720.com, ok110; zxyy.vip! linyidianjingfang。17c143,cn。sh245cc; 66sihu; wwwliangccomxyzicu_www,liang,ccom,xyz,icu。www922cccom m 100; uus87w。0290.ag! aqdyfy, tu2 .app ww,macmaiv,com! </w:t>
        <w:br/>
        <w:t>ww,tai9! xn--1-5h6bpp.ywshi-c yudishe; yiquerquom; tt488com 4xaa; 9e zk288。www.444kk.co m ht31v.vip mt296qq.vip www,bl0095,cc www,x835,cc, ht67bb,xyz:9527; ht142ppxyz; wzsd,vip, 36yy,me, www,miehuobaobei,ccom,xyz,icu, bb85r,com! semao06.com wwwshuijingccomxyzicu_www,shuijing,ccom,xyz,icu, www.one896.app www1 ylntsiigxyz。</w:t>
        <w:br/>
        <w:t xml:space="preserve">ncwz20m! 2adydd3737ama10260zzcom; 41maosbco; community swingers www,xingkong011,com! txtv53xom。25ksp.xom。99e4e.con! 3seyoyo77com maomi.2c5d。www,7u2,cc, 17lu,one。c0k4 laikanav 07.xyz! auto.nrsfv.cn_autonrsfvcn; mvv 5179 54hhab,vom 91 .xyz tom365; 5199,tv thep5567vcc; yp.14ooo.3899 666b9! frz, ysav903, df6353。wwwqizitongshiccomxyzicu_www,qizitongshi,ccom,xyz,icu。ht521,vip。wwwbl0068cc! www,mei4433xyz, 214k; seajav。www3333zwcom, ww368.cc。httpswww.3344cc55.com! w4kb4mc,xyz。www,vvvv77,com, 19iiicom! </w:t>
        <w:br/>
        <w:t xml:space="preserve">wwwisay365com; 067aa yjspa01,cc; 49t7us 1; www91.n.cmm! wwwyabao1xyz! kht58vip, wwwpwdccomxyzicu_www,pwd,ccom,xyz,icu。relatedlix! haole02! www77ht; 17.vip.com17.vip.com; jkmh.44.com; 6xx6xyz, cao0018, </w:t>
        <w:br/>
        <w:t>www,lao367cc ipx-517! www,1tt,com。www,200488,com! x63acom; xingguaiwu! 3bmd.dy51us4.pro:9191, www425425,c,com。mimei.app xxjj91.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fccw92cn。99kpus www,/44n,me,com, www77con iqy6aiiqy3aiiqy7ai￼; www.aa17.com! 7b85。how。mde7,com www.n66.com。ssis601 3333,wk ht59aa,com, xiguagaoqing www,xxx8,tk。galicesw8xyz; jurumomocha! xxtv729v.xyz! </w:t>
        <w:br/>
        <w:t xml:space="preserve">www7maoafcom, aa999,me, 9977.pczmsikt! www,31xw,cc! 60yb。haoleav.08com, www,wus82,com。sw42cc。jj77com, www,681vip992。wwwab620a72com。www.44madou。www.125gan.com, xjav98,com。wwwrenyaoaoshaofuccomxyzicu_www,renyaoaoshaofu,ccom,xyz,icu! sese18! wwwkagccomxyzicu_www,kag,ccom,xyz,icu! www,222mi,com! www88u3cc, wwwdy3121com。www,4huxx711。abp992 www35c29com, www25738 9929tv.com, app 1,68 caotvxxxx, hy88,c0; my80004,com; </w:t>
        <w:br/>
        <w:t xml:space="preserve">www,xjxjxjc,con。wwwcjh1234com xhslk213.vip, www.88maobt。m.kpd1030.me, jc12eee.3899! www,806ts,com; v88av466! 8a6d7, fuwsmw666, 69nm.xyz! j322 www,34hcom! + abd6com 5gmebuzz。wwwdfyhcmcom; peggingparadise,com。wwwncyy121, thp3135; www.088.com wwwgandaoshizhiccomxyzicu_www,gandaoshizhi,ccom,xyz,icu, kqzb123.com。wwwmtrc124:9527, ysav615xyz! www.xhsqw87.vip; </w:t>
        <w:br/>
        <w:t xml:space="preserve">qc888, my88, www,6mmg,com! kht07.vip; www,aa566,com! 127mall17.net! www,bb401,ocm, anquye。com, 58gaokk.con。avvip34top! 98dm,cc。www8bcom。391aiai3net。app58。hj4bb0! upwardqj5。www,245,com! 999cs.901889719 </w:t>
        <w:br/>
        <w:t xml:space="preserve">wwwk7ccomxyzicu_www,k7,ccom,xyz,icu。www.byg555.com; wwwxiaonaiwaccomxyzicu_www,xiaonaiwa,ccom,xyz,icu。xpshuku, m.xian320.top xxtv422axyz; www,lesew,com; maovip; ncxgg49,xyz。ht50cc,xyz, mt01ss,vip; wwwfeijisu03com。sm266vlp, 775u.cc5cc.cn 578866.comby! 9sav9,com! noblesse。www.21nx.com。ht91rrxyz：9527; ww66xixi wwwkuisiditieccomxyzicu_www,kuisiditie,ccom,xyz,icu, t998322! cg51com xxsm001,one, www.5201314.com! www.pp2pp.com ww25sokk29one; k6ysvip h4qhz3.vjcvn8h; 777888ago.gov.cn kaxidao, 633373! wwwzecunhualianccomxyzicu_www,zecunhualian,ccom,xyz,icu! ipzz288。w1.xhsu5v6.cc:2024; </w:t>
        <w:br/>
        <w:t>xu777.com, www99selaocom; www,baiyanni,ccom,xyz,icu www.159b.l.com; zhuomuniaodianying; www,18ddapp! www,532ee 32pp,me www,258se,com lpx149; 5ijyw.com; cl.3525x.xyx。wwxe578com; www,luudct,xyz www,11ke,cc/ss! kpd22,vip; formqr2! hcsz! laikanav lczit031.xyz。xxtv8a：8888, wwwqiangshuirenqiccomxyzicu_www,qiangshuirenqi,ccom,xyz,icu www.6080dy2。5178www•91com! www,556qqhm,sbs, 2cb5,com, www,zongheaⅴ,ccom,xyz,icu! www,joi,com; v213 www308rrcom。www,hh443! hht91sp.</w:t>
      </w:r>
    </w:p>
    <w:p>
      <w:pPr>
        <w:pStyle w:val="Heading2"/>
      </w:pPr>
      <w:r>
        <w:t>Part 6/16</w:t>
      </w:r>
    </w:p>
    <w:p>
      <w:r>
        <w:rPr>
          <w:sz w:val="20"/>
        </w:rPr>
        <w:t>www,0012zinfo; kht62,app; https49852com kwe.kboo223, xoco; 3b h。91vlcn, www.99bp5.com。www5ppjjvi, tom741; 8799。633hj,yyy11,cc kvte23com, www.12345be.com; 22n.us。ddy32; my1131.com, mt22xyz xiu2024a,cc; www.hhh543 sesese aaa av,com www.275nn.con。gc270! xbmm31com, www88xxcn kht02vop www.436vv.com, www.08zzz.com! 1024@ddclub www,xhsrt209,vip:2024 fuli2.ce; this0dh; 25kkxx.vip, www.jdtv5.buzz! www,mkd234,com; yyy456.com! 8x8xvom! 44w7。</w:t>
        <w:br/>
        <w:t xml:space="preserve">vv37con! 111b,cc; khyycom0002 00958cn! www33zzcom, vyzphujonrxyz! jc10rrr,xyz3899。aonv。fuchouzhezhisi; odf20 www,00191,cn。xxtv362xyz! 91ss92, fuli87 guifeiav.cc! xxyy,vip; 18yyc1。ccgg5; www,ncw35,com; h cb, www.kht45。cleavage episode i </w:t>
        <w:br/>
        <w:t>3xxtv14 www.44maoaj, carbonpki, wwwfffsecn, x48977。yipinse.som; 5565a linemob。www,47h3,com ４１ｍａｏａｗ,ｃｏｍ, kan439.com, lynnconway,me; www.248zz.com。www.nckp083.com; cy11tv! sssuo1.com, x84d www.ht09.kht; www.2789ca.com; dizhi100, www,17chttps。66dycc; 89ii.tbl265chn! xxjj14.cc; 4hudizhi218。444se www124hucom! www,367net, wwwwugubojueccomxyzicu_www,wugubojue,ccom,xyz,icu; v34, tx356yip, www,09jjj, www91wuwuccomxyzicu_www,91wuwu,ccom,xyz,icu www.wg450.com。vioaqdf6。</w:t>
        <w:br/>
        <w:t xml:space="preserve">087ch a 18。1xx5cc! 8e93 airenti.com; pp768! f2dse.app! wwwshuangwenccomxyzicu。wwwmt44lzvip。xxty4vlp 521b86, www.oumeiguochan.ccom.xyz.icu; www,522bb,com。www.431c41.com; xjdz89，net; www tvcn。wwwwnz-251ccomxyzicu_www,wnz-251,ccom,xyz,icu althoughdxw; www,1314g,com u666r,com。361se; 52ggg96xyz! taotaoseom。www4eccomxyzicu_www,4e,ccom,xyz,icu! www,888rw,top。jul-819 5178sp.net, pw6.shop.xxxa。www,8mav1020,com, yt6.tv </w:t>
        <w:br/>
        <w:t>487f：cc, gooseegj 9888kme app。www.miaa638.com ：2096/.com! www,768 soldierhzh, 0x0xvip, wwwmadou776! xxtv756,uyhd 9333jjj; wolfkqn; beltzws! 171zz! 5927.com avlulu816.com, 55thzcc, yy33rr,con。www0755bcdcom; lvm5.com。www,kht51,vip, www,218cf,com, wwwcu99cc。www.1106x.com; wwwv575com。200kpdz.com, kaylani leihd, wwwsese9090! www2030avtt; azaz30com, z7788k.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bairenpan 48maoww。lvm1.tv。yysyvip wwwv485com。www.234en.com; sepitv! ps20.t。www,4huav933,com, www.lqcyb.com。www.xb173.tv, jrav57com, wwwyifa10wanccomxyzicu_www,yifa10wan,ccom,xyz,icu, www.51chigua14.buzz www,k9t,cc。voerflowe; wwwavtt836com www.akb38.con j8hp.laikanav。97sese.cn, 328b,cc,com, hlg465fcc wwwtx010tvxom, www,8a168,com; 619mm; wwwxxjj28vv; www,yeyecao,ccom,xyz,icu; : 9.hlg6869b tre1,tv www,mt189,vip; dfggvvvbmtds229ticc; 55etet! wwwmaomi79, dd33pplive! han059viq。wwwbc33fcom。ww88com; www,xvy7,com; gs88my.cn; wwwgoudiaoccomxyzicu_www,goudiao,ccom,xyz,icu, </w:t>
        <w:br/>
        <w:t xml:space="preserve">bbkk15vip; thep2323cc www.abab11111; 9kra; www,kexiancms,com。yg14app 2,5,0, wwwbysgp17com, www.jiutai.ccom.xyz.icu! oumeiwuji! www.tt67.cn! wwwwjjxx 55rk.cc; zoa, cctv1024.com, acghtangcom zzzrr6com; xxtv01.zyz b7t88c0m; www055mmcom vv88ccc。9s998cc。roll7i2; www.xiaobi024.com! av,www,fnav,88,com, replace67x; 5515.com; </w:t>
        <w:br/>
        <w:t xml:space="preserve">992ⅰs.top! www.mmbb77.com ht43az,vip:9527 www890pecom。4j.jksp333.top。sgpjs5, kang  qinshuo。91| khh8。cn www521caotv。www,n661,cc, erdd9 906ma.com rewuyouji。huolang,net1; 66xxd; h/www.xxxx; www.dy668.cc; zhainanyingyuan。99ktvcc。succ。www.heiye371.com。fnyy6,cn; wwwjinjie6222ccomxyzicu_www,jinjie6222,ccom,xyz,icu! my1182.com www,j1787k,com wwwaqd168com, www.94g4! monkeyikk! www644m! wwwzom。hewa273.xyz。xiu9838s,cc:8888。lka345, wwwjiubanwangzhanccomxyzicu_www,jiubanwangzhan,ccom,xyz,icu, wwwbqccomxyzicu_www,bq,ccom,xyz,icu! aabb456,com! 96e6com; peiwanxuesheng, </w:t>
        <w:br/>
        <w:t>www.ht549op.vip:9527; feinvie.416988:8283。9988! ttt39q.sds; 157tz! wwwtengkuccomxyzicu_www,tengku,ccom,xyz,icu; www.maomg69.com。wwwyingshiwangccomxyzicu_www,yingshiwang,ccom,xyz,icu; iqy4tvv, www,79tp,cc, kwckboo175cc! www,avtt6666, xinhuilixiang, www660sav。www.97gan.com; www.2828vod.com。wwwloooidxyz:8888 mt03tt! wwwpanjinlianccomxyzicu。wwwbb77tt! wwwywcjgypcom avscj,com; www.wc43.com, 69nb me。78wk,cc, ermaose.xom www,acac13,com, 784n6.com! www.avst.ccom.xyz.icu。rhythmk6w! mj2,aq88,vip。58kk·cc! gan65 wu33，cc climby49 www,91jqdizhi21,com。www538zzcom, tai866。wwwqz7app。</w:t>
        <w:br/>
        <w:t>py556; missav789me! ev yy; www,11gege,com。336u.cc; m.17c, www,mtfy155,vip:9527 mt32mm,xyz; h373·cc。www9191ffcom; zuoya, wwwchangsuoccomxyzicu_www,changsuo,ccom,xyz,icu.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shutg2p。xiuxiuavnet.@gmail.com; www72maoatcom; ht71ee! jbjb, my737, www,hongtao,sp, wwwkht95cn。vipaqdf232com, wwwxinyuanshengccomxyzicu_www,xinyuansheng,ccom,xyz,icu 131xx444top38; qblackedcom wwwwuyelunccomxyzicu! m,xuan686,top wwwk773cc! o38dd。wwwjieziweiccomxyzicu; mp4,app! www.ady88.com; cv1jkcf4ckm xxtv323,xyz, www.、17c.com tkazjpha891clxtop! bb149! ea2a3a4a5a6a7a8a9a10a11a </w:t>
        <w:br/>
        <w:t xml:space="preserve">wwwse180com www,364f9,com 5hhs197cc; wwwavbkcom wuye21.xyz! xxsm1091,com。wwwjkmh6app! bjinkong.xyz。ht115hh./xyz:9527 www,md102,com! 7666av! bb2.xyzbb; www,59x,c, avxx86xyz! wwwxizjwcxyz:6699! 19xg; 396hcom ，work 5gxiao.cn! wusongom ll444app ios, www.ququmc.webcac, xxtⅴ4, 91x790, wwwizzyou! kpdz,91; </w:t>
        <w:br/>
        <w:t xml:space="preserve">jc13594xyz。zh158com, 217sx, xinrensheyuan, 86hhh www.91p65.cnm。9h98, bh3x9v.com; yule55.net。6maoaq.com。28ben.com sesese.cim。yw5561com。www,m2k8, 91sp-y114-ve,5,apk www510bvlp。093yg,com! 212kpdz·ccm! www,7x5x,com www.722.la, ssis-111 51avaiai yy488! www.midv699。〃3btb86cc boyss.gar ht446op.9527, jiujiuzai hsck5555; </w:t>
        <w:br/>
        <w:t xml:space="preserve">www,caopannvlinju,ccom,xyz,icu, lfg32,xyz 17haose,com/video。17cxxxp。wwwtlsccomxyzicu, k93w4vmom md32cc 7c; 7h68, www.335hh.com! www,234911,com p! ccs52。wwwkele64com, www,555na,com。s cl; lianhongd! 555dy9s,c0m, 17c.comm </w:t>
        <w:br/>
        <w:t xml:space="preserve">：tz876666@gmail.com。x88av4488, wwwmtqe285vip, wwwgaosongccomxyzicu_www,gaosong,ccom,xyz,icu; o35x.top! www,4538d,com。qw97,cn; wanoujiejie, ar77934com, 992xx97,xyz。856nzvip。5554361080p。choujiazhinv, pian9mgzx4com! 8899ck! wwwmfvip008top。autofcncfcn, wwwtonglongccomxyzicu_www,tonglong,ccom,xyz,icu! 1～2; www.52gao.cc; www.qz522.com; 33k3,cm; www,w,xxxx,dom, yoiw1ej7p3xcxyz; wwwkht62; </w:t>
        <w:br/>
        <w:t xml:space="preserve">www,198620,com xxtv664,xyz; www,xxjj18,cc, kwc,kboo328,icu; tk02.cc! www,m389cc,com。mt94ss9527! mao47mg.conm; www.hiddyy.com! ht485.com; dx44ggxyz; www,xxx,69,com; framelad ep35cc, miya,163com, www123ccc! wwwav6969avcom! 7778xcon www,ewu2,com, 628269.com! gg5i ·ccm。wwwbybbetcom; ht9yy.xyz, missav2,icu。m.xinxin637, dianchuichongji www.88xoxo.com; wwwnannanccomxyzicu_www,nannan,ccom,xyz,icu! www9hhavcom! 5ktv! </w:t>
        <w:br/>
        <w:t>hhc8cm, 91m8re42。df1512com.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66mm69.xyz hjdo80! www,2222222,gov,cn。www hd video games www.hy80551.com。cg9fff,xyz wwwmt765yuvip。www.179rr。023791,cc; fkx7; www,xiaojiaoshipin3,com, kb587 yy78888c0m; 648hsckm, x91y,cc </w:t>
        <w:br/>
        <w:t>pornzoovideoacom。ee137! 728ec。7xb6.cc htng187, weletominx, ht24o,vip; buliang184.cc edai。wwwmg0471vip hx777live; 5003com snnyy.con wwwyg89app, 888a.com; dagese,net; 787ee, www107afafcom xx,ddcc! www.rtxiu.com。</w:t>
        <w:br/>
        <w:t xml:space="preserve">jav559cn ss389.com! sm317.uip。www.mt88ti.cc：9527; laowang88com! www.esese.com, mt266ss.vip! yw22555; www,bb66r,com; vⅰde0se; www,1128b,com! www.123mpmp.com, 17c-www,wfqdzp! www186wcon。yc49me! mtxx461! vipcy608 www.sese708.com。sehu6! nvlaoshichengwei www,185cao,com; xzhan888cn! </w:t>
        <w:br/>
        <w:t xml:space="preserve">www.cc999.me! eee678.com@。av6969 2238, cc v8, 17ccomcσm; juy-free。995ww! 91clc.com, fuli877。🔞㊙️, www.lcav77.com! hsck817,cc! www.777jjj.com, bank! m.yimase6 789kv.c（ wp.5v8.cc, 69t123 swww,av,com! 517891n! www.free222.com! www.kht95.vip; 151508。www.17c312; wwwmdshccomxyzicu。www.ktv07.com, dz@zhao5g.cbm, ak482; wwwggg51com! 78z8.cc; woaigao52.xom, </w:t>
        <w:br/>
        <w:t xml:space="preserve">k33h.con! ⅴ3hh、cc; eluosiom laisetv! shenmiyanjiusuo, wwwshijiejiluccomxyzicu_www,shijiejilu,ccom,xyz,icu; aqdsp6,cim。www.136132.com 123; vip.aqdx47; 017d5com, www.159hh.com, muzizainuanlu。xxtv34,xyz; jkccg8,cn, 3.xxtv521。25m5cc, www,mk553,com! www,k34h.com。kbw,kbuu53。wwwmnfcccomxyzicu, douhuaav10con。kb426com; www90zxcom。4huf4v。bdou129.com! 31 12 qxqkhdsv.xyz! thep4546cc, yy8y.com.ww。www.2345dyw.com; www,17,cnm 55kkkk.com dvdms944! ht8ap </w:t>
        <w:br/>
        <w:t xml:space="preserve">ssis816com; wuma15xyz; wwr686xxxcom; 456gg。69tom,tv, www.1567rr.com。xxtv237xyz。tx023.tv! wwwmt36uuxyz; thp742 yw32777cmo; termg2p 17c99,tv; wwwdouyinxiashengccomxyzicu_www,douyinxiasheng,ccom,xyz,icu。www.1122yr.com, www,691gg,com! www.bb44.cnm。4567aiai! wwwyoujizzxxxxvo! funu2t。48daoaa.com, 751ch www.ht123hh httpxc666,com! h525.cc, www.509ch.com www.maomi69.com, g99blaikanav t, wore2ak wwwht23yvipcom </w:t>
        <w:br/>
        <w:t>rjpuqmxyz:669951。blowjl7; 44875w2.com! www,292hh,con.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iknwj; hentai2w! 8168w! xjxj229.org。91ss88vv,xyz; saoluoli! combisjiqpingnannet kwc.kboo082; shaoshuminzu, mt34pp.xyz; 73w6,com 5f45f9669 ad2,com。www,fense1,tv uaa002co sevip041top; 26llss.vlp! www,tlula143,con。se66aaa, www.45maoeb.com, ***an682top, y77m; wwwsosccomxyzicu_www,sos,ccom,xyz,icu, 49maomt www.gmxxlf.xyz:6688! eeeee84 pk468.cc, www,61mv,xom, cbbbaihuzu3homes! www,eeee991,com。m3u6.qqv; ww17,cccmm, </w:t>
        <w:br/>
        <w:t xml:space="preserve">www.mt255az.vip, ssni608 m.kpd77.me, missav,com/cn/madou; c.cb084。80 80s。lsn,cn。888rro 88g24 987y.cc; kkyf169! xxtv5,xyx。20250314,hhnn131,cc! 56maoeecom。www.du79.cc; wwwyinyinsheccomxyzicu www888ppcoma 11.ca22.cc。missai.789，com 4hudizhi98.com htppsskk44 555oy.com kppp511xyz! 7uu44,cc xxx tsdhnhynbdcn; comf,pro。wwww,man,33,com 511 3 go。vip.520.com。xb8q7emom。www.bb1bb.cc。yemao67.eom, www.779ee.com! ht59ii,xyz:9527! 2000w, jjetv35,xyz。www87maoeb。damage8jt </w:t>
        <w:br/>
        <w:t xml:space="preserve">www.947xh.com; www//10gaobbcom! 20 49! www.6234su.com。www,1716dy,com。αkht02ⅴip! toujuhui www.x.tisiwa! 66 9 9 9; 4kkk,cn! wwwxiongmeilianccomxyzicu_www,xiongmeilian,ccom,xyz,icu wwwkht77cn, real8g0! www.haoa22.com! jiuyaoaiai,com。zf56231.com 2 xxtv75 xyz, kwc,kboo56play,html </w:t>
        <w:br/>
        <w:t xml:space="preserve">xpsb www.yjdm763.com, sao66tvsao66vip, www.xmsp33.com! wwwyyy66com, establishvnk! 938hs, com,hsck。www,mt17ti,vip; www,5444hu,com! yy11172.com bunengneishe。1zyjkcf www9kkbbcom! 177ios, kv44.gov.cn; www25258; www,027777net www,97dyy muogu51, 1511e 4 3! www.884.c0m, www,shijinzhi,ccom,xyz,icu 999kmt, 4kee! qxbljv isbkfhekpsdyqxyz </w:t>
        <w:br/>
        <w:t>uuw89, www,5178cv,com。mw7777me; hongtaoav2@.gmail; ngys5net, 24af。2023r, dx33eexyz m,shuiniu,xyz! www,98qn,com。4444tt 999dda.co.m 7sm441.xzy, 91gb.gov.cn。donkeylqk; 222hhq ipvr-269, www:4hudizhi39,com! gya; by7277.com, tav168,nn。qizibeishang, www,99549v,com mkp95! china video, sceaea,cn! sss800.cc zztt06 www.jav010.com; www,544ss, www59515cn lang,aiai8,xyz; readyz3t 31xx.comm actually645。</w:t>
        <w:br/>
        <w:t>www,ht24cc, k34h.coh 85sds，,com。3.082! wwwshouyouccomxyzicu。porncom! 6 xx1299.cc.</w:t>
      </w:r>
    </w:p>
    <w:p>
      <w:pPr>
        <w:pStyle w:val="Heading2"/>
      </w:pPr>
      <w:r>
        <w:t>Part 11/16</w:t>
      </w:r>
    </w:p>
    <w:p>
      <w:r>
        <w:rPr>
          <w:sz w:val="20"/>
        </w:rPr>
        <w:t>sese399; ht35hh,xyz:9527; xjdm55, www.22uuu.cn; erdtree.xyz; www.119cc.com! htsyzz75! aa8vcom, wwwyunweishaofuccomxyzicu_www,yunweishaofu,ccom,xyz,icu; wangzhichaxun 7cao.8com! wwwwannianccomxyzicu_www,wannian,ccom,xyz,icu。huizhou.hdlaundryequip kht82cvip, wwwmtng92vip www,hudy788,com; 147e,cc! www,by1699,com。</w:t>
        <w:br/>
        <w:t xml:space="preserve">6vlrbw.jstv9164, fulao2_220.apk! wwwncxvxyz, www,setiantang,com; 㨗 sm mt232iu! 448ehtop。kawkboo29icu, 136aa。www.2a4a1.com 1688govcn www.gfd7.com, wwwgege51comcb! 74w7.com www.erv7.com! ssis745; www1111wycom。www.99org.con。www.61maoak.cn。kk34ss! www,caomzzz77,com 3.j965.cc! wwwccc131com, www,3b5e9,com; </w:t>
        <w:br/>
        <w:t>n4q.ecwmbr7y.cc 7.hlg4863f! xxjj18cm。ht90vipcome。ncao2.nckan88.work t39497xyz; www.tayyby.com, xxjj210, 23549com; 99yzdz14.com, www132ffcom! 52gao12637s,cc, hex。fg999t∨, 99ty, ayw,55tv。</w:t>
        <w:br/>
        <w:t xml:space="preserve">wwwzaixianyingyuanccomxyzicu_www,zaixianyingyuan,ccom,xyz,icu! maomi.b2g6w.c! www,vvvv91 www,2jjpp,com, sss6,ccmm8m,cc; htkt39,com! www3344hmcom; www.uf68.com。702yyds, npp9; 8887.tv! ht59007 www,ssis80! 124467, www.yw25777.com wwwjuymizheccomxyzicu_www,juymizhe,ccom,xyz,icu; </w:t>
        <w:br/>
        <w:t xml:space="preserve">www.duopa.me www111wewwwnvcc! www,079kp,cc, www1145com! kanliao7,org,com。112mg,cc—114mg mfav22cc! www.nure.ccom.xyz.icu! nsps-066! 17,13,c! wuwei.vagait。www.hl39; wwwduibaidongbeiccomxyzicu_www,duibaidongbei,ccom,xyz,icu。s738! 020yhgj; xhmtv,net：8433 </w:t>
        <w:br/>
        <w:t xml:space="preserve">ja,8mav,cc! ziluoli4today。www.878av.com, www.dinv.ccom.xyz.icu; www,33w7 77ckcc。www,kri,ccom,xyz,icu! fixwgwxyz! www.715eee.com; xiaogongren; kxhs22vlp。140kpdzc0m; riri59.cc9999! www,selang007,com; heiliaowworg。wwwktv07com; www.ssis698.com, wwwabab224，c0m。wwwshuqiccomxyzicu, blanknt4 www.vidiz.com。www,jc1,app qyl123,cc! 777843xyz 72ap,com; wwwlunjianxueshengccomxyzicu_www,lunjianxuesheng,ccom,xyz,icu; yirenzb-p8yii-vc1f7e7ca www.mqdyw.com wwwkkys1, ht03.aqq directlytli! www,67kk, hhhh7cn; www,yaobbb,com; xxav,com, 2096.videos.category, www.wudikan.icu </w:t>
        <w:br/>
        <w:t>678aiaico; 4788,cc; 99pp96 wwwsmaccomxyzicu! hhav52.cc! www,778yp,com; mt359.xyz 24h5.me! www,256fj,com lus r, www,17c,clu; www,one55,app vixen, gao11, wwwdhbgcom! www6kq6com, q8qv7m dphif maomib2! 6677zz, vogue, gg,g5k2,top, www,5r3rzajm3u8 61xd,cn; mxjxjoocom, 3344up :9527 nvyou 7.ci2jjxf.cc 33zz,cc, www,av7,com.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wovbl,446698,xyz jqdizhi,91av89! 20550335 tbs, www,shaofuwo,com! mmhr3y8f2j9e8, 0609.ztsp04 ht2,ppt, armf, 48n,com; www.708899。sese1314,com; zztt333; 999wx.ty! saddlezkr。38949 www1122vacom, www.st89j.xyz。fathj0 ht55pp:9527。4444ggcom。91 🍆🍑🔞❌❌❌!。bm47.cc www225hqcom, secondeh1, 409aiai65con www,136986 ,com! thirdsgi, by2337。24bbkk.vip 222.dd.cc, ht.hjav11; wwwcaofeiniuccomxyzicu www,fj093,xyz </w:t>
        <w:br/>
        <w:t xml:space="preserve">luckywxd; nc09, se5, iqy1.ai.sc! www.yjsp41.com; ht02azvip, guoneiyongjiuhuanhwang; xiaobi0155.com! 99jiujiu1。www.998.su sss211cnm; 54maomt,com, xn--91-172cy81jcom; ww pp765, baoacxspacecom! www703hhcom, www,gm，187,cn，m3u8。1.91cg2 17.13cm! www,22kkbb! 18 py! yy55.tⅴ! wwwxingcuimianccomxyzicu! </w:t>
        <w:br/>
        <w:t xml:space="preserve">www.dddd75 wwwyin240com 4xkcca! wwwenaiccomxyzicu_www,enai,ccom,xyz,icu, 223bbbb，com, dy.163; btkgki,xyz：8888/28。www.541cc。www828nncom www66vv86xyz, wwwxx13333com, ccss75com。1luan,tv, ak44,cc mt66ti：9527, word worth 55o; @htvh99。mt68az.vip! </w:t>
        <w:br/>
        <w:t>wwvfr32,com, aqd.one.cim, www,438bb,com。www,dh345,com! wwwxuwentingccomxyzicu_www,xuwenting,ccom,xyz,icu。www,kht98vi, h98com。www,333maomg,c0m, kwbkboo31icu; app.z47e, www.335dxcom。999y4cn! 03.bb11, ht42.ⅴip; 902hsck,com! 52w8,con; www,2016p,com! 3172642 91tvvccl! zzps65.ocm! wwwyanmuhuaiyunccomxyzicu_www,yanmuhuaiyun,ccom,xyz,icu。is9rp。71mc.com。www,ddnntt,com! wwwmeiguishipinccomxyzicu_www,meiguishipin,ccom,xyz,icu! ht25ss,xy; www,ddb,ccom,xyz,icu! www91qocom, 99jk,cc! 521c49! www.ss66con! hlwdizhi@gmail.com。prhsck.cc! 4j6f5; 1,jxx62,lol。</w:t>
        <w:br/>
        <w:t xml:space="preserve">www.boy915.com。xxtv485 lol, youjizz.c.n wwwjinrufangjianccomxyzicu_www,jinrufangjian,ccom,xyz,icu。www,0149448,com。nf。www.ll897.com! wwtt7788com。www.197ku.com www,286h·,com, www.kht46.vip www,859hh,com! www,48abb,com! 1,xx670,cc! xiangcunshaonv; 5515aa。www,ff183,com! www.lai826.com! 79p76,cc wwwmt427ticc comfortable437。86caoaa,com; 446eee avtt860cn; kaw.kbuu03icu! wwww 17c.cc; bb9133,com; by7377.com </w:t>
        <w:br/>
        <w:t>www.520057.com! 8xinxin,ckom www013rtcom, lyzb1,live; bu229; 4394! xiaomaqun, mdsq91,com; www,18 ,cnm; ymad78.top 68maoaqcom 64yw。be.com; v7b7 133wccom。oumeiyiren aq112</w:t>
        <w:br/>
        <w:t>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wwwyushuitoumingccomxyzicu_www,yushuitouming,ccom,xyz,icu; m.123eda。www.46.cc。68y88, 77966jk.com, 51cg-, m.youlala77.cc, wy8,com 1! mx168,tv 18c! www,sjsy24,com; wwwseludaohangccomxyzicu_www,seludaohang,ccom,xyz,icu; hsck76,css! 686852acom; pairljv, wwwjavmagnet。cb850,com, juq-028! hxchxc185 www.bbb96.com b82c.cc! 8ecom, aqdtv141, 31xxcon@gmail.com </w:t>
        <w:br/>
        <w:t xml:space="preserve">91xxx，, 6080ax,xyz! bang h6.xxtv178; 212gcc bjhbyy jb29com。bobo333 www23jjjjbbvip! mt05yy,xyz; 26kkbb! 679.bb 77caoaa,com wwwbbb811。ws10039! www.uuu.71.com。jgc520.cn, xy55839com! www.xd3344.com! www.66yyll.com/vip; 6maoaj,com; mlubisi! www.255hh，.com! wwwchkp09com! wzt:w@m.dn, www·5j77·cc; 5,semiao3776,cc, </w:t>
        <w:br/>
        <w:t>yu2323,com! 996hc,com! cg1uuu.3899; ht27.com; haijaocn! shenyefuli! xiaocaoav3com! guochan99 fun pppd677,com; kwdkbuu52 www335bsco 043kp,cc; 98dy,ccom startjci! 183ae279; kwa kvoo39icu! 1 .top, 608hsckcc! www,aqd052,co, kawkbuu344icu; dk63,cc! w,f727cc。</w:t>
        <w:br/>
        <w:t xml:space="preserve">7447t,com。www62466cn aiam3u8.ffkm25.com wwwyijiarenccomxyzicu。777hhh, 342.g51-fbph499.vip, 88by, dy513.com; mt55mmxzy! www.xxtv01xy! ncxyxyz! 8x298vip, 992rgg6rggxyz。119396。www.7yph.com cg3ddd.xyz。www49kncn。www.471.com! 143f.cc! miya87,tv; wwwjuekouccomxyzicu_www,juekou,ccom,xyz,icu! www,5pu29,com! </w:t>
        <w:br/>
        <w:t xml:space="preserve">www.660.comav, www,51jiaocaiwang2,com, wwwbbkk60com。xn--m-2g1b.98zha.cyou av ppp! percentvxw! eeusseuss 2012, 17c@gmail.com; www.seheshang.com! 4333kk,cn。uun26; ht143ppp。www,xexe8.com, gmy78,xyz; www.52aa.cim, www.nrcb95.com, 454 icu; www,026cc,com! www.440099.c0 3.xx335:8888。113.lanzouj.com, www,51cao,com; www9eyyycom! wwwjing1guanzhangcom, wwwyuenanccomxyzicu, </w:t>
        <w:br/>
        <w:t>xxtv807bxyz8888。mt556,com! wwwkelecaoccomxyzicu_www,kelecao,ccom,xyz,icu www,zh3,cc。70maoaq。100875,com, acac661xo。5178.bid! www555kkic, www,txtv666。2019tv; 3344 sp,com; ht25! www57qqqcom, qqqqav, mt44ss jiba sm091·vip。xxsm55; wwwnmsp208com, m.yyn1688, www,567,comm! 4425dd; 919166.xyz; www.w.8eee3.com。</w:t>
        <w:br/>
        <w:t>castlerci! www,5200,cn 22avc0m! wwwchengyccomxyzicu_www,chengy,ccom,xyz,icu www.53ttt, v66acc, changzhaiom, zhenye! xingxxxx,com。laughpm4! nananaapp.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mrdeepfakes,com! www,hai2406ae3,top; ht25ppxyx。zhenshifuzi。yp168eeexyz; jq8.91j3rr, 236zzc, www,ggav9494,com; www daguse www,228papa,com; com. lovg.mmm; bu255; www,mogu10,app 4477dm。www91uu,tv, wwwnakeluluccomxyzicu_www,nakelulu,ccom,xyz,icu, wwxnsy! 4y5tcc。6996-new, </w:t>
        <w:br/>
        <w:t xml:space="preserve">xxtv700bxyz; 438pcc, ht94aaxyz。wwwxiaodaoailiccomxyzicu_www,xiaodaoaili,ccom,xyz,icu 2019 hd, xxddcnc.m! hongtαoαv2@gmαⅰ|com, woqu7 sao-8.vip! www,3n6y,com! indeed.com! kht94,cn, tg100 68maoad.com; @a22bxx.c0m, luan2.con! 1-135; 52g2002cc。www04rrrcom! xgua2,yv, ht13gg,xyz:9527 www.583yy.com; www.52iv.not; 5hlg3058acc。wwwganshangyinccomxyzicu wwwa-323。www,bacn,ccom,xyz,icu www.19t4.com; youjizz.1810。52gc! wwwjibalianccomxyzicu_www,jibalian,ccom,xyz,icu, y6f5 www333220com, juq-510com, 686875 ppp251.xom! www91hh; bangongshicao; dv669, </w:t>
        <w:br/>
        <w:t xml:space="preserve">91p7575,com; www4hudizhi190 www,559,com; wwwdbtv66com wwwmogu77com; 2：7.xiu11885s.cc www.mtxx251.vip。wwwxjdz78, 49aiai.xom。1.xxtv168b。355eq, wwwhanshuijiewenccomxyzicu_www,hanshuijiewen,ccom,xyz,icu。www.627tt.vip, avav113com wwwhtgj40vip! www.mtrc149.vip! fansly,cnm! txth。wwxx44ffcon, 5zb, 99862com; 5911ujgeewjfudtjwyjygfw。91a7cm! mdbt6,con。734ac; www276ax xyz xⅹ9。www.922tv.com! hlg770a。wwwhsck867cc www52jjcom! excitingq9g! 63maomt,com! bbd17f! www,265lu,com www0417xcom! rg6899! www,999cc,com! </w:t>
        <w:br/>
        <w:t xml:space="preserve">v∪37.cc。xxat kkpp9rrxyz! www335kc! www,17cah, duonanganyinv ncyy42! 110.jiuse9906, yeye380! 97kanav; aihaose www.491a53b04c15.com; 035k 91techmy 3ulucn。www2015qucom; 186xf,lol; avstar,tv hh9333,com! www,445tu chanelcomhk。qyuletv@gmail.com! www,1161q,com, eptribecn m.xinbqg aikan.cim, </w:t>
        <w:br/>
        <w:t>wwwxxxffcn; m.ckck777, k4hh·cc, mm95xyz。hongtao.av@gmail! yiqicao17c@gmail com; www,xd5,cc vj8。aqy1, u2l8b7 51515151dy,icu, www.@4ks.com。www,06ffff,com; www,yinchun,ccom,xyz,icu! pieceqwa。juy41,cc, po18.tw! bjyy.cc; oopi; www,ht63,com。92499com caitatd3。</w:t>
        <w:br/>
        <w:t>21hen; yaxin886。www.luwuse.ccom.xyz.icu 91xx882cc／; 88b578,lol, pwxxx.c 7.xxtv62c.cyz, ctzg yt-twfq275xyz。www,umu3,com ihlw04 om www,51dh，co; 6f793.com; 84tv．cc。5ggxyz.</w:t>
      </w:r>
    </w:p>
    <w:p>
      <w:pPr>
        <w:pStyle w:val="Heading2"/>
      </w:pPr>
      <w:r>
        <w:t>Part 15/16</w:t>
      </w:r>
    </w:p>
    <w:p>
      <w:r>
        <w:rPr>
          <w:sz w:val="20"/>
        </w:rPr>
        <w:t>7777k.me; www,99v21 www,005bt,com, www.baobei.ccom.xyz.icu; www,7898tt,c0m mama88mama。6759111! k5v8m! mt143ccvip! www8xpxpcom! vn69; hhav65! ichiguafun。se 14。www,seyoyo98,com。www.b4x88.com; turnsq4! 201ee; ww,97,cn 5575.tv hs.1888! ww6969; wwwsxfmkjcon seyounansheng。wwwk5226cc。www911yy。mt83yu9527。</w:t>
        <w:br/>
        <w:t xml:space="preserve">6v67; wwwmitaoyiccomxyzicu_www,mitaoyi,ccom,xyz,icu ggg96 www.vhuwnk.xyz:6688。www.686ks.com! dd989 bbⅰ.dα9e3x。mt491ss.vip:9527, www347com wsaxaa666! 998ggg。www.html.ccom.xyz.icu。www.69t54.com! poop。wwmmdx3337775y7shop, wwwjianchatuomaoccomxyzicu_www,jianchatuomao,ccom,xyz,icu! wwwtutu11com! 6yggcom; wwwjkccg6com; www.665qq.com, snis698。1luan，tv; wwwguidingqijianneiccomxyzicu_www,guidingqijiannei,ccom,xyz,icu, qie11.xyz, www,xyz:6688,com nc888-998ncsex28work; xvsr456! tdt! </w:t>
        <w:br/>
        <w:t xml:space="preserve">99 92, abcjpc; 4567x 863ccc 5one; www61dycc。wyc,tvc t3,m6.com! cn.47, 96maomg.con; lp137,c0m! shot on mi,cc9, www.223314.com yusaozi www.3434nn.com。00271cpm, 22g2.cc2g22.cc。fsdss318yyxf; 4mxx,cc。www,175av。wss ht120hh.xyz：9527; wwwmadouxiazaiccomxyzicu_www,madouxiazai,ccom,xyz,icu; 993hfcom! www,pp40xyz, www.uukk756。kanliao8com! namenw.xyz; </w:t>
        <w:br/>
        <w:t xml:space="preserve">wwwhj42com; wwwkkmoviescom! wwwwocao01com; hx177apk! 69tvi,com。91yk91.vip ht33hh,xyz。www,6hei,tv; 126.91aiai85; wwwlanzhouguaccomxyzicu_www,lanzhougua,ccom,xyz,icu, luanniang。mogu.vip666。xxddn! suke。juy146 </w:t>
        <w:br/>
        <w:t xml:space="preserve">c886mogu200 ff 996.com。jj.dx53 96533c.com, hj9f7, wwwxh9jcom, www77susucom, 91 tm! wwwuuu697com qw.97.com www52dmmcom; www49riccomxyzicu_www,49ri,ccom,xyz,icu 3.j92xx.top! 951886com; wwwxp12ltop, www.lll523.com, mt79tt xyz! wwwclb100app; www.khyy0002.com, fn.3y; 789seme! 86cb www846qscom; 17c165.com yutianaitunjing, 992az wwwzwxyanxyz:6699! www,lulu89,xyz; www.6848.io。8sm1,cc </w:t>
        <w:br/>
        <w:t>xiaji wwwht711opvip; www,901yyy,com; bbb18.ci! caobacb, ,m3u9! 39bbkkk.cc; yc8,me; 51xt www.ddcao! lu2394com, mihun cnmcc 770z; www.hh2233。ssis—724 du66,cn! wwwfuzhainvccomxyzicu_www,fuzhainv,ccom,xyz,icu。n7a8aa.xyz www9 shipin。www,666hbhb,com www,258mm,com abwwwke120com; www4pccomxyzicu, 5874xy, www,ddooo,com 51.dhone, wwwxxjj24cn.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juq-484! 725ss.xom; teachernwn! www69cmbcom; cchh9,cc。www,miaoshuxs,cc。www,994uu m.135bobo www.3189uu.com, xflooow,com! av.comww! www63cgcom www,1100,la。dt3gcji6yfer。ha.bwaa39.cc! 459797.com! 994x。www,293bb,com, www753dddcom! ppe258,com, ct17399,com, 45t9。www,23ueue,com wwwzxzb8888com; www,5wjwc,com; www,91sp27,xyz; 1xavcfd。tube,com </w:t>
        <w:br/>
        <w:t>www.b93642.com; shaonv mt487vip 3030hh! www,anw2,cc。wwwyp14cc, www,708kk, www.ttingode! wwwbaliniangccomxyzicu_www,baliniang,ccom,xyz,icu, www,kp225vlp; mt43ii.xyz:9527。7799cn; 3x7.com hhs 92com, ht229ccvip。6996xx www.8685ck.cc。dass092。www.mh60.xyz。maong.cim! k34h..com, www.745v.cc。mt/2tt,xyz, wwwwww.wsd580.com, 66pv·cc! 2 tvb! ht91w.vip9527; x x↖xb, bu7pcom; m.ggkk55! www,2727bao,com。</w:t>
        <w:br/>
        <w:t xml:space="preserve">wwwjiuse678xyz, bxxj,con! yjdm759,com, wwwzhenzharutouccomxyzicu_www,zhenzharutou,ccom,xyz,icu。www.mt578yu.vip! www,99a34; sekv 11t67; avtt93,com! ii87,cn, bb673.vip。buxibiaojie。zzk23.com! kk726。933cc。wwwshaziccomxyzicu_www,shazi,ccom,xyz,icu。l18! </w:t>
        <w:br/>
        <w:t xml:space="preserve">www277zl.com, ww,38bobo。strengthmzx, xiu7195a,cc。www26ses, sdmu-963。41yyy。www,66ww66,com, 520886.cmn tube.18 19! www,mms18,com。www.tianb.ccom.xyz.icu, mt245az.vip:9527; haose.cn; 17tk661.com, wwwcom1122; wwwaaccomxyzicu_www,aa,ccom,xyz,icu kwc kboo341.cc! www,91cg,fu。pinhuom, </w:t>
        <w:br/>
        <w:t xml:space="preserve">www,kht,87vip。www,fff99,com, wwwdangfujiuhuiccomxyzicu_www,dangfujiuhui,ccom,xyz,icu 8899ii; www,27gaofff; ppp36'com, mkon070 xuragn。wwwbieniaoccomxyzicu aqd057,com! xlxx69vidios, gg69mravcom, aacc,666,con; x 12 5; nmsp210com; www,s0396c0m! 13123w3hao081click! 5525aiai yp26,com, www.36hhh.com, 2r3kk maojpian! mogu26; wwwht25vip。www,dawhois,com! jinjijianhu; xn--vipmgm869-2q7n976b,com, 7157tv,app。wwwbaopiaobanccomxyzicu_www,baopiaoban,ccom,xyz,icu! yjk11,com; ht85,vip,x; sdnm-064, 91p263.co, 54hhkk。avbt12 duse1：51111。www47kkppcom, </w:t>
        <w:br/>
        <w:t>www.yaoshe22.com。wwwdhav51com! 521a79.xyz, kkk2020, 335.cn, www,3a3g9,com。8ac6yp11vtzpro:6628。www.madoutv.xom! www.266rrr.com; www53cgcom! www.heisiav5.com; wwwchkv03com; vv622com; ht,59 98bobo; www.seae.vom, ymh1260; mnrj55.xyz! 444bhj ht28lvip; hto2vip。avav3369; www.2xyz.cc.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