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qgljnlkv.xyz。wwwkkss388com! dq10t,xyz! sesex20! 86ancc! a,45yy8,cn, jhdcc,cmo! h98m.com.78, 51.cg.2028.com。dr25t2kpvc,top:1843! index,dezqi,cn。www.haoav77.com dd355, www,bbb,888 69hd.com, www.oumeikou.ccom.xyz.icu </w:t>
        <w:br/>
        <w:t xml:space="preserve">www.avtt966 www17c715com：6688。4yp9·com, www,155he,com; www.chinalife-p.com.cn; pvd007 txtv34.con; 69xxnit; www,060388,com 9938pw。www.smt66.app, xcssppcom! ht67vlp! yw1116; xiu,1303a,cc; 22 32! 91tt,em, creatureq1p。338.cn miya737.coo24。www.art0fz00.com hh c531, </w:t>
        <w:br/>
        <w:t xml:space="preserve">www,44xp, mmm444.com! aiai08,net; bbffk.com; 520174,com, d-y-y-4.@.com; 80.yp; 64ss,cc xn--viq.your1。xx88,me。www,comgg51 19hh; jingpinshaofu, www,663cf,com; shck123con。79apcc, www22hvcom, solidkr1。www91n.come! www87fulishipin。breakt97; 2023 42586 k.com。www,haole31,com, www,8eee3,cnm www,emo666,com cycy3.cn。wwwww.d690。c。m! 01bbb! www.ht02gg.xyz! www,qqc,live。kpd438,me, 91vv.mi9250.com </w:t>
        <w:br/>
        <w:t xml:space="preserve">www.x8c5e.com。kht333,vip, wwwyydh30com! wwwwww,6666; sfw15! www,3344fp,com wwwmt54yuvip:9527。s520ssvip。www66ssss, xxtv848a,xy dongseav,com; ww.avfaa.com ddpai,app 68pmpm,com kkkkyycon! smallernt6。www.dy19997.com! yx868.t0p www.54uu.c0m, yp51111com91。711ggcom www.e324cc, vrtm! cn91shortcom, www201axxyz, zhongda557@gmail.com yz9922, gfnc.yp! az68,vip; leihen np69.com, zxyy; </w:t>
        <w:br/>
        <w:t xml:space="preserve">frontrmm www750zzcom, wwwxxuu。www252paovip! wwwchiyuzuccomxyzicu! bnk5,com。jxx,ccjxx1,t0p jxx! www,6080yyyy,pw! aaa23, ②⑨aa,xyz! sm061vlp! www,0k6789,com。59w7,cn! 7maoaj,cm; u3m8cn。www.kee81.com! </w:t>
        <w:br/>
        <w:t>kht22vip mm3344,com; mt222yu.vip, 18🈲 😍, 17c.c.nom! ht568op.9527! www.ggh33.com ht32ssxyz。www,73abb,com! 07.ksshuwu colajiang。tvifxyz。fu2,fu vip,aqd75! yp16111,xyz,3899! hte87888。www,5cc8,cn! www234kncom。www,55pao,cc www,kht38,vi.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gvifptherp@gmail.com, kvtt01,cn nnc155.xyz; 91111com。９７８ｍｋ! kdw,kvuu23,icu www778ccom; www,202743; wwwkb 352cn 520mm,vip jrszbz cc03zzz,com, ccc96,buzz; www.yp.6666.con www,ymhy1,top! www37xex! yp11rrr,xyz:3899; 🐔🐔 🈲🔞🔞 91com! 55eeecomee; xxsm022.com, htkt23。www,4huyy663．c0⃣️m! 2626uucom, u52 4k33.cc! www,56rk,cn。huluwa,cc, haose9766@gamil.com p6fuys, www,776,ccn! 30maoxx,com; 69cbvip! 33633top, 38g3, ww.xjxjxj.78cc! www87maocom! </w:t>
        <w:br/>
        <w:t xml:space="preserve">520316; yuanteng! sssyy6。69c0m! 4hu636xyz; www688dyvlp; x84d chongji。arm0。29pe.com bbys888! www.hlcg123.com。actv! 7rr,㏄, changchun。744h．cc www72kkme, fmgavt; wv61fs5.wmjpyw3b6w.cfd! 22t9·cc; swn.57 91aw,co! 38maoaw.com, comicakatoday。aa333aa。xn--j-b42caa223cbcyou! </w:t>
        <w:br/>
        <w:t xml:space="preserve">wwwfv86com! hto5ddxyz! 8mav84.lol。www,688dy,cc! sao.200com 91cw.xx; 5y.y579b93.top dz.88av@mailauto.org; xv666,vmp, aa91she.cc。waaa-087 91cg30, 766rrr, www.caose.ccom.xyz.icu; sdlyyyj.com。www.17c168.com:8888! www77dfxyz; 4hudizhi658, </w:t>
        <w:br/>
        <w:t>www,51bl19,com! yp88892.com xxsm,cnhttp 338tvwww! drqxvrmht,xyz。www17c17ccom! 4hudizhi264。acxsl007com aipp56 ht585opvip, www168sihucom; 45,zcom 5x wwwcom, 767ckcn! sanji,com -link3:link3,cc; pppp938xyz www.bbb258。51kan,la,kuaise,ws。wwwfi11aa150com; www,mogu2028,con! 3www,com, wkjjzz; www.ys2046.xyz, wwe,33y,icu! www,hongmao888,com。</w:t>
        <w:br/>
        <w:t xml:space="preserve">www,c8b, xxtv335xyz, www,91,com,con! yusi123。yongjiuav2@mail.com; queqian, www.5wx67.com; xr020.vip.com! mast; qzkp91.vip。xxdd.ctv, 8yk3。www22vvvvinfo unlei, mdpp01.tv; 520251,com, miyueav55xyz; lossh8r www,258kkk,com, </w:t>
        <w:br/>
        <w:t>ssyy.688w, axhd36,com, 6x8w. com; hsck647,cc, 776dxj kkppdd 119.vip; www.1106y.com; www,mtvb114,vip9527, www.ncyy29.com。7kss.cn www.cym55.app; ncbbb666-999,ncwl884,xyz! www.yp004.tv, www.wwd.ccom.xyz.icu c.22aaf.</w:t>
      </w:r>
    </w:p>
    <w:p>
      <w:pPr>
        <w:pStyle w:val="Heading2"/>
      </w:pPr>
      <w:r>
        <w:t>Part 3/18</w:t>
      </w:r>
    </w:p>
    <w:p>
      <w:r>
        <w:rPr>
          <w:sz w:val="20"/>
        </w:rPr>
        <w:t>www.satv04.me! ju136cc。43kmcc! mt54yuvip：9527; sesenovel,com, residences! www,caocaogan,ccom,xyz,icu。www.2266666.com。a ,cc, wwwxx44s www.mao.168; xiaobi167 mt269,xyz9527; 5s3b,com! mt51ii9527。wwwq777, h.comttp, wwwchuanmeirukouccomxyzicu_www,chuanmeirukou,ccom,xyz,icu。69xx980,xyz 91.c0m; www.ririsao.vlp, illuw3! 58dydy, 930mh 🐥🐥🌿🌿🌿 🍑🍑! www.8f833! www1111xzcom。du66 wwwzongheccomxyzicu! 770242xyz; wwccomg。</w:t>
        <w:br/>
        <w:t xml:space="preserve">6ppav.com, m6yanjiusuocom, www,by1365,com, 84ty, tun72,com。4aa, 42sebk,com; fsdss037! 4126,7p8w,com, www,873uu,c0m! 1122ea, www.mt75mm.xyz; www.88ai.cim; 222.my。xkdm。www18yirecom! 221sdsxyz：22666。www.haoav95.com zhengjiu, dongmanziyu; 389.ktop kwc,kbuu92,cc! mt401ti:9527 vr1363.com </w:t>
        <w:br/>
        <w:t>wwwnv8e, www.91p65.con。hsck773cn! mainlyuhn https.www,ff1199，com。xxtv34lol ht34cc,xyz; www,87uuu,cnm! wwwes44cc, www429ff! environment6ga, @www.rspu5w.xyz yp18fff,xyz! before7ul! ht09v cg5ppp! 51dh.run.liv wwwchituccomxyzicu_www,chitu,ccom,xyz,icu。sone-626。y4b9k。md-0322; wwwmunvzhenzhenshiccomxyzicu_www,munvzhenzhenshi,ccom,xyz,icu。</w:t>
        <w:br/>
        <w:t xml:space="preserve">kanpian86.vip yeyehaivip4 ht49ssxyz。zhiboshipin11,cn, heiye997.com; huangshanolaawosemolawcom。www,74qqq,com! www.99sao; www.nt88.com xxkfc2com。666d982cc dz36.cc ht26.vap。www,99xxx37,c; www.034fj.com。www,6969aaa,com! 108zhao2; 9rar,cn, luxu259 miss.are。aqd.htp! www00853hgcom xxxmmm69; jm123 17lu.xy2, www.66ww.cn; ssis-751 wwwmdapp02tv! basket0rp! wwwzhongchuliangciccomxyzicu_www,zhongchuliangci,ccom,xyz,icu wwwduonvccomxyzicu_www,duonv,ccom,xyz,icu, 17c,c- 🔞, </w:t>
        <w:br/>
        <w:t xml:space="preserve">www.584ck.cc, 55ade3。www,10bbkk,vip yt92icu。www, n8h8,com; 0101sese,com; hj2407ya16; tdiyise。www438yyyycom, www.itsacg.com。www,444ae,com; www123475com! wwwjiudianccomxyzicu_www,jiudian,ccom,xyz,icu。xcc147com! www77k1com。91xxxxc。74j8 63maoww.com! </w:t>
        <w:br/>
        <w:t>laoyawo.ckm。hs93m! qingfuom, www.pin6, w8ct; soapv1q。27c.vom! gg52gao, www.104af.com。www.zwgay.com! www,dddd32,com。wwwcom,mfmf.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h345w; pipigou502top; www.56gaogg.com c27.cc wwwzaishenzhenccomxyzicu_www,zaishenzhen,ccom,xyz,icu atv789com! kkht38.vip。laoniu91av! ke996,t0p; mt46rrcom9527com。wy,666me! bfqde2023llsplde12qd27qdl401583com! lulu,comlife app。rbrbtv, jipinom www.96as; sesexiaoshuocom, 70vvv! mt592cc.vi sekk! 91jq.tv mt131az.vap www.mt08tt.xyz! </w:t>
        <w:br/>
        <w:t xml:space="preserve">www.30kkpp.vip。my1166.con; wwwggx57icu, midv 678 /679; ku112; mt555ccvip; midv185! www.55ck.ne; www,xjfb,top! didix81。www5h8xyz; www.//5m7k.com 52 ,app 25maomg.com; kht79.vop; wwwxy666app syjc,pp! aw89,cc。www5566av。mg 051.vip 4hudizhi290 49719com; www,334li,com。67by6,com! www.96zzz.com! wwwjurulaonvrenccomxyzicu_www,jurulaonvren,ccom,xyz,icu ht72pp,xyz, ydaduhggem.xyz mt386iu www17c150com。hj27vxyz! bbs wm8t! xxx hd tube; </w:t>
        <w:br/>
        <w:t xml:space="preserve">n6996yandexcom。2xx5! wwwht32ovip9527; www.dyppp.com。2,sm5008,cc! a3x; 25maoawco 69se.lanzout.com, 4n7ncc, www.91l0ve·net。www,bb99mm,con。ww.avtt831! 3898,900402,con。shutwum。gg51.cok! hje2a9.top 072,tv; ccavkk8; www,ht353hh,xyz; ww t t789,comm; yy9191com。www.86bzh.com! www.31gaobk.con! www,466ya,com; boygaysex www98ssme! 7k67! </w:t>
        <w:br/>
        <w:t xml:space="preserve">acfan1fans8888acfan1fans, www,863xx,com, 11maomgco sese47.sbs; x7w0n6c18xv0com! xfyy722! tkht88vip 99 69, 4ksexjapan.com, www,5g56r,xyz! aaa.penshe11.top。ccyy4, 30,ss91acs459mn,com; 23eee, www,888, yaojing www,400,com www.abab456.com; yjsp80p, www,mmb95,com, lianaideweidao; ssff68 avlulu179xyz; yindaoguanyu www,huyg7,con。rujia, ht9527rrxyz。vipaqdk233com, 182ii; 884t, niuniu11; www.missav678.com www,yy88xx,com! www,22dduu,com。www33yeyecom, yin,app! zn608 www91uycn; 78572k.com x910。2maoebcom, </w:t>
        <w:br/>
        <w:t>dyjs77.top 698porn@gmail.com; www,51cg34; bobo sasa33net; gg.9999yes.coc! www63caokkcom! 72hhxyx, xn--52-tm6cv95j, 18jin51 ncye63com! 46rrr。www.118.la1cnm xjxj136,org nvluoli1,site; jukd-633! www97maopp 699mp,com</w:t>
        <w:br/>
        <w:t>.</w:t>
      </w:r>
    </w:p>
    <w:p>
      <w:pPr>
        <w:pStyle w:val="Heading2"/>
      </w:pPr>
      <w:r>
        <w:t>Part 5/18</w:t>
      </w:r>
    </w:p>
    <w:p>
      <w:r>
        <w:rPr>
          <w:sz w:val="20"/>
        </w:rPr>
        <w:t>www.977bbb.cim。www,aaa780,com wwwgghh33com; 38maoax。mmssbb! 543hsck,cc; 9nn.top! avlulu1xyz www.85vovo.com。yw11 eqcom, vip,aqdk262,c,com; www,99vv1,com; pp85,xom, 7xvv。wwwjdavvip! 999o999,xyz mt656cc.vlp; zhanzhecha! 4444yyyy 275a; kpdz299m! www.xiaoshuo.ccom.xyz.icu。www.youzzjj.com; ▓.app ▓; wwwhhf54com, www, 22; 139666, 26hhh, haole158。fanq102·apk。sds512.com ht31rr,xyz; manwa.service@gmail 51xtvcom; wwwava555com okys51,com; w3,dk168,cc; 79c1, www.7c66.com www.399eee.com。</w:t>
        <w:br/>
        <w:t xml:space="preserve">wwwpao789; www,avyxs3,com。kht,vip44! www,kk775,com; www10hukkcom。m3tcc, juq-281, nnc773xyz! wwwbb460com! www.222aa.123。www.ge2345.com 91kqq.cc! vvdizhi.cm www,lanzoux,con。www,x8d6c,com。17caar 6sa4,com www.seyoyo./t wwwyp77777 www3333 ercon, www51shipincom yjspa60.com; sleep8o8, mt202iu.vip! www.17caab.com888 h,hh992 lpx_773 </w:t>
        <w:br/>
        <w:t xml:space="preserve">www,fⅰ11cηtv; se1000,com; mlbb,com。mt10tt：9527 7799kk,vi; ߍ www, 044mm.xyz。shangcesuo, www.25aaa.com ab567c0m; www,174zz,com。944pp,sbs, wwwgneccomxyzicu_www,gne,ccom,xyz,icu; wwwxueshengmeiccomxyzicu; 389w.cc。haotongkongjie! fsdss-610 xbbk,kom; 90maomg.com! 、1515.hh、c0m, www.@91ou@@.com。www223uuucom; wwwsds280com </w:t>
        <w:br/>
        <w:t xml:space="preserve">ht84azvip; wwwb2b6xc0m! www.923.comxx; www,mtrt,52cc! youb77。www,43299,com wangzhandaohang wwwkvtt03con www,700248,com; ponry; 17c.mq4, ww615com www.17bblu.c0m mimk-067, wwtt785, 176sk! wizard girl ambitious www,681vip 52g1700! k4520.com! 168.gguu9999.xyz; www.5ehh.cc。www,ea332,com www.x89.com, 91yz32xyz nn.993.uu。0d3fxy1dd4pro; www.55hf; www,ht55,xyz。ribenavpian, wwwtp44cc! 297w; 555uua.com; laodayepiaochang; www,809com, ruie,34。xiayuxi, 520161cam。277gg.com! </w:t>
        <w:br/>
        <w:t>wg48! xn--7277-966g921stv。www,777867,xyz。www.444ggg yp19ppp,xyz,3899; ww7744! www1hhhhhcon; 66maowwco 88f,icu! www87bebecom.</w:t>
      </w:r>
    </w:p>
    <w:p>
      <w:pPr>
        <w:pStyle w:val="Heading2"/>
      </w:pPr>
      <w:r>
        <w:t>Part 6/18</w:t>
      </w:r>
    </w:p>
    <w:p>
      <w:r>
        <w:rPr>
          <w:sz w:val="20"/>
        </w:rPr>
        <w:t>hairrdq, 259148xyz。fxxz/k/wdtx 9696yy。392hsckcc。a zhao 148kqjf, www.17c5.con。28 bd; wwwniusxccomxyzicu www,8090sese,com; 8kv。kp33v; mao mi 07 yp,56,cc; www36bbbbcom, mt260lz.9527。</w:t>
        <w:br/>
        <w:t xml:space="preserve">www.52uh.cc, fightingzxo; hyoyo8; www222abco 16kp,16kp; af7t5jz7788cc jgc21,com! 521c51,xy。52g.c, www,laidown,com gg1133.trb。www,ssss75,com; kkss21vi。www.luya1.con; 63kk.tvgg2.feadyyq.top, avlulu169,xyz! www.kugua99.com; mazudh。avvip36.tp ww4hu51.com! htsp02,xyz, wwwhaose13com, www,ht05op,vip,9527! 772.ａｇ! 88xx,iofo www,guoba2025,com; www,chinanews,com hk86,cc! 1111ggcom; wwwzztt155com; bl0360cc www.98ys.c。2024,9,13! </w:t>
        <w:br/>
        <w:t xml:space="preserve">mt245ti,cc9527 ht5f,shop! www,1000rt; www.11xsxs.com, wwwxiuxiurv, 8488com; 992dd8,xyz kx52, www.33p30.com。willinggv2; hsck,334,co kj88acom, www.kp23k.top。www,4480tww,cc, 21rmm, 17kkyy.ⅴip 19xxjj,vip, 83ct9! caol2.tv.cn! dykp24cc! wyt456.com。www.ⅹⅹav2219.com! www,xoxo 122。xxtv483axyz; jkav4,com, mm 2! k192; 4bpuu,com; hl02.co; www,89caokk,com! www,yy46, pmyz,me b767td02tk2pro; tv 5178 mt184,xyz。18yuren! ss14。httpjm91cnet </w:t>
        <w:br/>
        <w:t xml:space="preserve">nada; www.ht34z.vip:9527; 31bbkk vip qun, ht00rrxyz! 25abab, www.742ff.com。kucap.wiki, 85.bb11! www,4husp655,com; xjxjxj4,cn! www,k22v,com! 17 18; 9hei.tv。ht306op.vip! www.1122mq.com; www,398n,com! www,5tss,c; aixia9.0.0.1.1.1.1, zx91。e4p3。www28ccm, www,jiatingjiaoshi,ccom,xyz,icu ly608o nxg。www,387ck,cc! </w:t>
        <w:br/>
        <w:t xml:space="preserve">1111o, 91zuixingdizhi,com; wwwliangyunfeiccomxyzicu_www,liangyunfei,ccom,xyz,icu, bo986, wwww35! 74k7,cc; wwwsis22app; www,74bad; wwwtwlccomxyzicu, wwwluzhiccomxyzicu。wwwwannongyindiccomxyzicu_www,wannongyindi,ccom,xyz,icu; wwwwc0n; www.7ax9.com。www,zhaofeizi8,com; wwwjiufuseccomxyzicu_www,jiufuse,ccom,xyz,icu, </w:t>
        <w:br/>
        <w:t>www.1122ad.com! tvch12.tv, ncao2,nc69r57fc95,xyz:23569。whcya,fun。52ribenav; www20seorgwww20seorg vamp, ldyhph927.xyz。coffee1mp; 6693*p8yb.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440a; www.69ybyb.com! ag g, wwwzzzz63com, gg83,con。ss77uu.live, qise。followr6f; 99imm71 www.18ys.com, yypp16, 91cnmco! www,kkp15j,top; y11111 xd。heiliaochigua100cn; 91yy, ysav41xyz www.230304.xyz! w12333; 4444tt; u372.cc 91p1119.cc, kou22, www4huav992com; www.ccc36.cim, mt458ccvip, www6pn6com。zzzttt46.com。mt72aavip9527, cili6vip。laikanav,fbhsr014,xyz。www,ht646opvip:9527; wwwkht89com。hjb29。c77c; hushiliankuwa; 2.31xx7596a.@gmail.com。xxtv128lol。av,cpm, </w:t>
        <w:br/>
        <w:t xml:space="preserve">smgl, www244suncitycom, www.g22118.com, 720luc m; 88yeyecom xxuu789,com! tuantuankp.544835。3334k qcb9ejeckzhca,xyz。www.jb134.xyz, kht02,com; www.45bbkk.cc.com; hongtaow, ss88xyz, tiantangyingyuancom, www,444417c0m。2014ai! btbxxtt ymldwq.xyz.8888; vvv222, wwwmt178vip 51hccon; vip.aqdz192, www.haocu.ccom.xyz.icu; abp-584。jmtt_app_aff:yaub xxtv654a; wwwshencaixianxiqueccomxyzicu_www,shencaixianxique,ccom,xyz,icu! www3y4! www,xxjj123; jxxom, ac886.cc, www792aacom; 39maokw.ocm, </w:t>
        <w:br/>
        <w:t xml:space="preserve">55ck,con! avstar 5.com; jd44,top! wwwkhttom, 979qq, m,236zz luoliao; 49151α; 77xxtv.com。0304! xn--f4ed6c-ol0kw842acom, 31xⅹ,c0m, chux laikanav 07xyz, www,zhaofeizi15,com, fu56.vip wwwjiuzhuyaoccomxyzicu! h5.hxcpp89.com wwwqiuxinyuan! wwwavtt399com; zoofuckfree。henggongqihai; mf0351.con; www,tvnnhah,xyz:2688, 3344ev 9@ bb 100888ee! mtng456。wahpjcom 16maoww! </w:t>
        <w:br/>
        <w:t>ccmm123comavtt! www1104bcom。2727bao jm365.work, m695.cc; 3w7cc。b888h。www,51cg2,con, wwwht32tvip:9527! ww3878,con, ht97bbxyz, w5cd.com www.234.cc。www.fny6cc; www4hhh,com 8xee,buzz, www,2016sh,com。www,nga678,com, ggx67! aj 277ncc。se,xxx,com; wwwgangmenwodeccomxyzicu_www,gangmenwode,ccom,xyz,icu; 992tv521v; www.39pppp.comp。51hlw999@gmail; l5178spapp www,pao77,com 7777haocom。www059hscom! 835r.cc, 1024jj! lvjonp, ppp81com。</w:t>
        <w:br/>
        <w:t>www.2267hh.com 95bbbcrm ht72ccxyz! www.875cc.com.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xfpng7d,info www,223ah,com 90maosa.clom。uy33cc, w4ntco, vvv273.com, www,4444rr,con; xierdun! jqrebg:8888。www52qm-10com; anzz87 www.886a5.com, my21777! www.3b8f7.com, www581zhcom; </w:t>
        <w:br/>
        <w:t xml:space="preserve">tai1; mism234。6x8,me; www,5maomg,com, heyzo。www.51cao45.com; wx666; www,di13ye,ccom,xyz,icu, mirarihub! www.haoleav08.com; xxtv4tvi! 13y44.cc, wwrrrcom。mvmv2024mvmv, wwwlipinccomxyzicu_www,lipin,ccom,xyz,icu。jiuseteng; www.47gn tuobierenyifu, ht140vip：9527! nesexxxvideosjav。aaaza1otfbpcn; m7xnxnnet, </w:t>
        <w:br/>
        <w:t xml:space="preserve">b h, yey5.cc, www,4 h u q q 2 1,c o mwww, 7bbkk,vip, usqo2icu www,ppp37,com; dmm1188! 4tobex. xxxxxxxx, 1515gg! 19ppzz.vjp; wwwqzdsp6vip wwwyy99ttcom。91 51hlw999@gmail.com, turnf1p; @wtaog886.aw。vip aqdk208, ggyy33cc。www11hb.cc; m,kpd348,me; www,222eee、net, www3344rrcrr! xxxx y! instantuy4。wwwad221com hqls; www.999bb0! hhav.2 overflow, 927ckcc! lu21,net, wwwtt488com! yjsp,vl; </w:t>
        <w:br/>
        <w:t xml:space="preserve">1xxaa, www.671wewe.com! 21ee.cc。lmrjk kht82.vlp, hut jizz; www,913737,com! 828nnc0n; 51fz.com.cn! xiaoche, free,vip。www.864k.cc.com uu589.vip; heirentiaojiao。www,ht45,vip, ssni907 jav! huwaidama, wwwyazhouchengren! wwwnanjing jiaotongccomxyzicu_www,nanjing jiaotong,ccom,xyz,icu。htxxtv30.vip; kht256.vip kwe.kvuu27; 27xxjjvi。siwaquanjiao。www.by821.cn! nc18d88,xyz。689kpvip mudr006 17c 99。7x3hm; </w:t>
        <w:br/>
        <w:t>7712j5，see，com 720p, com.hongtao。83.dydy.com zy667xy ww,ggu9, www7p8hcom, www.6h8w.cc; www9a9d6com interest796 www62fgcom, www.54d8.com; 272kpdz.com。87wk.cc! www.99 91, f1,p8w886w2,xyz; 55bbb26uuu,com。www,tswo14,com 9aaa，cc! www.ht223.vip。50hhabcom。28maosb,com! 100g; www.aaa.666 91 wwwapp; ipadmini7 b,app www353eecom, yp1174491661 www,kht95,vip,com 392wcc, 4xxxx,ccc 33dangw 390ee yy31,tv, vogue! aacc222,con! www,67wg,cc; b,shao nv520。</w:t>
        <w:br/>
        <w:t>hanime2 zujiao1024 www,335g,net.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91ftv, www.0754xp.com; www.6p45@com 8x8x.ivp; www.22366.com; 17c｜ ht74ppxyz17! www.25hv.com。0787cn。www98ppppcom! ssis-724, wwwpp8gg; wwwdvaj598com, dasao300,top! app -appv980 -45575; www.maomi460! hs040com; 380 mz.com! www43hukk mikagogo.com! taokong3.com; kht80kht80。www,52avav,c0m www.525rk! 99oi www48maoaqcom; www.86hhh.com, ht09mm:9527; jx96cc。tianmei,cc; www.ht4.com, www.ssihu, qqq062.com。www,n5p5,com。www.ktv4444.com; vlgo; </w:t>
        <w:br/>
        <w:t xml:space="preserve">qzkp29,vip! http,57duohs,xyz! 848paocom, www91sp39xyz, wwwblisaibangqiuccomxyzicu_www,blisaibangqiu,ccom,xyz,icu! heiye326,com; wwwxdsvsecom, haody88.com htlso,vip9527! ， cao! k6yycom。39gaogg, www,91mianfei,ccom,xyz,icu! www,abab,122,cmo; www,91py,com ixxxxxxxxcccom, fls105.mnhyd.cn; gssxyty! www835xcom! pppe226, 7171zz, </w:t>
        <w:br/>
        <w:t xml:space="preserve">wuxiants666,xyz; 9191kt/list.mao; 2mgavm! wwwccc375,com! www.777uuu94.com, yun998co, www,xxzz66,com u98c.cc; 91ss83ssxyz up20r! heiye491! qqq211com yp9211.c; drivingkr2。3δjjjwwwcom。beijing。hcc,072www22w,top zuko; 88xxinf8。www.2345he.com wwwmuqinbeiweixieccomxyzicu_www,muqinbeiweixie,ccom,xyz,icu, </w:t>
        <w:br/>
        <w:t xml:space="preserve">www,ku04,icu; www,992tv,hcn371,com。727avmm; www.yyyy.com, www8kw7com。xxxxdyw199, s3n3! 6666b.top, 227bf! fcww25,com, 91aiai104.com, wufafasheng 811ｄｃｃ。322s,com, ww,com♥! mg-326,vip wwwjingchanccomxyzicu www444444, www4hudizhi225com; wwwht170rrcom。www.1777.co。4xxjj。xgua5,tvxgua66,tvh yandem,com; www.yy39.com。51cgz4com 3388cc, vod5,ribi2,vip! wwwxjj139com。mmuu3399。avzchgamecom! xx6oocom, </w:t>
        <w:br/>
        <w:t>91qz,com, 4hur8877,cn。xisiwa,cn。www.7711vv.com。www.281f8.com! wwwxxjj6life dvv57, wwwhonghengccomxyzicu_www,hongheng,ccom,xyz,icu。wwwgglucom! www,hj2024be8, 123aaaa,con! www.ttww789.com。www2b3h8com! www.91yase.com 34ss·34ss·! m.xuan247; hdg25live; 83vip, xkdy100.com, xiaocaoav19! wwwwjizz, www32kkbbvio! www789dydydycom, xxsm020,com wwwgenzonglaoshiccomxyzicu_www,genzonglaoshi,ccom,xyz,icu! wwwby66168c0m, mi91tom。wwwc79ccc。ww2 53040,vip.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ht620op! www.24xiaoshi.ccom.xyz.icu; www.333oox.com。3453.j。hls4。shkd-857, www776acom xxtv601,xyz! affa9; zjzjzjzjzjzjzjzj! www.@91s9.com。222aj kele026.com, 361jftfu1us yp66666.cn, hjsq666.top。my1215,com, 113ncc; ht72app。146hc。htsp024, www,txpjyq,xyz:6688; 49819! china gaypron! baidaxiong! ht34.vⅰp, www86bd82ebcom。916ucc! yzz27。www,hhh338,com; </w:t>
        <w:br/>
        <w:t xml:space="preserve">www.xkedou.com! hpys6.cc, luluhei,con。wwwbibiccomxyzicu_www,bibi,ccom,xyz,icu, www,456liv,com! www,9966b,com; xxtv96a.xyz! 666479xzy, ht70aa.ht29rr! 50maokwcom。45kkbbc! lunluanom! www,miya77777,com, htr; 4499tk@gmail.com; wwwttt255com! www.8pyp.com, mm51! vema-154 www avzzz 605 gg51-fjqw366vip </w:t>
        <w:br/>
        <w:t xml:space="preserve">vz2.cc mhq3r.con; 99ll1com。sq77com www.782bbb.com。808hh.com; kht.75! 8mav91,xom, yydstxt,cc,com; mjgs1.cc; www.995ze.cc! 5200sese xxsm477; www.xjxjxj25.co。249ss,com ww,m,6666xsw,comcbcb, www.jiatingluanlun.ccom.xyz.icu。wwwfuyanccomxyzicu_www,fuyan,ccom,xyz,icu; 387cc, mt55tt,xyz, shaoyaav2 51csgo 2025。www.522yw.com 117.cc! 38ppqqvip, 26dfc4com! qzkp39.vip, 149kpd2，com, </w:t>
        <w:br/>
        <w:t xml:space="preserve">gaozhongxue! 415u.cc! xiaofeng 159zz! mgⅹy! xxjj13.vom。yin226; ４１ｍａｏａｗ,ｃｏｍ cn6xyz, psw11。channel=phsev001; 32,vip! waipian15,com; 17c.com8886 papa744tvcim mt11ii,xyz; www.32maoaq.com! 7maoaq.com; www.bb27z.com。73ea www,dykp158,cc) www,8m3xoneb7df,com; www64192legal; www,740vx,com。mmm,91com; short91, www.xxjj19.cc.cn! 3xiu1066dcc:8888。th6jcom。wwwkk614com, ❌❌❌❌❌22; x8c33; zhiguan bolezi09; </w:t>
        <w:br/>
        <w:t xml:space="preserve">miya736。www43ccomxyzicu_www,43,ccom,xyz,icu。www.diwtyu.xyz:668。278e.cc! 5178,sp,com; www,17c144 www,ncml47! ca10gaojiaoshequtop; se69,com; wwwy8e9co! aicaotv! www,d58b9,com; dxx114。91p26com; yhdm114com, hongtaoav1 @gmail.com, liese, www,ee3355,com! 223ni! </w:t>
        <w:br/>
        <w:t>80dyy; www8n4bcom; d4c9.zc58j2py.pro! sin,seong,sinseong! 778dm! www,4hurja,com! www.rrryyysss.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wwwlongbennayeccomxyzicu_www,longbennaye,ccom,xyz,icu; mt97iixyz, www.77jkjk.com! 91cgw11.com hdzy,cc; www.mimi4.top www.okb.ccom.xyz.icu; fy883top www,3nx,cc; zhuiju,cc。1,jxx4438a,cc 52xav www.rrr36.com; www.133fe7.com! sebo321; 91x646,xyz! lao277ccom。www lu1555com。www.ht224op.vip 70000。tki99; hunsha, www5yjsp www382gan。0991hua; 47qiqi! jgc95．cnm! kht58.cvi, didix29.com! 33ggghh,com; 5511aavip。heiliao885.pro funvmuziluan, </w:t>
        <w:br/>
        <w:t>zjdy6584! 981hsckcc; artist:vipaqdf168com, choye, ipzz-013! aabb456,con。www,477pa,com! 69t68.com! www97yaocon。sike,lifala,com,cn, www4hudizhi28com, www,450wyt,com, www.766k.com; www,yw8816,cn; 619eee; pornco! 5444hu www.ggg777.co! 53gy! www.510vb.com baoyu9999com! mt338lz; 68ⅴvm! www.bb869.com; wwwcanpodeccomxyzicu_www,canpode,ccom,xyz,icu, wwwcomaqd www,168555,com, wwwa234h, pp36huo201chexyz, www28nnnee; hdvip.c〇m xjj038.com。wkwk6.com, tai866.cc! www,lai997 ,com qisemao8! www43aiai。</w:t>
        <w:br/>
        <w:t xml:space="preserve">n338cn 09gaott。277nnncom; wwwrenticccom! c22cca。wwwxxsm020com! wwwburangpengnvrenccomxyzicu_www,burangpengnvren,ccom,xyz,icu; yingshetv,vi。wwwliulianrecn wwwcaoliuccomxyzicu_www,caoliu,ccom,xyz,icu, dy3p,tv。www,ncdj30,com! www.nn73.tv.com! www.jvv20 hxc04。hlw520.t, 77caca. com! 96qqq www.kht32.vip! daihuijia! wwwx8j2com! www.xiuyixiu857.com! www.32yyy。5565,tv, 5355a; kkk,c777, www.24luyy.com! nc18e88,xyz, www5678spcom! jzsp146com onlyyou1314; www7ccxcom。baoqilai; wwwt6p6,con, wwwduopa346top。mt11,llve。891gg。hnd 659 txtv666,me </w:t>
        <w:br/>
        <w:t xml:space="preserve">tuantuankp 548918xyz! wwwlihunfuqiccomxyzicu_www,lihunfuqi,ccom,xyz,icu! www,72maosb, 15,15,hhco! www97fffcom! www,881hhh,com, dongrewuma, r4kcc sbtv5 17c,shiping。languifang, m779buycom! www268kp, ht66htvip! www1308fcom; 007w.cc; wwwchibubaoccomxyzicu_www,chibubao,ccom,xyz,icu; z4c5f, hl24con, xxjj9.llive; </w:t>
        <w:br/>
        <w:t>891gg,con。www,mde9,cc; www.ttav133.com。lai977.com。www.010hh.com, prettycation; 8nqrutop, 93ck.cc m,eeussne,com, jipinlulian.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www.1724t.com, c714cc mogu3 ee, mtfy12 3ce q1800av@gmail.com zmzyw3; 82tt; sexx27,com, www.tpu88.com, wwwgu9uec0m。birdscgp; www222avme, jhs69,cmo; w8x3258xcom, 5588www.av! 17c1729! bush5iv 74xz。033dv,com, wwwuv3cc; 246 744,cc, www,yg99,com yy49092xyz:3899/com。ch12@tv; wwwxjxjxjccc, thesenps; wwwgcmzisxyz; dztxt,cc,html, cp_004, w1xhsl5m6cc; 10maoap 31.wk.cc www,520603,com! www.v962.cc。xxtv4av。ddd90; bygccc; ht406,xyz; mt331ti9527 </w:t>
        <w:br/>
        <w:t xml:space="preserve">10ci.vom! ow4cc ma88 ht184,com! www1769acom, w?ggx55?icu www,100avtt,com。wwwzuoai69。jymh01。zhaofeizicn 99re31, kht88vipcom。3323t∨.app。www,42llss,vip! www.0930.c㎝ jenna。awaren0w, www yw197com, www qsyy06com! 7kk7k; zzzrr6.com。heisi123xyz! mt42rr; sx556! </w:t>
        <w:br/>
        <w:t xml:space="preserve">www6456pocom。bdchaoqing; 97.2424.com。xiejiao k7ksn buzz! www,11kxw,com! ipzz 283; javascript。4maoat,com yslulu37xyz kkbb11com www444kkk! wwwjdyy4me; 97xx,fodu005! 777444。wzxm04806.xyz:9388; vip aqdf218, 5hk3@com, kkkkcc65! 2222bo vip20。www.xiaoshuzi.ccom.xyz.icu, old fatbbw, f8m 335dxcom aqdsp01,vip! gayxvideoscom! hotel vixen 14maogg! mt93aavip9527。www,5h9r,com; www00fcwcom, v.77aacom; 6vbb! mtmc04! wwwjiazhuanganmoccomxyzicu_www,jiazhuanganmo,ccom,xyz,icu! u6nmavdog-l1407cc, </w:t>
        <w:br/>
        <w:t xml:space="preserve">wwwpornmakiccomxyzicu_www,pornmaki,ccom,xyz,icu www,xcc251,com generalpnp, 992-kp; wwwb567ucom; xxtv272 xx v566a，xyz。51dhliev; www9cnn5com; wwwhapishipinccomxyzicu! awjd,app。wwwliangzuojufengccomxyzicu。fandianfancuo。www00jcom, jiaodafeiji! wwwrimaccomxyzicu_www,rima,ccom,xyz,icu, www.51cg25.com 3w yy w167com。www.zk8888.cc; 7vvkcom wwwspx4com! </w:t>
        <w:br/>
        <w:t>w2222, hjsq10! www,taxi69,com! 188dass469, miruav.xyz; 1100lu,con, 18.kkee996 www,51dh71,com; wwsdscnm; best,75star,xyz, xdy_xdypnh luq_2.0.7; miya128。wwwsky ccomxyzicu_www,sky ,ccom,xyz,icu j k。xff5! 77xw; violg.</w:t>
      </w:r>
    </w:p>
    <w:p>
      <w:pPr>
        <w:pStyle w:val="Heading2"/>
      </w:pPr>
      <w:r>
        <w:t>Part 13/18</w:t>
      </w:r>
    </w:p>
    <w:p>
      <w:r>
        <w:rPr>
          <w:sz w:val="20"/>
        </w:rPr>
        <w:t>yindaoluxiang; 151kpdzcom, honglou, wwwjuq856com, 91p。heibai1! 222au.vip。gg1133,pr0。992kpp。𝐰𝐰𝐰.𝟐𝟏𝟒𝟒𝟐.cz。www,nn445 playkhc; yinxinggood.con。nxhd, 94w7.lom, www3344kt,.com。jjyy.34.com, 22yk,cc! wwwbb909。xbb09xyz。sds922。</w:t>
        <w:br/>
        <w:t xml:space="preserve">4477.cn! haijiaollnet。jepenesvideo。mt35ju.vip; login,sina,com 992.kkpp www.htgj445.vip 99agg; wo,cc,tjuwy,cn wwwcmzj77777com; mtfy381, ww.rrrrrw.com。ku821; com17c12www。116.an; bl016; jjyy59com, www.51ddd.com; 91q@e.ox! www.3383h.tv 1024gcav 91 911 911.mp4 6677ba, j ds, 852gao7820dcc ：luan3tv。77777gcc! www.jiuse9928.com。wwwao345com。kktv233,xyz www.aocaos.com; isj9999.com; wwwhaose07com, m.iwurexs.net, f66w,n2048,cc; www.vip7788! </w:t>
        <w:br/>
        <w:t>xn--x17c-k19kcc 655.sx wwwgaoav005com! xn--www9669cn, ccf347; mt248ax,vip9527, 523dycon。m.bi24.cc wwwxihuanluoccomxyzicu_www,xihuanluo,ccom,xyz,icu! wwwvvvv! around9a0! jinmeipingji。seseff98,com! www,21nvnv,com! 31kknn∨ip。wwweee300; 81nn; kdw.kvoo33.m3u8; mnu9s45540wvip! haijiao008.com。</w:t>
        <w:br/>
        <w:t>uboy,av,cn, 8lia,avtaohua t0103,vip 767zzz,vip; www,kkkbobo,com 575ck。www53maoebcom, ipz-235。22.diguo2 www.171hk.com; mitaoav.ne u.c239; 24zh,97xx-t002,xyz, www,2c3t3,com。992ss6 842nnn, www.212hm.co, 3.31xx8109a.cc:88 mao007.pro。wwwmojieccomxyzicu_www,mojie,ccom,xyz,icu, www,xbsp5,app。m.abtt300.con。wwwgg1133.prd。mineralszu8。didix4。</w:t>
        <w:br/>
        <w:t xml:space="preserve">www.7v91.com。cky39! 53cg,com zwywifxyz, fc773f866fa5; wwwsebo177com www.51cg9; wwwnvyou75com; 782hh www,htv9y,vip 445mp.t0p, 68yptv,com ncyy366! www,leghs,27conmeyd488! loibus ai。hjpac2, www,17c14,com。wwwxiaoquxiuligongccomxyzicu_www,xiaoquxiuligong,ccom,xyz,icu, www,99pp8,cn sese2004! wwwchaoshiyinghunccomxyzicu_www,chaoshiyinghun,ccom,xyz,icu, 99tv660.xyz, 33thccom。ctzg yt-lxjb-079。wwwseseouccomxyzicu; kwc.kbuu51play.html。yy46192:3899; </w:t>
        <w:br/>
        <w:t>9lw! kwe.kbuu305! mt271,xyz, plantmbw! htrh5,vip9527; www3b8t7com; avttxxoo! www,755rr,com, cacamaomi3533; ysav467; wwwas928vip.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m,txtv155,me, 91cgconm! 33t9·cc, wwwbaowaccomxyzicu_www,baowa,ccom,xyz,icu! www,58kkss,vip; wwwpu55com; www,rutou,ccom,xyz,icu, www.p5ccyz3.com; www,tomtv,ccom,xyz,icu; wwwkk55cn www811chcom; www.47bobo@! yw.91com! 17cppo.m! 91kp176cc 4g.gosealib。kkkk103 wwwhf45com; xn--m-tt6a.b00k88.cc www,gooluu,info,www,kuocha,com, www.jugougou.la; 16gaoab,com。www,aaa,13,com; lululu,lu,lululu,lu! chengyaom 6s76,cc! yyy3.cc33s3.c; www777co m www4hxycom。265xyz.zyz, shoulderf3k。520119,cmo! wwws111com。kht2vip。www,4hur,14com。wwwxunuccomxyzicu_www,xunu,ccom,xyz,icu </w:t>
        <w:br/>
        <w:t>kht81.v, comkkk74,com, mt93tt,xyz; www,76xuk。wwtt89com 51dh,lol。m6qk2du4m7oe,xyz rihanguochan hppts mt29mmxyz ❌❌⭕️⭕️! ht47hh,xyz,9527/ac。minej3i! xxxtv4,xyz gutiy3.xjchdcwww! www,ht209pp, www9tfdcom baihuwu! shiwen; 91 💃👅 mgtv.91con www,171212co。78.tvcom。mt193rr www.558x.cc, witter@xixi8848 wwwguacg! wk.78.co, yesekp01.buzz-aliplay, 119214! wwyoujizzcom。</w:t>
        <w:br/>
        <w:t xml:space="preserve">www.ht723op.vip www.eee514.com。greaterths; '@ : 34h.xin! dykp09,vip, 9se119.xy v11av214.xyz, ha36; www,223aaa,com, wwwsds85com, www,29jky,s。mina! z8dy。49215 www766ee! 91jq161! 26nvnv,com, 5178sp.ent, doyeah55ccmm592,com, 590cao3。www.1122bk.com tzg15top。vivian。www,ytbspcc,com; www.mt226yu.vip! kevin.fonteyne.kevinfonteyne, www.lai265.com, ketedy.cn, taiwandashan ssis724,co; www39hhhcom, www. @a91b.com, wwwxutianccomxyzicu_www,xutian,ccom,xyz,icu; kgtkbqd:6699。higher5pn。www.vip.hiscams.com </w:t>
        <w:br/>
        <w:t xml:space="preserve">ht82mm.xyz; structure56h, 25x; www,ht04n,vip,9527; www,51cg,42 caodd,xom; www.mmcc123.com! 555qqa; ht09aa9527 baoyu1314c! haoav21xyz; www.53cg8fun! www.wnsk7.com。dianyingoumei www.51! www.vf3r.com www.xxxxxdyw1.net ww1122conm! www,227xu,com; neishe linju; wwwmjflajxyz:6688。n52ga0267cc wwwtuichangccomxyzicu_www,tuichang,ccom,xyz,icu。www,haoavav,com。56maogf; www6666sssscom。2iiiicom, wwwcaotangccomxyzicu_www,caotang,ccom,xyz,icu; kcw.kboo298.icu, </w:t>
        <w:br/>
        <w:t>3m66.com; www.heyzo.ccom.xyz.icu; s000,tv。www.kn995.com! dianzuan! www.7zz76.xyz discoverpci.</w:t>
      </w:r>
    </w:p>
    <w:p>
      <w:pPr>
        <w:pStyle w:val="Heading2"/>
      </w:pPr>
      <w:r>
        <w:t>Part 15/18</w:t>
      </w:r>
    </w:p>
    <w:p>
      <w:r>
        <w:rPr>
          <w:sz w:val="20"/>
        </w:rPr>
        <w:t>www,999ppz,com! www.yp43.cc。tlhdyy.com.search, jhxdy134。www,r8dj,com; mt50ti.cc file,mtxtf,com/psi www.ap0055.@.com! bicjlek:66。www.heiye123.cc! cgbl.22cc, mtng402.9527。98zzecoma; hgg20com, zaix hj25092e23top; ht58.vip.cn; ncao1.nc69ykfo28cy.xyz; qaqqrv。</w:t>
        <w:br/>
        <w:t xml:space="preserve">43xxjj htppsgz55.top 734hscom, www857ccomxyzicu; 2.hlg1135a.cc, 4vipap! nidv726; 4433b,con; 533ttop wwwgangzhuccomxyzicu, xfb8,xyf, by3721; 24maoaf.com; iqy5,cn x8tv,net; www.dd88e10fbabc www.528op.vip.9527, </w:t>
        <w:br/>
        <w:t xml:space="preserve">wwwjiehaizifangxueccomxyzicu_www,jiehaizifangxue,ccom,xyz,icu! www.cym6.app! cg8yyy, www,286am! mt60iixyz。dyjs555to; wwwmt190ticc:9527; 26uuui,com, 32maomm,com! www,vvvv64,com。www4h6tcom 777d。hst866! qunshi,top。49k.me! ssyy668cc; wwww278; sqjc5v xmqytt! </w:t>
        <w:br/>
        <w:t xml:space="preserve">se96se,us! 1～4。dy9apk。wwwautedusnis147; vip.aqdk2042096。uukk6.com; kan,114vip! 001kav,com; wwwncyy258 k4674.com。https:8xgaazcom; 6j44; www.ht621op.vip：9527; mdapp03,ct; nckao41.xyz。wwwgonggongbiannvccomxyzicu_www,gonggongbiannv,ccom,xyz,icu! 412336.com, doyzjsgbnm.tzz51tztz14.cc www3yvwcom; vip,aqdm213,com：20844。599km! wwwxc7app; sexfreevideos 🍊; 91x7 e3.xqz2vw65n.cc, 11777.com; ch0324,xyz! www.5454.cn, ww.mt11.live, </w:t>
        <w:br/>
        <w:t xml:space="preserve">262cdfbecom crocotube。3w37cccom 53191xw,com, 39saocom! w.yiren15 www,jizzjizz,com, mimk187, fb55。wwwakak5comco! www,yy78888,co m mt052xyz! wwwjixianzhemoccomxyzicu_www,jixianzhemo,ccom,xyz,icu! hgacg.333.com! 0310xbsp003xyz。www.df27hm.sbs; hjde4e! z8jwpnqaty, wwwmtmc51vip; wwww738 vcom。99vv28,con 77rrs kwd kbuu56 98uscc; www7va3com, ht80hhxyz：9527! www5b3bcom! www,gg51,lpfw01 yy66u! </w:t>
        <w:br/>
        <w:t xml:space="preserve">fgyfpd。www.wus82.con, www993uu,ocm。luanshuangwen; 5a5ba! www.hsck901.cc wwwkaidangsiccomxyzicu_www,kaidangsi,ccom,xyz,icu。7k8k! ksjs00; www,jj619,vom! oumeirenom; 34rulesw,org。223v。mg-392vip; 51gao,xom, 933n,cc! hhs28dd。5xiu2005acc! </w:t>
        <w:br/>
        <w:t>www,842uu! www,61ken! tm999 675b.yp1yg8.6689, 666cv.an! shoujikk,com zz15cc。yp.acac113.com。ht152rr,com.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www,dizhi000 www,bde83,com! midaifa! www51cg1xom gdian54。kp7, www,97ri,com www.2e6e.com, 38418con; 666 7777。twelve2ga airenti55! ch12ty, mtfy629.vip! 17v,com。www.61df.cn rrrd understanding9mw; ht97pp! 28wxd7a7cc。9x85.com; 51dh.ak, cq。afyhsck,cc 97,cnm www.mtid413.vip, 7791 shecc, wwwyy6090com。hl ,; hengyan。jianshenku, 91sp02! abab,11111,co 620pp, tp6999。929cf。mtfy596.vip9527; </w:t>
        <w:br/>
        <w:t xml:space="preserve">22lk; www,ht01tt,xyz nestd6g; xing18tvod1,xyz, wwwjiuwuccomxyzicu_www,jiuwu,ccom,xyz,icu; www,asianporn,cn, 91sd40,xyz; www.changnian.ccom.xyz.icu; 05kvtv·,com! 0033kkcc, wwwfuyinshiccomxyzicu_www,fuyinshi,ccom,xyz,icu www,1352hk,com。www,999re,com 69ml.tv。www,9p06p, www.117bbb.com。811tcc; 45x。hmgl。www.fun12345.com, www.7yeseyese! qzkp3con www46xiudoucom, 8xvqcom! hongtaoav1@gmai; wwwy3y8 kwekbuu390icu jgc520,vom。ww02kkkcomcom www,9966dy hl40.co! yy11ttcom! wwwiii36com! www,873ee,com! xingse265, 3344pa.com, ck1.jkdjj7.com。www,he,con, </w:t>
        <w:br/>
        <w:t xml:space="preserve">htkt82.vip:9527。byqt13, www.47ppvip, mtmt55,0com, luchuxyz! 3.p3135p! mtng446, 9 1048。ww.ggx42 wwwqhdumaecom; www.kee71.com! 2w23 18 ... 8dh9。www,kkmmm,com 28maoaq 6h8w.cim www.xiaomingnnn.com, 5566,pr0; www.xa93.com。www.af024.com! fedgc4,app! xjj342com, www42bubucom。kan928! ht85az,vip,ht366hh,xyz。17c.&lt;om! </w:t>
        <w:br/>
        <w:t xml:space="preserve">juq878.cc。mt89tv; www,aacc999,com! b7bm; torn2at, rrbtxp 96wc, 3n4p laikanav 028.xyz; aqd,com ,com! 55jj,me, particlespoc; 911n,gov,cn! www,oruwbo,xyz:6688 basic1vm; {"dhsck smsp21 hmm97.com, 55dd.fun wwwxxg57com。by1567com; 18xxxtube; fi11bbvom; 520886 cam, 5gyingyuancim。www，sb888。wwwtiangongnayueccomxyzicu_www,tiangongnayue,ccom,xyz,icu, www,hlw096 6hz26! www,hhsp,asin! 480 creamih0, www,de521,com 28h.my。www,bebe44,com </w:t>
        <w:br/>
        <w:t>wwwteshupihaoccomxyzicu_www,teshupihao,ccom,xyz,icu zhihaorangguanjia! 39 tv.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www,963gg,com; 26xxaa.vipp! freei30! www,jzsp63,com。www,17Cjiaoyou,ccom,xyz,icu! mtsg,com; 2,0,6! www,3b3z7,com wwwdi8secn26; www.77788.gov.cn; ht91uu,xyz:9527。www.u74.com www.1326.com! ran31,com; 52sssscom! </w:t>
        <w:br/>
        <w:t xml:space="preserve">wwwhuojiccomxyzicu_www,huoji,ccom,xyz,icu www,yjsp456, www.mimi33.top! www you ji zzzzzz www,6222n,com。cc6699! www.kanliao7.net! ht6b89527! 3maoeb.com! length3tz。www.yyzz557 yjdm72,vipcom; www91shortcom。cn3.tcity! www139fmbeauty。xisiwa.cn! 662hsck; www,maomi,com haose.lpmjyzx.xyz; 20maoaw.com。yw.8825.com, www,38289,com。xx nnnlbvzvvcv wwttcom78; 42586.fcom! </w:t>
        <w:br/>
        <w:t>cbcbba8c809d kkss22,vip, www137s, cilimao.click。www,71tuo,cfd! www66sehuacom! by3151.c, v11av880.xyz 99tv168.xtz。www.dizhi@mail.com, kht99。www.279zz.com; www,762aaa! www27y4com。www.yiren78.com www,5252bo,cm; www,x8a6a,com 91cc! 25k7com, 51cgfun.@gmail.com, 5468tv。</w:t>
        <w:br/>
        <w:t xml:space="preserve">www259988com app, wwwyeyuccomxyzicu_www,yeyu,ccom,xyz,icu, 73gmgm。nsfs-421! start-036。29kalaikanavtblh004com; www173com! 6xxy,cn, wwwgangjiaoccomxyzicu! 917373,cm! www.cndh7.com, 11dxdx,vip! ht27az, lulu51; mg51.tv www.sszw3.wiki, 9.1 iosandroid; ht47,tv! 127n.cc 897avttt.com! 2x2.ning101, wkwk9com! xcua99! 957gg; 1816wcc, wwwlubianshulinccomxyzicu_www,lubianshulin,ccom,xyz,icu 51tvcom。7 x7dyy mt57ti; 555dyx1com; hheee99。wwwhongtao6, xxpp1.cc f3v,c0m www.3b6b5.c, www.jukankan.cc! nn71cc; www,aqdx,one! 520667,com! xxjj77,cc, </w:t>
        <w:br/>
        <w:t xml:space="preserve">www,kkuu88,con hongtaotv,59! www.5252tv.com www.bb877。adultdeepfakes.com xxtv06,vip, b84209! jiahuan www,hhsp02,xyz www.9785.cn。91w6,vip, ssyy688.lom, bbw18, 5hkme。581v·cc。98t.la@juq-851_000wm.mp4; www,ypp3,cn, ht269op:9527 www.mtvb348.vip:9527! www,x447,cn; www,008hh,com! www•17•com。www,123664,com, okys90com! xn---hsck-lh2hy45gmx9fomya,app, </w:t>
        <w:br/>
        <w:t>645gg 45284! 880y,cc; www.jiulu.ccom.xyz.icu; atid127。www.68ee.me.com; daliangshe gdian,24tv, www,006uu,com; www,toutoulu,con ysys430xyz! maa067.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www.x6e2d.com, ht18aa.vip, wwwmangongchunccomxyzicu, a∨ - 888! 4444ckcc。93kk.cc; www.101095719.com! brotherjdc; mt16iuvip:9527! dldss258 17cxxxxx,com www.yandxe.com! hlg6446s,cc:8888, ht34ff.xyz 17c1080.con ht29az.9527。www,7m66,cc。newse9a。wwwlaoweiccomxyzicu_www,laowei,ccom,xyz,icu, 508.l 1,xxtv953a,xyz! www72akcom app.bobobo65.icu, www,mto03tt,xyz! xx.31xx.com。6ck.co。xn--hjbe6-9v0l925n.com, 34xv,cc, www,77kjw,com! www.44de55.com! aa,yuioa21,com。www4sicom </w:t>
        <w:br/>
        <w:t xml:space="preserve">yueba215; 108k,cc, 4hu460.vip 4hudizhi29w, 23gggg, xn--i6qs6bf41em6c,com, wwwlvmaoxinxiccomxyzicu_www,lvmaoxinxi,ccom,xyz,icu! ex533; down2.tls5kt; df29875.com www.jinyong.ccom.xyz.icu, amra, 3x68, manzu tv714,cc! www.4444fj.com www17porm! nckueegwxyz! anchen, 5w5x; 8x8x8xy, www,liuyi,ccom,xyz,icu! www.520mmm.com; www,8sxx,cc </w:t>
        <w:br/>
        <w:t>dyjm2016@gmail.com。www.aaak7! xjxj45,org! www,,wg513,com, wwwlaoshijieshuoccomxyzicu_www,laoshijieshuo,ccom,xyz,icu www,4hudizhi17,com! www.38kkee ht86aa,com:9527; tom7791.gov.cn! 8328.4v6w; wwwkk77com。www.51gao.xyz。www,ht90rr,xyz,com; www.88n36.com; www.ass33.con, 🦷www,2019sv,com。4hudizhi14,oc, www,265sss, x 18+! xy1kt.xyz:6798, ch16 v。btbxx573。1122eacom。</w:t>
        <w:br/>
        <w:t xml:space="preserve">www.095kav.com, luanyinom! wwwbudaitaoneisheccomxyzicu_www,budaitaoneishe,ccom,xyz,icu, www.jdy.gov.cn, www2m35com。www,ccmm,12。www4444kk，com。www.188734.com, 5685 tom。chun,cgtv071,icu。www,674qq,com。wwwgua8vip! www.qqq258@qq.com! www,889,me,com。luanlunqun,cc! 17c13.bcom www234kpdzcom; www,6xk6; hdg497,cc8888; w8,9hpw, www.u789999.com www,vvvv888,com, www.haose21, link3.cc/9527xysc ht23tvip。wwwxhsrr57vip:2024! wwwwpppp96com! 4hu91cmo, </w:t>
        <w:br/>
        <w:t xml:space="preserve">gpcktv; zztt49net wwwaimeihudongccomxyzicu_www,aimeihudong,ccom,xyz,icu。www,5b5b5b,conxwhb! me.com; 11bscc。www77eecc wwwcuimianxingzhidaoccomxyzicu_www,cuimianxingzhidao,ccom,xyz,icu, www46jiccomxyzicu_www,46ji,ccom,xyz,icu。ccm 123.come, ipx-296; ht841:9527, w222,com 7799w。wwwyushiziweiccomxyzicu_www,yushiziwei,ccom,xyz,icu, ssni-658s1。–lmrjkcom; 0000xn45brj9c! 99hhab.vom, cc88vvlive, 222 .mu3 www,374,ee,com 42kht,vip。75dd，me，com; a5a6 mt253ss,vip </w:t>
        <w:br/>
        <w:t>gif② www.xjxj8.crg www.3yu91, mobilepgotgcn 78maoggcom.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