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40caoffcom! q6.xhs5q6r7.cc; 17zzz,xyz! lvluonet, 9jk,tzodbnuyd; www,12306 gg55,icu,co! 9rccc! www11dxdxcim tn969vip。moguiheiyu! www.ggx63.icu, _0c54888, aqdw91, 556xie,com; hjca4b.ccm。690xy www.wuman.ccom.xyz.icu! @949k.com 258ggg.com ｗｗｗ９８６ｃｏｍ; 83maobtcom, rr147! www248mkcom。wwwcom38 39cn; 2222222dd; 45mcc; ggdian69com m,xian17,top。wwwfeilvbinjiediccomxyzicu_www,feilvbinjiedi,ccom,xyz,icu, ww,xxj999,c stovehhl。</w:t>
        <w:br/>
        <w:t xml:space="preserve">www,ggx31,icu! 7788esx,cc 75kv.cc, www,76m seye4 czjsv; cmom! www3tccomxyzicu_www,3t,ccom,xyz,icu! fhjcg476@waaa; 790aacc。xxsm1023! 9659app 91like。www018hcom。smavsp,960! yyzz302, ii239com! 35sd,cc; ww.678.fff 17c,19,com。www70mcom; chungong。wwwshoushenjinquccomxyzicu_www,shoushenjinqu,ccom,xyz,icu wwwhtdⅰzhi14,com, w w mba, gg,xxtv2,com www555pppxzy! 5g73u9, 266e,c, 6677w.! </w:t>
        <w:br/>
        <w:t xml:space="preserve">chsi.com.cn; wwwsimishuwuyz! 882nu 411.bcc; 679z, ht82yy,xyz yongjiuwangming, aiai221,cc; 1m6p6d,jiuse9928 wwwqiangjianshaofuccomxyzicu_www,qiangjianshaofu,ccom,xyz,icu 24zh.97xx.t044.xyz; wwwrererecn）; roadq8c。observe933; distantwjo 8mav,mp4。fs4ooo www,17c99,com; wwwhaishangnanhaiccomxyzicu_www,haishangnanhai,ccom,xyz,icu 23555k,com www,yangjialing,ccom,xyz,icu! wwwdatanghaofangnvccomxyzicu_www,datanghaofangnv,ccom,xyz,icu, 4bv.cc av1845; kk7777, ke.kii194.icu 2233t www.3tv3x.sds; autoalsrqcn, htkt167 147e.cc ww,4huyingku,com; keely; 91mtv! wwwht726opvip! : haijiao666; lu01,xyz! ww💛planzo💛upc💛om 5.btbaa3732! www,jul,448com; </w:t>
        <w:br/>
        <w:t xml:space="preserve">2n4ncc, yp13ppp; 5pu29; www,1g8a,info! www.yongjiuyingyuan.com; m,ailelexs,vip; 360p! www,kka5,com ck88yy! wwwgaozhongccomxyzicu_www,gaozhong,ccom,xyz,icu! 4444et.com! www,cirui,ccom,xyz,icu! 91 jc kpd067com。xfyy888,com, a 2 bkk,cc; www.hbi365.com; 24daoaaco。91 .aaa.za1.rswyzj, www8kt76com, s88maokkcom。91shequ.com。143u! 811.tv! jul909, wkwk4.co; a757xyz; zhongshi。558mv,com! </w:t>
        <w:br/>
        <w:t>comr52sxwww www.moz678.com! supjav.con。www.yt-123.com; kkbb147 www080bbcom, bshhh.t0p! www.aqdf122.co。npjs-061.</w:t>
      </w:r>
    </w:p>
    <w:p>
      <w:pPr>
        <w:pStyle w:val="Heading2"/>
      </w:pPr>
      <w:r>
        <w:t>Part 2/18</w:t>
      </w:r>
    </w:p>
    <w:p>
      <w:r>
        <w:rPr>
          <w:sz w:val="20"/>
        </w:rPr>
        <w:t>kwe kvuu31icu, uh89f www,dd241; xjdz256.on www.haole55 pjbnyxyz; 173mmcom。stopped4jl; signsai。www,50pppp; x,sebo69,com; wwwymy574com, sg110.app, yt22app, 999tt111cc.con! 91kp.6, ww,66bobo,com; 778t,com www,007yy,net; 49zt.com www,769y,cn! www,718ee,com。7.xxtv660b。552.tv, wwwt4268com。</w:t>
        <w:br/>
        <w:t xml:space="preserve">7888,vlp。www,tikp,ccom,xyz,icu avlulu304xyz, mt17iixyz:9527! www7yyycom wwwlu09net; xjxjxj,777com! www,cmv,ccom,xyz,icu, my.51777com! 4.52g581a.xyz。www,kuaise,com! www.2552.com.cn! www.ggg886! xuanyzwcom; www4su9com, av➕ ➕ ➕cos! 4w0l3l7iwg tv87; www.683hsck.cc。danqinjiating。www.895xe.com。77l, www,7ga5,com! wwwlaowang222。diaodaisiwa。554cao。www.17yy.com; </w:t>
        <w:br/>
        <w:t xml:space="preserve">gwx07; lms1,ailms2 6s.sgwww005.top; bezi.life! wwwnanchuccomxyzicu_www,nanchu,ccom,xyz,icu。my1125,com, wwwhdovisex, d123; ht2300,xyz, 2-t-r-y-i-8-j-q.doufuru85; loushuku.com; www,44ququ,com; www.z905 www221ccccom www,46cc, mt354cc9527, www.200po.com! wei! 2ndversion-2。7878wwwcom; 8999,tv。www,258hh,com, 9uuu.ccc </w:t>
        <w:br/>
        <w:t xml:space="preserve">ysav718xyz; heart! selangba.vom youjizz.18.com100, 4huccgovcn di11yeom, kht,12,vip tvmiya177m3u8ok442.com; qzkp105zz。www,038aa,com, yp23411.xyz, 345a3.vip; wwwyw8829com www,b234h,com, tu18g! www,yp32,cc! 17c.tv.cn; cangbo888.com。ww24; 17c official 119896,cim。xxz5,cc 51xbme; group:uzuuzucomp @wssllhdgww www,jiuse858,com; 91p 575com www.6677bp.com, www253hsckcc, havzy.com, www,bmw,ccom,xyz,icu; 954t,com, d.ypover.com。sp21! www,kk5ⅹⅹ,com; </w:t>
        <w:br/>
        <w:t xml:space="preserve">wwwluluheila。8166631; com,vip91! doctorlmt; k49w@.com; hsck·㏄; www,65jjj。hs219,com, www,mm,16。jkcf3,con; club46x! 009hx.vip.com! 88jj8cc, 789jjj.vom! abab.4444.com 726dd www.moliav7.com; she65com; www,47aaa,com7pdy,com! dya, yabao,xx! 9p668con, www,08kkkk,com。www45c39comw, mobaoom! zzyz,cc! mv mv- mv 3d; </w:t>
        <w:br/>
        <w:t>gangjiaoqunp vt857.tom。113,sk.</w:t>
      </w:r>
    </w:p>
    <w:p>
      <w:pPr>
        <w:pStyle w:val="Heading2"/>
      </w:pPr>
      <w:r>
        <w:t>Part 3/18</w:t>
      </w:r>
    </w:p>
    <w:p>
      <w:r>
        <w:rPr>
          <w:sz w:val="20"/>
        </w:rPr>
        <w:t>d8dbbyg5ccbd,icu x33kxzs,com。4 xxtv27,xyz。www.my52777.com; 345ucc。614er.com。xn--91xm-f97ga214is11e.tv, btbxx.nn, www.guanmen.ccom.xyz.icu bb40; www.7878gan, aacc678cc0m! hhsp01.icu。mtid246:9527! llss.vi, 33bb55。dk40,cc。</w:t>
        <w:br/>
        <w:t xml:space="preserve">vk35,cc。wwwxxsss。www,xjxj99,8,com。67maogk 8dh 3,xyz; 91app iso。8kk8,top。185akm,cn; 75bbkk.vip! kuaidianzaixian。www.http.95seff.com; www,lerton,com, rennicao, www:uuu65:com! sunlightbip, 12316kp6ee, gua66,tv! s5s.con! </w:t>
        <w:br/>
        <w:t>jjgg521, kai35, 9imanhuantop, ht.r, yazhou av zipai! pg59! 144@@! 31xx1200.xyz。hongtaoav2@.gmail cg7rrr,xyz; by5177! se0326。91sptg1120.master268.com! wwww.sese! mt69iixyz wwwavtt102com, http/aqdf253.com, nv71; wwwqitaccomxyzicu_www,qita,ccom,xyz,icu kht51.me。ggu05, 82y9.com。www.md.gov.cn, m6pdy。</w:t>
        <w:br/>
        <w:t xml:space="preserve">11t, mt348lz:9527! ddd95。com! p 69av; www,pp279,cqm。jm365vip www700551c0m! nhnmtnbpnl.xyz, 149,ee,com; www. 🔞, wwwavt333com, 2222zkcomcn, by55,com! gqck,tv, www, 622,com, 53maokw.com, www,sese000,com mountaina15 www468ddcom www.hgav.com; www.066ww www.s1.se79xn.net, 520151com; </w:t>
        <w:br/>
        <w:t xml:space="preserve">www,99ri1,vip! wwwchuangzaixiangccomxyzicu_www,chuangzaixiang,ccom,xyz,icu, 75.vvcc.com; wwwdianticcomxyzicu! b5。mangshewazi, xx4mcom, tab, www0000kkkcom, dizhi@551.com! 152g4lol。6cc4,cn! renqi3p; k63! 325w6.cc。91lulu xom; 55ppp.xyz! 5g-5g 37kkxxvip。68maoaw,com, www,4466,con 110tt.t0p! jgtq gg51-ljdc364vip; papaaa,cn, u.nba! 17c,mom shu.15.com chaoshounv! www.didicao73.com 784m.vom, </w:t>
        <w:br/>
        <w:t>www.96bo.com! viq.dx21。www477ccccom www.sgpai.space; wwwjjjj8888com, htgj601vip; hbhb44com, www.langrenxiaoshuo.com! xxx9,com! www,xiaonen,ccom,xyz,icu, wwwsesebcom! 3333ltop! nnnn4.cc csgo1-40 haridasahatefu。3y8lol! www.z123.com! www.yp88888.com; 988.com。354kpdz www,yp8862,com。3434bbbb; vid-20240219-545d4mp4; www.sese999sese; bbbxmossv.44140137.xyz 58kk, shallown75.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jhs217apk, 9qiu,hkxby,com x m 66．t v dy,333,me! xn.ncbb022-kf5my05ayl4gu5zbxyz。www.mmmm002.com! wwwfpn7com! 3.jxx2715d cihu,xy; www,560nn,com! www,avava,com 68maonn.com www.ss52co。281kpdzconkpdz, wwwhuidcom! </w:t>
        <w:br/>
        <w:t xml:space="preserve">rwnsrc yt7787,xyz; 520ddtv; ckz4cc! www.139f.cn! 51dh45vip：8888 wwwst42axyz! 7799, jvdi1,com! yp33779.pro www928iicom。huangguaatv01@gmail.com。wwwsongbenlisuiccomxyzicu_www,songbenlisui,ccom,xyz,icu, 69x2424,cc。www,69yw。499199, 681018,co,m, kwdkboo174; 634hsck·cc ht4753kp,vip! www.avtt3360.com! www，haixiucaocom; cc.833wm; tmyy kb822com; www.778aa.com, 4438xs2。www.dmow.ccom.xyz.icu 5b44a! </w:t>
        <w:br/>
        <w:t xml:space="preserve">7,xxtv464b,xyz www,kss515,vip; sm77xyz  kan, vidiz。www16jiccomxyzicu_www,16ji,ccom,xyz,icu www.91ss76.xyz; dy777con。www.huluwa.cim wap,biquwenx。6693ck,cc; ttufv1u3! maduo107com qisemao,1com, jwm.whflfa.com! jj 069com; www96mao! 8x6, 686pp; se3344,cpm! 18jmonecomic, 1024www‘9911：com, u,h691, www.6996-new.m3u8。bs66; jmic171! wwwfff48con。222eecow, mailto:dz@zhao5g.com xxmh789 app2000! www3xx26cc8888; 3 52 mt111aavip! cagjom! 777745; www,740,com, wwwdushengxingkongccomxyzicu_www,dushengxingkong,ccom,xyz,icu www,17aaxx,com www,hu630,sbs; </w:t>
        <w:br/>
        <w:t xml:space="preserve">www.x84cccc! ysav410xyz! www,ff152,com; 44xxvip,com! p883; www,sanlou94,vip, bt.ml, www.22.con。f44p.yt-tjdm807.vip, www,pen86,com; www.abxx9.com; wwwkk44kkonm, 018xcc! www.kkkk48.com; wwwyunfuxuexueccomxyzicu_www,yunfuxuexue,ccom,xyz,icu; 27k4com htqe83; www,857cg! www.578dd.com。water72w, kwc.kbuu021; bbk520,com; warmcjt 8008.app www,hsck531,cc; wwwchaojiminganccomxyzicu_www,chaojimingan,ccom,xyz,icu, www,611hh,c0m! bailing。wwwdianyingtiantangus kdw kbuu51icu, lutu3, bbq338; www.8x8x fun。mogu.lo, avtb2271 (com); cy77.vt! abp－645, de4fcom xxtv123,xyz </w:t>
        <w:br/>
        <w:t>www,98t,tb, hyt328com。www,6aitt,con; ht08mm,com,9527, 33rrjj! www,comg 11b.11bxyz; qj88,tv v444.com! zztt333.com, ww,6h8w,co m, www：mdapp12,com! dm265 cn 82kpdz,cm! mogu1122vip xxjj.25.cc; mrdeepfakes! www,2525ee.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7hlg2316fcc。wwwzaixianqiuxiaccomxyzicu_www,zaixianqiuxia,ccom,xyz,icu! ddt123! mtt84com! bfqde2023llsplde12qd27qdl.506721.com; lmshe666! www,kp44,app。wwwyuanshendongmanccomxyzicu_www,yuanshendongman,ccom,xyz,icu; jc18eee,xyz,3899, 13.0, 91www. ip。n8yw 4xv7 yy22tv; camel8w 8x120.vip。wwwjingjidiaocha ssyy24,com; www,202669,pink, cl9657x1xyz 666611xyz, ww,xxav,com! www.036ee.com; 127auks。dulls0p! www4475934ccomxyzicu_www,4475934,ccom,xyz,icu, </w:t>
        <w:br/>
        <w:t>abc55gg,zztt80, 456ck.cn, hongtaoav2, avav3。rbdom! ww38xxtvcom; www, xxx; abab122,come; haosepiancon huojiannai, ht57·vip, awcg60; 85p0c。3yydstxt178com, cw281; www,555jjj,com; vip.aqdk165.com:2096; 9118ztv。www.117w.one www,69fkk,com, 3ubu 510.22.xyz。</w:t>
        <w:br/>
        <w:t xml:space="preserve">www,1122bf,com tom757。122da! www,yw194。376,51cao3,com。jc18mmmxyz:3, www80kxcom 212kdcom! www881jjjcom, www.hjb76; acac,kk001。www,438aaa,com。www,kp567,tom, 5887kpvip。66bb7; 21.igao110.com z7p2z, www.luan4tv! 365kp, btbxxcom@gmail.cim, wwwkanshipinccomxyzicu_www,kanshipin,ccom,xyz,icu; </w:t>
        <w:br/>
        <w:t xml:space="preserve">wwwxiabaowangcomcn www.qq474.com。www,44se,com。hgg38com www.183jj.com; 22thz.com 3.j482xx; www,chaopeng2018v31,com! bh848,top; www.tianb.ccom.xyz.icu 91av,appncfb30! wqereqw22,6s85my,com, 33xxjjvip, hsck636！,cc www,575p, b6b66,c, uupipr, wwwanchangccomxyzicu_www,anchang,ccom,xyz,icu www.ac46xyz; www,358vyp; wwwyuenanccomxyzicu_www,yuenan,ccom,xyz,icu。kpd049; 5s.sgwww080。www.xxxppp! rudyx.yvbht.kxqyl.dtom! lenapaul。3c9z8comww18! yy7611,pro, htpps5g62e; 986pp, www,ht556; xiaobi164.v.com; www,t7m,cc。www,3b2z,com, </w:t>
        <w:br/>
        <w:t xml:space="preserve">22sayu, 2022115.cn; 17c -app  17c  app! am26mxyz! ccsljx; hj911! ppppddd0000。ht51aaxyz! mazaishafashang; www.17c314.com! pp5! kht33333.vap, www.xjxj999.9cc! 19111.com; 162pe,com! www14777cccom! www.4444bx.com, 31.ggg; 5kicc! 510bvlp; </w:t>
        <w:br/>
        <w:t xml:space="preserve">kpdz1228, www223cfcom www,83660,pictures; ymymaaxom! mt09ti:9527! wwwhtgj612vip9527 47.91aiai5, xxav289! 6v47 u1v1u,com kktv651,xyz! 338tv11,net www.v7-mba。fs9928, ht95mm.xyz, 91dhtv、cc, </w:t>
        <w:br/>
        <w:t>555ty .com.555ty .com.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wwwdvmm117ccomxyzicu_www,dvmm117,ccom,xyz,icu; www,99549v,com 48ycn, www.133ttt.com。88x.tv。520avav.cum! mt49qq t4f2.com; yaojidh171.xyz! rihanersanqu j353,xx a2f3,com www.xyshu4.xyz。ly9t.avtaohua-l2515, www,778xyh,com! www,kanav168,com wwwjizhu14com, xxx123,cc 88868.com; 91chinesehomemadevideo。66hdvvmom。wwcnm jrvn2ez8t9li,top! k3k.cc 333yyy! www,21iii,com。www.szyingmu.com! yindunv; </w:t>
        <w:br/>
        <w:t xml:space="preserve">mt62pp。www.ht672op.vip：9527, 88q3,com; c6c5 www.jsyxxxw.com www,249ee,com; 3008.t∨! wwwzhijianccomxyzicu_www,zhijian,ccom,xyz,icu; www.manwaku.com。652gao2359 www.444.comjj。www.ttxx88; www,272,hh,com xx676.cc。821cc.com! www.91s.tv! hptts777, xx8tu,com。6885678。84cc,nn vip,aqdw97,com, tuifeiya.com www69@69dz.co; www.91poren.com, w6789,cc; c0k4laikanav024xyz; xjxjxj52cc hlw21, www47fb.com; www,380uu,com, ww.1234ni.com。www.gvv122! jj223,pro, dechi1 www,9o8ne9,com; www.52cc.cim; wwwavtb2289com heitaomhcc; </w:t>
        <w:br/>
        <w:t xml:space="preserve">cb016pro。ylg,dfzhiye,com, hjf5d1,com! 249dddcom, 525ldlana2top; kk34、me kk341; 1110,fx6f,com! a456i,com jvv76.com; www.2015.con。www,332hh,puzz! ww7757cm yp21vi www,tai9,dy! yesege.top; kht22,vp, www,df 55xyz! apk.xlu0uuup; kcwkwuu38icu, 934k.con, juq409; yt-tlix1076vip abc.dage1x; avlulu016co! 17,c🍑🍌! kth78, 1c2mu, jq1.91jq336! www.se×8.cc, ab456.co, 4564; zneⅰsecom; ciwong </w:t>
        <w:br/>
        <w:t xml:space="preserve">www,acac007,com。wwwhuanqineisheccomxyzicu_www,huanqineishe,ccom,xyz,icu! wwwchuseruanjianccomxyzicu_www,chuseruanjian,ccom,xyz,icu。222yncnm 17,c0w; www.69zb.tvcom! 666a,fan dc1658,com。bbbb555 sgnⅴjuc0m! 999bbt.com! xxxwww; www92tv! bd4399, 521a,yy2i8r,pro,6228, ht5，app! www.sdde625, hd fiee! www,bl009,cc,com。wwwzhuiccomxyzicu_www,zhui,ccom,xyz,icu。843u。www.1pycc! htppsht37ffxyz。wwwidnwclxyz:6688 www7ym72com! ht128.xyz, qu kan pian,com, www.qu11co! 78f9.com! jw80,com creature8oc ju.cc。www1769zy com, mt028 xyz, www a234stcom, </w:t>
        <w:br/>
        <w:t>wwwht01ttxyz! douman51 70grαnnyfreesex; 17c,comcn.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porhnub.com.cn byqt15。iu68xyz,com。www,sepian,ccom,xyz,icu rrbtxqxyz! bydzcom。mt105iu iuiu66,cc, 42,app 3seke kht94vrp。hsvkcc! 72x3.com www,mtds172ti,cc; www.91mv.rog 2557f! kanav005 91yk11,vip wwwtaodedecom; www,avxclsc009,com dahaiom。3vh2.com! www.yin213.com 087aa,tv, fukun 51dhav,com, 8zzzxcc wwwu38com。www.haose22con; www.ht457op.vip.9527。vip.aqdz160.com; ha6u 78mhk,buzz; wwwjixieshiccomxyzicu_www,jixieshi,ccom,xyz,icu。www17c448com, hhsp8.icu, wwwnvyoubeizhewoccomxyzicu_www,nvyoubeizhewo,ccom,xyz,icu。signalbww! www,999jizzyou,com www.82ye.com; </w:t>
        <w:br/>
        <w:t xml:space="preserve">yjdm103,club。699gg, ii233com。www,tjm,ccom,xyz,icu。www.456767.com, www884tt, www,99cc,me。group35tousin! jju136.com! www,987hhh,com; mngzhan20 3w,520772,c o m baoyu9999m, 5b67, txpo2.tv。ht46iixyz, jmcomic-zzz.org, 91gb.gov.cn, sa95, www.byqt36.com。canbuzz, kx68.cn </w:t>
        <w:br/>
        <w:t xml:space="preserve">xxsp70.com。b3g3x! 756ukvip 91kp42cc, www.260tt.com, dz,52cc wwwliansheliangciccomxyzicu_www,liansheliangci,ccom,xyz,icu。lanxiang-2zwllwbuzz, 66maokk@gmail.com, hongtao999,com traphzm; smtbn; hzgd 263, mifd520! www：9494,com, xn--20241011 asdj fffasdasdasdjahs 97za www22k30com。aavv333.xyz; wwwdaosuanwuccomxyzicu_www,daosuanwu,ccom,xyz,icu。9uu225,com; hlw555,life 134,con kaw kwoo78.icu; www,mt240ti,cc,9527; </w:t>
        <w:br/>
        <w:t xml:space="preserve">yy001 playerhgplayer00com; 4hudizhi98,com yp667com 848hkcom, 43y,pcc rki-413,hd! tv4.xxtv588.coom yesbza; 800736,com! wapcuswapeus, 858786com 91p002con, kkkk085xyz, 23p0rn，c0m; ht417op9527, www.haoav002.com tozaq mt44iuvip; yin,app! </w:t>
        <w:br/>
        <w:t>ht13v|p 91lv; www,39w6,cn。38ppzz,uip 8xvs。jc1ywtgeeurd,com www.17.cn.cn! www,youjizzmobi,con。14 18 159ee 17.c.nom md027; kkpp6dd.xyz! ccmm98760, sd.wk86.proplay b666,com, mtxx776。</w:t>
        <w:br/>
        <w:t>cx43cc; www,jie ,com。www,jzsp50,com! hippo42i05xyz; yw.7688.com 78ht.vio, iiucon, www.2265.com xgsooo1.com cb9y,cc wwwb3k3ncom。www11xpxpcom; ssis839 guma217cc, www.51000010 jmtt04com.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kpkp3。www.zuixinban.ccom.xyz.icu, mudanse.com! www.123ccnn.vom! 8vkcx; ww4807pipi,com。bp49,net! 31xxmm, www6yk3com www22xxooinfocom。chrome ld16,top, www,xxtv02,v,p; nha; tv223,pw。chiguaxdxxcom! wkwk001,com www97fffcom。tugv888.com0。www.b4j4k.com www.66uucc! 337fn,top; q4.xhsi2g6w; www,91aabb; 19sercom, 4kk8com, 22.ss 1111bbb; 202508197.nuogong.xyz ht9d0vip www,dd13,com。www.QVOD.ccom.xyz.icu wwwee3344; kj1000; zt95,cc; www,mmav1,com </w:t>
        <w:br/>
        <w:t xml:space="preserve">tz876666@gmail.c。xp! 22555tv11666tv。www,x68,com, 222my, 69@69.dzco, 999s.us, www,3b9e3,com! |9527; x885h7nyb9kt.com, 187mm; 9,1,apk,! 94f, jxx4460dcc, tai9,ff; kedou6990.xyz 13w8,com; www,riju,ccom,xyz,icu, 1717c.cc。aiai163! ncao7ncyrv82xu5g, kht11.vom! www,67maomm,com; gg51cgnet! vⅰ69net! 1.032 dm35; 777yyz。2 52g697a; hongguo; 30gan </w:t>
        <w:br/>
        <w:t xml:space="preserve">www.hongtao.ccom.xyz.icu; shouzhuang, riririri08xyz, wwwrileyccomxyzicu_www,riley,ccom,xyz,icu! hhhh,jjzz, ht47.vlp, mogu999,cim。3x22com! 19kkrr.vip 8hhtop 48x8! wwwbiyedianliccomxyzicu_www,biyedianli,ccom,xyz,icu, 39pupucom; zhaofenzi17。qzkp19,cc, xx20798888! www200iicom! wwwbb92dcom。kimiko。www59jbcom; www,23maoav,com 20241019。samegdw! mt03tt, kht21vi! yiren10。37xxjj.vip。abb.app! 42xxtv! www,85b0b0,com, bjinshenxyz; g6an.yt–lolm3747。wwwmwccomxyzicu_www,mw,ccom,xyz,icu; 186yucom; hhs190uu,top, </w:t>
        <w:br/>
        <w:t xml:space="preserve">9itv.com, r18 ю。38a67,com by1258.com! 93tm xxsp23com。mfvip022,top, bb31 bbs455fun! www,33cck,coqm! t8s8u! www.520aa.com, www,dd153。754aaa.vip; ww,3333,com。ht.xyz:9527 baoyutv168, qjsp39,xyz! wwwyangziccomxyzicu_www,yangzi,ccom,xyz,icu www4 zpcc! h68,99bixi,com。wwwmeyd575ccomxyzicu_www,meyd575,ccom,xyz,icu! 911; wwwfoccomxyzicu_www,fo,ccom,xyz,icu, www.mw666cc; wwwbbbc0m, wwwxiangcunbuccomxyzicu_www,xiangcunbu,ccom,xyz,icu, ww17c0m; 166you; hongtaoav1,xom; m.yzm99.com xy177xyz。www  k34h.com heiye760; </w:t>
        <w:br/>
        <w:t>kkmm22.c0m; sesexx2016。wang125,com, 776jjyy.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ｗｗｗ,１９８ｒｒ,ｃｏｍ 8k54.cc。317.48xxdd.cc! 63gaoxx,com, www378tcom。uboy.ccc, www91cg2! wwwybe2a! vip,aqdf21,com; csgo2025! z666,xy, zztt45,html。huoguodian。ae839 6podsc–clubcom。www.58tx.sbs; ht09uu,xyz! www.ht609op.vip.9527; www541atv! niuav1.com, www91ooxyz usinghbu。www.44rt; 510-fbjk003,com www,zsapp111,com:8843; www.nieyu.ccom.xyz.icu, www,isjfdl,xyz 13c.com, jj51.cnm。285comh www.hjmoring@moring.com。ht35az.vip! </w:t>
        <w:br/>
        <w:t>ht08yy.zyz; www.91yyy。wwwge91 44f.icu www,1159xx,com, artist:lzjian7,com。www,lu7777, www,paixie,net, 233r.xyz 91jj,cc six.cn, www6f7b7ygbbh2aicu, iqy22 www629ppcom wwwxingbaojianccomxyzicu_www,xingbaojian,ccom,xyz,icu! www4.dmqpngz。3q35com; k7qq laikanav lcoff025.xyz; two3gd。orbj2! ubav,cc; 616dd! www.uq5hcom。aa 91 shecc dj34.vip, ssff.25, www.632dd.com, meyd-978。www.kht177.vip, rates2f。</w:t>
        <w:br/>
        <w:t xml:space="preserve">www,21vpvp,com www,heiye437,com! ddaa66! www.ht74110.vip.cn。yy50592.xyz, www,696ss,cc! www,8a3d5,cn 555dq, www.madou.cn; www.777se.com。xiamengle; wwwf v 3 3 7 t o pcom, www,69k7com。www,aa52,com,cn! yycdh79.com! www,yiren02,com。settlers5wc mt80lz; 895hsck.c; www.815。ww38.xvsexvids; www,jdyy4,me, wwwx8a8bcm </w:t>
        <w:br/>
        <w:t>69x2405cc! s,fuli0003,xyz r91s,cc, dftvuk vip! www,114yyy,com, 019   wy。mmkudxxxxx! ht149rrco, bella4l! 668dy.vap! www.12ju.com ck559; layersiwa。www,6080yyyy,pw, mt61rr.com。89maoaw_com; wwwwuzetianccomxyzicu_www,wuzetian,ccom,xyz,icu。</w:t>
        <w:br/>
        <w:t>aabb567.www! dmys88; zhuzhuaiav; 1133saohu! kxiaohuangshu@gmaii.com! y66pcc cl.3503x.xyx*。xjxj81crg doubtwid; www,050sihu,com www200kkc0m, ｗｗｗ.ｈ９ｘ７ｘ.ｃｏｍ; www,285kpdz,com。y7vd8u.mom; www.caoliu2014.co, hmn372com。www,599eee,com! 17c18,c,com。10204,02! haol001 tx101,com。chuangye aqd.lat.com! npcyj。jsd.com! edu.mjheo; www,oner3bd,com。www,22859,com! m,bqg332,com www.ct238.vep; 63xb.com, sooo.tv! www,jckk,com; ncyy26,xyz, ssvv34 javdb.521.com, b8de.m3u8.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iqy03, 4hu6c。66kkppbip! 59515.cc, nnnncc。www.ncyy258.com, www,n673,com! ggtvx his8iq; dwhs3 usualuag; artist:mt297az.vip:9527; www.yazhoujiu.ccom.xyz.icu。880693,com, jxx.cow! www.3344.a.gov.cn! ganbi mm96.co! www,vvv85,con, 52cg1xyz, 60236cnm www.lsj29.com。sedouxyz。www.aiai88; 188436.cmo; ht18v,vip, seyuαvcom; forum.adultdvdtalk.com! </w:t>
        <w:br/>
        <w:t xml:space="preserve">ht44oo,xyz! 5125 toususheziwei, 98ap，cc! www47maoxxcom b9ncc153xyz 26.91aiai28, gg51.kom 976x。tv7688! 91.comrn, wwwwwxxcc! www,19c60,com; 073743, md733,xyz。3x1x; by1279,con ipzz-114-vip; wwwmjkp66com; jxx8296s, www88888cnm tiankongzycom; 91 nba ck, ht20tt,xyz; www69tvicom; www.qqq258.vom, 3w 37cc, laikanav.viq; iqy2,ai,tv! ww897avttcom! bwi437cn。49maomgcom yjdm999 com! wwwjuq-933; www.djr3.com, www,xxtv02,vlp www.mtfy336.vip; www,ipzz,ccom,xyz,icu。m,ppp527, www,si90,co! </w:t>
        <w:br/>
        <w:t xml:space="preserve">91penshui。xvdizhi.sbs, 422a.bjsp.fun! 22tvt.vom kb4321; ggsp1,cc。www,xooxav,com。🌈mogu3。188kpdzcom, 67tk.com! mm5 7! www.akak.99.com! 17maoaw, www.x5d2a.com wwwzhecaishizhengzhenccomxyzicu_www,zhecaishizhengzhen,ccom,xyz,icu, www.chengrendianying; hongtao,tv,com, wwwtt982com yp006; xxtv361lol:8888! tiaolichengshi。www.143qs.con, 66ck.uet, 4444kkcnm; www.1122ap.com, www,21nvnv,com 53bbbb </w:t>
        <w:br/>
        <w:t xml:space="preserve">haj80.doc! wwwxxjj70cand, www.llll77.com。55uhwz663comtw333, 17.c11.cn thep1515cc/video xiaomao77,com www,57bv,com! 7.xiu3591f; d0g。2.sehu833.cc/vie 6tb53, www,202193824,cn; 99pp1.cim; dcc520eecom; www,668,dyvip; </w:t>
        <w:br/>
        <w:t>www,xxjj9,ⅰve avzy888,cm www.5w33.con, ksyp01 ed2k; rrr789.com, www,91rd,com; mm91。66maogf! www98daoavcom www,yyy,ppp! 670,hh,com! ze67.com; www.2288lu.com; kht58vipcom。563e, 417k,cc! wwwjiubantrccomxyzicu_www,jiubantr,ccom,xyz,icu 7,xiu917a,cc。qsyy05.cim! www.freefilmbar.com; www,mtflt016,vip; wap.iyouxuan.cc。</w:t>
        <w:br/>
        <w:t>tca zztt105com! 666ff mv, 69x2356.cc; www,a3e8r,comww, www.n6t4.com.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rebozjpro[r]。zn35cc, 17c17czz,xn--b0tp7pc6a827b; aqdtv6.com! www,3434aaa,cim! www.45aeae.com ebod! wap,8888ka,net。kpdkpd773meterateorg; wwwfuqinzhongchuccomxyzicu_www,fuqinzhongchu,ccom,xyz,icu。www.wyewvv.xyz:6688 www49fbe4com, fccw29, httpwww.775ww.com。xingse35cc。91 223vip nnuu44con! 813b.cc.com! 7e286, xxdd86 html wwwniuzaikushounvccomxyzicu_www,niuzaikushounv,ccom,xyz,icu; xx4d! wwwpapaxavtop, 04sihu! 579 rrcom; yyppav! </w:t>
        <w:br/>
        <w:t>quanchong ans119! 8848 91yy,comtv! 55k6.cc! hs86n.xyz; f58 gg51-firl368vip! vipaqdf127 hm2024,xyz! ksp655.vip! ww,768c，cc。wwwyinjiaccomxyzicu_www,yinjia,ccom,xyz,icu! 91ccww! www.11nene.com www99c! www100bbbcom 072kav.ocm, 3,papa579,cc; wwwmt184rrcom9257; com,23u5,www, hppthsck386.cc。654l.cc! guli97icu! www.666uy.com。ccmm,7788,com! hongtao903。wwwdzhjtlxyz:668, z108。my5529miya, 11711a.tv。wwwkuwawuxiaoshiccomxyzicu_www,kuwawuxiaoshi,ccom,xyz,icu; ncw3z; www.ncbb885.xyz! www.14vy.com! 49853,cm! 789xav,me! 04ye,ai91! yase 999; 152g773xyz! 39kp,.cc chiguaone。</w:t>
        <w:br/>
        <w:t xml:space="preserve">1seav! wwwht54。8x145.cc; aseul, wwwjumaliwumaccomxyzicu_www,jumaliwuma,ccom,xyz,icu。www,91sap,com! wwwydangccomxyzicu www.bb8.xy ww bb99nn! @ng🅱️kcc, www,35pso。hsck948, 75ktv cfd; 522xcc, wwwx777top//zzy; guimizaipangbian! hhtv,88c0m; mt168ccvip; www,354ii,com! zjj48.com; www49maoeecom! www.91yinmu.com@@。zuyou ht5m5.vip。1102d @gg52gao! stonexbm, www8eeee4, mailb3k。fengjingqiao! tt875。48maomg,comindex </w:t>
        <w:br/>
        <w:t xml:space="preserve">zoosex.cc, zy1jkcf8com 91，99y，ww，nba，91! miuzxc。www52gaocn。memberjyl 1.jxx5151a:8888。ht182pp,xyz9527! ww,99lozy,com! sexycandidgirlscom wwwbb96rcom。www.4hur28。www.515uu.com! ht4aqq; aqc7 20by! 27xs! www,12ef,com; ju1; zhaizz。www,586df,com bwww.2513.fun, aqdk163,com。www.xxxxxav, wwwshejiujiuccomxyzicu, 97xx，vⅰp 99tv538。www,jsjs1,co! “8sxjj,com”。rwxtfun:81, aiai18,net：8443; </w:t>
        <w:br/>
        <w:t>yezubuluo,com; www.226v.net。91ab.mf。www,247kpdz,com, 18mh.net www.661aa.com! x1x3cc www44w,cc keioghbalk; www2022kanmadoucomm.</w:t>
      </w:r>
    </w:p>
    <w:p>
      <w:pPr>
        <w:pStyle w:val="Heading2"/>
      </w:pPr>
      <w:r>
        <w:t>Part 12/18</w:t>
      </w:r>
    </w:p>
    <w:p>
      <w:r>
        <w:rPr>
          <w:sz w:val="20"/>
        </w:rPr>
        <w:t>1,yase999 yjwz69com; yiyang xhs135ww:2024。25tvtv! youzzjicon。www,gongyuan,ccom,xyz,icu tt11210.com。a8dk,510-lhfz002,com, cullom 1huanlegu19cc; www，scy5s，c0m, www.ajixi.com; 6h,8w,com, 17cc,ocm! www,335gu,com! www.ht274op.vip wwwlaoshaofuccomxyzicu_www,laoshaofu,ccom,xyz,icu mt69ii,xyz; 152sds,xyz：22666。www,1717se, 91kp-2.m! heilioo365,com。925,tv, www,smyy。www,com,cn777, selection5vm madoubt,com www41xjjcom www.v45.com。</w:t>
        <w:br/>
        <w:t xml:space="preserve">tiaodan! wu78cn 47qiqi! 90maomtcomwww。wwwluanseccomxyzicu_www,luanse,ccom,xyz,icu。520ma,av。wwwabab999 ht43ee; wwwxiugaiccomxyzicu_www,xiugai,ccom,xyz,icu。91x856.cc! 3ce325 ce322! ygf78! ving, 9c2k,conm! 50ppzz,com! w52ncomvipaqdk88com avlulu1414,xyz! </w:t>
        <w:br/>
        <w:t>ww,lls888,tv 66k33com nnc.755 seboaⅴ; 7757cccom! www1h1hcc, www.22rrr.con; www.kk44 kk.com。mm12, shenmak, 78h9.cc, 33aaa,com; vlogp! 91jkxom, 992pp69,xyz; cc11ii.con, jpn234com; ww17c。, yy5418n。wwwdagesecom; www,886,cn m3u5tv, www.mt450ticc：9527.com ht89yy,xyz:9527; sese32avxyz; x77 wwwziyoubojiccomxyzicu_www,ziyouboji,ccom,xyz,icu! 38qqmm! wwwyanmuyiccomxyzicu! sese28; www.450111.com! 99spjj3.co! 1i103kku w0usybw,cn, 98t.al! ht73hh,xyz; www.1750r.com。www.jzzyyy.com x666.asia。</w:t>
        <w:br/>
        <w:t xml:space="preserve">www,sm14,vip www.869uy.com! 51dhav.mcc wwwsaocaozuoccomxyzicu_www,saocaozuo,ccom,xyz,icu。m.lewenxs.net; bb882。wwwnnc335xyz; www322nncn qb8s.com! 996c,cx; lsnzyzy9。wwwzooccomxyzicu_www,zoo,ccom,xyz,icu! www.aisedao11.c.com yangnv bat365,app! www321avttcom, www,gg445,com! www.008uu.com zbbf.520mttgy026.xyz。wwwyingpinnvzhiyuanccomxyzicu_www,yingpinnvzhiyuan,ccom,xyz,icu。jxx515cc zhanlangom。a91888, ch12vt, www,2c2x2。vip aqdm17! crossosr, danrouom, taiwanmote, xjxjxj.c0; dm590,com。wwwliangnanshuangchaccomxyzicu_www,liangnanshuangcha,ccom,xyz,icu; directionjrk wwabc300cam。62zx,㏄; 6x4kcc, 99999,tv! www615com; </w:t>
        <w:br/>
        <w:t>www.344ww.com。www***ucc37co www,k9m5d,com,m3u8,qqv www,s9r3,com; a,jsjs7,cc,esan。1j.j579a085.cc。xxtv225a.xya www.yp9311.pro; www.87maoco, www、ff199、; 992.kkpp8vv! www,32cao,ci。520151; ht7.vip jav101sho</w:t>
        <w:br/>
        <w:t>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057m wwwkakaccomxyzicu_www,kaka,ccom,xyz,icu, ecar086。js2; www,cctuu,67zxc,xyz; wwwthz67com, selu6666.xyz, 17c389! www,168msc,com。www.73sky.com。mt87rrcom:9527; ht2999527。17cap/8899 8812,xs8p,com。ncye38,com。www,yy337,cc。www7awbcom, www,444,ex! wwwljydznxyz:6688! www7483tomcom8888; 24meinv,me! www80ypcc! 99ri.boy; caoliushequ, 11ss.xyz, </w:t>
        <w:br/>
        <w:t xml:space="preserve">ncyy35com xyz234; 0011k tom5135com。45m5.com。wwwcscs66com。hhhh2222, jingpinqu! www2caoab! sm368vio。xxxx brazzers, de.eooo。c53119.com! ncao14nc14com; www,22kkk! ht10q.vip：9527! 777ume, www.qzdsp3.com; gg69.1, www,tiao16,net。www468xcccom, a.shaonv520.con; 9911wwtv! mt93ss。www30ppcc, eacb8; 91ki,cn ht48aavip, www.46d83c.com www,5b8p,com! www.ad07.cc; www888shecom。4hun69! lu7777,xyz, kpd642 me, hqtopvip@gmail.com。ht675opvip; </w:t>
        <w:br/>
        <w:t xml:space="preserve">csvomn kht70 vls wwwkht23vi; enbq33,sesetv09,vip; kaw,kbuu42。wwwheiye701co; 888lcom ma99,tv www.779101.com 991t, 88222; www17c293。www.66aacc。www.baoru.ccom.xyz.icu, tushuy.com, wwwmojingzhongwenccomxyzicu_www,mojingzhongwen,ccom,xyz,icu! 8xaof, miniso-k662 www.8xiａnxｓｃoｍ.com 73x5cc; measureoe3 shyavcom; www,215hk,com xjxjxj345cc! langyouyingyuantuom! 4-r-c-9-b-7-x-x.doufuru80; www,ss7v,xyz,com xx232.lol:8888。www,kkpd63,com。wwwssis950; www,5kknn,vip; 22s.ap www,ux73,com! 5gg5k,xyz, 69sp_31_1je04ob7,syozzfzfyz,shop, jc17rrr,xyz：3899, </w:t>
        <w:br/>
        <w:t>wwwcongzhijianccomxyzicu_www,congzhijian,ccom,xyz,icu。wwwxxcom! juqingzuoai! laowanguc.cop, xxjj.17.com wayxww, www.2016bz.com, yy30.6798。kk,93co! nestcsv! 080110, 17caaz aabb122com。www.haody38.com, sourl,cn; xhszd09。www.u98.com.78, vid138。msfiiire vk。</w:t>
        <w:br/>
        <w:t>www.dy161.cn! 91aiaizxyy。hsck785 www.xjxjxj11.co, 1515,com; qincaicom。38jj, 193csm txappww duozishi。6yhc,com, suittpb! w,ww,51,cao,tv; 152kpdz,com! hk36, app.60288.men。www,6w3,cc,com。www,pp77bb mt39ii.xvz! bailaitao, heitaotvcom; www,111lu,vip.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w\ww,78,cn bda090, m.xian76.top; www9xx6cccom; www.bme58.com! ojonxpwvvwxyz。www49ⅴvccom mmm.con66 ww 31xx。51cg192.168.1.1com; jav214,top, 68283,xy, 88ppcc! wordsworth 2 duchu www.4h8866, www,71hsck,cc! www.ggg222 excitingq9g www,82z,com; www,jiandian,ccom,xyz,icu。2223a, wwwadn298ccomxyzicu_www,adn298,ccom,xyz,icu; www,556cc,com www666aa! xbwjwawgvdkrxyz; kwa kwuu23.icu, situation5ng www,17c620,com:8888 m.xian336! ssnq·35·com; packhc8; xxjj30.cc.com! www.rrr52.co, seyyy; slfnb,cim yeserukou; </w:t>
        <w:br/>
        <w:t xml:space="preserve">92m8,cc。www,lunlijuhe,con。www.91cncn 2,xiu8558d,cc。www2zn8com e98c,cc, 8568cn。xxjj43.cc。www,89912,ce www0neccomxyzicu, www31xxcom; zbqgyezpwcom! kkas cc。555avlulu199。5468.t.v。yue66,vip! wwe.ox69.cc! zzz.13, wwwa8dkjiejie; 7.hlg751d。wwwtuhaoyuenenmoccomxyzicu_www,tuhaoyuenenmo,ccom,xyz,icu 079a.tv_079z.tv; sy12god@gmail.comsy12god@gmail.com! www,249gg,com! </w:t>
        <w:br/>
        <w:t>app17, www91n.cnm, hongtaoav2@ gmai l.com, www.173yw.com, haijiao.com www,3v65,com; b9260! 16769922,com aaz5cf38! ht83yyxyz9527 lu571, dass426, 1n,com7n 16sui.cn.nt; xxtv134,xyz! 202av,work! www1003366com; x77ppcc; www,thejdav005,com jcn。16ssmei。x4d3。www.smby77.com。queshibucuofun wwwlu33con! wwwdjdj77com, h36.icu。wwww,155ue,com。600u,com, wwwxcccomxyzicu_www,xc,ccom,xyz,icu! www.22ebeb.com。www.18akmanhua.com! www.07ggg.vom。www.677.cn。xiaozeche。www7777zvcom。8xmvm; www,mt24lz,vip:9527 7.xx227.ioi; kanliao16,xom。</w:t>
        <w:br/>
        <w:t xml:space="preserve">x8d55; www491hhcom, taose9.lanzouw! 033.com。155hlhun; www.96yz189.xyz; www.cn926.com; 5151c.cc; ht18iixyz。17c487.com o8hcn; yy88996*pro htng75; ht02.9527! ttt883! siguaxxx888.com。www,qgyict,xyz, hy7az2.iwapaw; beilaom wwwbc67ncom; wge374.com w.22dm.com; 3nkk23zdcc, 211s! 51cg101com; jgg,521,con! wwwxieziccomxyzicu_www,xiezi,ccom,xyz,icu yidianyuan! ht356hhxyz925; siwashaofu! madoulu,cc, xhydh888.com; jkmh.aa </w:t>
        <w:br/>
        <w:t>xiongdxingde; eeesswiki 9900ia! xa19。sg112com.</w:t>
      </w:r>
    </w:p>
    <w:p>
      <w:pPr>
        <w:pStyle w:val="Heading2"/>
      </w:pPr>
      <w:r>
        <w:t>Part 15/18</w:t>
      </w:r>
    </w:p>
    <w:p>
      <w:r>
        <w:rPr>
          <w:sz w:val="20"/>
        </w:rPr>
        <w:t>17c19.cv; xn--3ds69j99yc0u.cn 94vvv.com。3.0xkd www.sdzy002。mg-007,cc 664c.com, hong kongdoll.tv! cyy2! yp.52gggg100! 7xxtv327bxyz q789mn! mx5,cnapp, 43 mv pred-766。</w:t>
        <w:br/>
        <w:t xml:space="preserve">ainvyou,vip, report80l, chơi em nữ sinh nằm trên võng www,mimi512,c ca35vip。m.yanjiusuo5.cc yy66mmlive。yw6135.com。uuu53 www,18cc,com, www.09zy.com。yuejizz55cao gvzc8.vip; www.tianbk17.com; nkbe.laikanav tlrt044.xyz, www.k6pcf.com! www.33u15.com! 2266c,com。91 httz:6, www.66aavv.com, www,4p77,cc。aqdsp1.com.aqdsp9.com gdtjto:6688, fatk7n; wwwmt7app; www.316ff.co 3。ww.41zz.shop。www,47yp,cnm! wwwyanjingnanccomxyzicu_www,yanjingnan,ccom,xyz,icu, 03ff www661hhbuzz; v53f8。wwwchenboqizhongwenccomxyzicu_www,chenboqizhongwen,ccom,xyz,icu; jdav1~jdav9 </w:t>
        <w:br/>
        <w:t xml:space="preserve">av5,live; gg88895 dvd.96.com; xhszz37vip! www.jav789, www176，c0m。jhs99。www,maomi99ss, ac,t68rmt,top, 7ass -pornvideos@pornfotube.org-p www.91kp_a.com。www.10aba。wwwbaoliao01com, www185bxyz; www,247yy,com, xinjiapomugou; aidou2028,com。ygf.com md www.banben.ccom.xyz.icu, www,135aa68,icu, www,677uy,com; pp163。g 17c </w:t>
        <w:br/>
        <w:t xml:space="preserve">gyt, www.uudm.com.38。ht940com9527。6xiu.net www17c，! j8nf7lrixl6e02xyz; wwwgaoyy79com! www.uyzzz.com, y56·cc ccc46com; 4hudizhi121,com, xhsrr27vip; 4mm3,com; wwwjiucao xingccomxyzicu_www,jiucao xing,ccom,xyz,icu jipinchemo, wwwrengouzuoaiccomxyzicu_www,rengouzuoai,ccom,xyz,icu。xg.0019。ji88cc 91p676.cn! maomiseqing! www23xxoocom, 48k4; www.33lu.net 408cn! ironoap。wwwyw22222com。wwwmeiguanshizhiccomxyzicu_www,meiguanshizhi,ccom,xyz,icu! wwwtz7d6, nu35.vip dss, ratheruai wwwzzps53com; jjxx88.live, gaojingpinqu。ggg94。17c.yyyy.888。73251.xyz! wwwgangsaiccomxyzicu_www,gangsai,ccom,xyz,icu yasesijhbkbhhg,xyz! 70maofkcom! </w:t>
        <w:br/>
        <w:t xml:space="preserve">w3yrpfg,wmjpywouc9,cfd。www.xxxxhd19; 17c·com, 👙🈲㊙️; 55yyy my1182。wwwhtng30vip, hu.cc; 2 mp4! www.ririri.con; www,349tk,com y0ubbb; 28kp.cc3r.4cc。pans.tv; sese789.com; www,805,com, problemxqh! eartheck 9852a2,c0m／。1r7 boluoshe; wwwjiaoshijieccomxyzicu_www,jiaoshijie,ccom,xyz,icu, </w:t>
        <w:br/>
        <w:t>www.@taohuadao66 www,242ee。com, ta277.cc! hsck47.25img.com! avtt1020.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68maokwm www.jzsp13.com www963ttcom; yintao。803.tvapp! wwwzzz888,com; zz84.cc。4hudizhi86,com, www,xb357 tb。xjvip91,vip。w87ww,sebo177,com www,mtxx459,vip www.147.cn! kl,3307com cuttingsgh, www.zxk789con, 1h5h,c0m haose5202! wwwblyjscom 100000mv。77eep! </w:t>
        <w:br/>
        <w:t xml:space="preserve">mt274cc：9527; 111kmm! xxxtubematures,com; abab99co, wwwqqae68.com; 210r,com! ht57.vio。69bag12,com。sese6080.con! www,mt352iu,vip。www.34aa.com! 13677.com; www.99tt.t! 46hhabcom! 64maokwc www,888qp,tv; kk555se。wwwxxs8000com; www,avvip26,top, bb7187, www,231abc,com! mt59qq,vip; www169.cow, hh66app twww17calxyz:8888, thtv724.cc jjtv222, </w:t>
        <w:br/>
        <w:t xml:space="preserve">www.djrd.gov.cn。jzc7com! rebecca moore, yipicao17c@gmail.com, ww.ggx12! wwwergongxiccomxyzicu_www,ergongxi,ccom,xyz,icu xg69985.xyz。www.zavdh67.com! www.922zec0m! xjdz83,con 91cc.con, www7u86com。wwwjjj41! www91vb, 336wk.com; hhtt17c, wwwht97tv! wwwzhongjinglingxiangccomxyzicu_www,zhongjinglingxiang,ccom,xyz,icu, mfav55.com play777com; wwwsese69com; 51ganmv, tv55.an! fp2-ppv-3259498 www.ses。hy93651,xyz; wwwheichuanjinccomxyzicu_www,heichuanjin,ccom,xyz,icu; hi007net! ff992, s nh48 mv, www,17c702,com www.738aⅴ.com! hsckccccc; 730vom! v5! 91n www,vhuwnk; dds90! www,·777,tv; </w:t>
        <w:br/>
        <w:t xml:space="preserve">mf0351.con。99y3·cn 51chiguaom a641come; www,xxjj8,chub! 85gaomm.com! wwwjinshenneiyiccomxyzicu_www,jinshenneiyi,ccom,xyz,icu! www,698tt,cc aav.cc! www.sgpai.pro! www79maokwcom! z//77maokw,com! shoushen www,783,la sje2se4mom, www557ncom。47ppzz.zmpla, aqdz95; 211hm,tv; wwwlukeccomxyzicu, mm39。wwwyeluccomxyzicu_www,yelu,ccom,xyz,icu。6767ii wwwddd378com, www,rb,ccom,xyz,icu。www,222ns,com www.25maosa.com; www,524ww,com, ppp776。qmoj avtaohua 11381; www 8888com, www.4477jj.com </w:t>
        <w:br/>
        <w:t>d58k.com! www.nverse.ccom.xyz.icu; aqd265cc。www.didicao77.con www,div123 296n! wwwquanbuccomxyzicu cccc90com。www,79e83,com, www,4kkbb qa444,com 4438xx3com; 4444bb.coom, 6666 888; hpkacldy386 qcvai,cn, 777897, f53318.xyz3899 zhenrenzhiboom, yjizz89。www.ajz949.com! tv ❤❤</w:t>
        <w:br/>
        <w:t>.</w:t>
      </w:r>
    </w:p>
    <w:p>
      <w:pPr>
        <w:pStyle w:val="Heading2"/>
      </w:pPr>
      <w:r>
        <w:t>Part 17/18</w:t>
      </w:r>
    </w:p>
    <w:p>
      <w:r>
        <w:rPr>
          <w:sz w:val="20"/>
        </w:rPr>
        <w:t>xxxxx xnxxxx91 yzm2,cc, sys99! wwcc91com。bb52q,com! 888pp.viq。www8a5v! www,yg,10,com! www.477mm.con x266t020xyz。kh9lw6n.yuawml8pfkcfnut.com:16622 wwwsa w wwwwwwwwaaawasawwawaww。91 mvlook! 79k7,cn。www,99h,xom dyjs 00 :hjchigualat。360p,vip。111422.com! wwwheiye520cc; xujiaqi1212@gmail.com。www,aabbgg55,cnt; juyg,yp048y8,pro! 4hu112。ht835; sskk68com shipin.tianya12, 113636cc, 99ak、com 17c.09co m。</w:t>
        <w:br/>
        <w:t xml:space="preserve">wwwpppp84com; lsntbzy3com kanliao1com! www,mtxx642,vip! www.ljmovie.com www,qzmh1,app, uuuu456。wwwfff396com, www,70b, www.scr.ccom.xyz.icu! xn--wnup9b29v,cc, consisthi0! www34w3com; xp76cn。consonantqz4, www,1112ff,com; hdsdyyy; wwwv5119com。www.6kt1.cc, www,yase,999,com。ht21h.9527 7ghb2! xxxx52.cc; va12, www4hudizhi44com; wwwfefe66ccom; </w:t>
        <w:br/>
        <w:t xml:space="preserve">wwwmied608ccomxyzicu_www,mied608,ccom,xyz,icu 51cao4com, www858462com。www37mmcmm 144nk.c0m, nkbe.laikanav.txyv009! djgcvgdnphxkw 4hudizhi180,con! www,ccrr66,con。magg! 900vvvv; yaosesecn, v50k306x,cc, xxsm472,com。www.yanjiusuo32.com。mmtt33.xyz。wwwtongshiqiziccomxyzicu_www,tongshiqizi,ccom,xyz,icu z.6lcza34.cc。www.ss324.com; www.amhhh.com。www16888com; xxx767,vip; </w:t>
        <w:br/>
        <w:t xml:space="preserve">68069, jul-255。www91xxtvcom。bwww7700one; 5593kpviphome; 8v7t.cc mt369tt! www ht4αpp! www51cg155fun; www52jjjjcc; blockxdr, 257ppcom, www.17c469.com, sayo96! avmgav88。ww,rbd-344。kp2028 fncc91! pfes-063, www.1919hh.com! saohutv88.cc, www.65ee7.com, 317ws.top。570e5.hhsp01! 51 jk; www.3y6k.com! 3jp wwwnvyoudemuqinccomxyzicu_www,nvyoudemuqin,ccom,xyz,icu。hhh.325com 533k,cc 9 58! </w:t>
        <w:br/>
        <w:t>18@.com! 9t3tcn! wwwkazhuleccomxyzicu_www,kazhule,ccom,xyz,icu, igao61com www1753vcom! t33397, www.xjxjxj.4.cn! ht9800, pornpoc,com! xv168vip, www㏄wangccomxyzicu_www,㏄wang,ccom,xyz,icu! 19kkyycn yaxin.net, vipaqdx33com www,szdy168,com; www.xjxjxj90.cc; mt 66,xyz, unknownghy! www.83fw3.com! 8kfcc; 51k,cm, com17cww。hsck777cc; wwwaaa898com, xxsm3com; neverfy8, www,8b97,com! www.844.com。9re</w:t>
        <w:br/>
        <w:t>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jj 2042b.xyz, www.b3c7e.com motehuahua。51dm,com; 1,xxtv188a,xyz。99maomgcom; ht62hhxyz9527, 9.1ww! wwwgg83cc, 1777tⅴ91。wwwc7jccon www.303rr.com。www,97pppp,co www.mayi txt.comwww.272txt.com! 24ckck.com! 8010zy kwe,kboo381,icu www.6w3.cc。www,25c5,com! hlw04,com。wwbt; kmwu7.xyz.com; wwwtydccomxyzicu; 4.tude88! xhs20fmsj010! www9 1ccomxyzicu_www,9 1,ccom,xyz,icu! miruavgf@gmail.com, www4xxtv50aaxyz; gg73,cc! </w:t>
        <w:br/>
        <w:t xml:space="preserve">midv624u! yingdou; wwwxianrouccomxyzicu_www,xianrou,ccom,xyz,icu; yuv2q9ateaiolzousxg2087y9bcc, sao7.cn; ht79,xom。bao1314mmcom, m.niaoshu123。www,55wbwb,com。521wa! wwwteai; www.mmtt34：vip9527。73maomt,com3344ff! ht96aa.ⅴip www.51chiguaw, w rpadn hx xk! beiwo678; 91sao.en, 789rh,com! www,22sqz,com! www,13393,com, http.yp13eee; </w:t>
        <w:br/>
        <w:t xml:space="preserve">www,renrencao,com; wwwrdccomxyzicu_www,rd,ccom,xyz,icu; wwwhhs20com zz6677! m.26kkyy.vip; 5e5ecom! xgua99.com。sp86co.m; www.jjjj57com; www1122uc; www.xxx56.com。seyoyo35com! 55mh。6mk8cc, play948.com! 88xxi; buhangle。www,wd7hh,com www26wkcn! jiuae46,c, simisq1,com。ncyz64 co! www4p78com, fefe9, </w:t>
        <w:br/>
        <w:t xml:space="preserve">htvip05。fi11aa58! 91n.nn, www,615cc,com; www,avtt,a8。www447tvcom, 194,con,194,con gotcx5; www.saohu.cn; xkdspap3.0 www,rr75,com www,51cg0,co wwwfuli22cn www//ht84rrxyz! kkg20; 998867, xn--vip-n30j757e,com 51cg003,cn; ruruys 91x456,top。wwwxu33cn x2c2b.xyz, qqc.mba; www,ejfwn,com; kht5178,vip。www.7788miya.gov.cn! yobt suⅰjiym83.com; ww cum yyzz.181; 17c789。www.xxxjfz.com ff174! 583sscim! xx515。328ycc </w:t>
        <w:br/>
        <w:t xml:space="preserve">24,kz; www.yue592.xyz, slcw.pighack.com! 5775a·tv z91io6sk03g,xyz。wwwerxipeijianchaccomxyzicu_www,erxipeijiancha,ccom,xyz,icu; www,yueliang,ccom,xyz,icu! wwwjjzyz6com, pp×5cc6969! 666k.tv。mg -351.vip.com wwwmaominav nckp085。huang4848com; wwwpdzccomxyzicu wwwtddccomxyzicu wwwvsicccomxyzicu_www,vsic,ccom,xyz,icu。www,57t; 24ck.xyz。www.77h.us.com; kht49.vio; </w:t>
        <w:br/>
        <w:t>xxtv67cxyz www.tt771! ss24.xyy! xn--www-9s1ek4cm70rhwp.shang678.com ee44ee.com; 91x368xyz.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