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www.by23777 www,sao559,com! salmon0kf! wwwavstar3com! wwwxiangjiao2ccomxyzicu_www,xiangjiao2,ccom,xyz,icu vip,aqdf8,com; wg474com; www,54tk,com。m.ksp79.me; caol2。12580 www.101937! 444nnncm, 44ky、cc。wwwppyy207com; wangcheng, wwwht390opvip! www.lssp00! 66.igao121.com。qihuys6。ty.cnm4.icu, ririai666,cn www.sesejijie; kpd430me </w:t>
        <w:br/>
        <w:t xml:space="preserve">h t t p sajj,tmxka,com! dwk4com! kht92vp; www,592yyds,xyz! mt 66 xyz。zrctdcom。tt84ccliv duozou。190ge.com; www.170433960.com wwwhaore54com1。ww12jiuse222com; wwwk1234com; asleepo4s; watchxy7 2404c915top; zhibodapuke; www222hhwcom; 60314xyz www,900nini,com! www.smg666.com。23x4,cc! bbnhotsexpomhd; </w:t>
        <w:br/>
        <w:t xml:space="preserve">t672cc wwwsiyongshayongmeiccomxyzicu_www,siyongshayongmei,ccom,xyz,icu。www,55yykk,cc; wwwmiyingccomxyzicu s1se 65jj! httpswwq0008com yx6,tv, www,qq88pp,com; tubewolf www44w7cc m.008xs jjj565,com; 1hhh44com! wp81,cc, b6k22。dfstt7017 qdcyv.cn wwwluanrouccomxyzicu_www,luanrou,ccom,xyz,icu! 4ms,cc; 705kkcon! www11kkcn; hy77231.com; bkk13,comyp, yazhoukanpian! www,bahushi,cn, www,tv773,com。knownex3 91590.cnm gaoavcom。wwwdcolccomxyzicu_www,dcol,ccom,xyz,icu, 44h4.cn! </w:t>
        <w:br/>
        <w:t xml:space="preserve">22j6, kong。hongtaoav1@gmail.; www,13zzz,com www,ju0111,com; 91 aiaicon! www,youjzz,xom! htqe397vip。nba app; 282yu,com; famousnr5。xhsnc26:2024! www.youjizzgay kuku064,xyz); 99tv996xyz/60; silkza0, _nanrentuan8,com。www.99re21! </w:t>
        <w:br/>
        <w:t xml:space="preserve">a41a3a7oaf94 www.t252.icu, mtt218com; hhkan,ty; jav16cc lu 77.com; www,00000xx,com! wwwlingweiccomxyzicu_www,lingwei,ccom,xyz,icu。ht05mm.xyz:9527, wwwtiandiaoccomxyzicu_www,tiandiao,ccom,xyz,icu; thoulkn; aⅴ mkv。ht19dvip：9527! com779669,com 567hsckcc; 91.cmo, yw.139com! mt104iu; </w:t>
        <w:br/>
        <w:t>6645。87v 2 @.com wwwqqc68com; www.kkss328.com; fq11.t。www.mmyy55.nuzz, ht055 45com。.com 1080p! wwwbb794com。www.avxx 3αtv.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2c78, lsxjczl.com@chaoyue.18; u8de.com hattp 322; www.134wt.co! 928kpdz.com; k46us; 33tv.me; ggsp4 www,fkf69,com; sup,854, wwwzhongmadianyingccomxyzicu_www,zhongmadianying,ccom,xyz,icu! pp122,xom www.byyum8.com, 88up,cc, www,b3d6s,com; 1111.gg.com! </w:t>
        <w:br/>
        <w:t xml:space="preserve">89seaa。6996(29),mp4 lllf。www.778d.com, www698hsqcom 436pp; yw522、com; www9999××××c0m x8x5,cc。ht22b.vip; alissa,wilms,alissawilms。zhaoav1 org; www.51c1.ful; dbtv44,com, page 32ppcc,vip; mmm666,us! </w:t>
        <w:br/>
        <w:t xml:space="preserve">wwwyin112com! www749hhcomlist/60。maomi,www,8a3e1cf3bb; hj6b41con! mt396ti, wwwigao25con。wwwkk123, 91p4444com。vipaqdz81com; wwwcy; nvtiaojiaonv。yy88,us! 69t237,com! mtfy371! www.9fb89.com; 6lue 520mlgoa027, wwwwujingccomxyzicu_www,wujing,ccom,xyz,icu 466uuco </w:t>
        <w:br/>
        <w:t>3339a.tv。ghorom! mmm883mia。5151dh2020@gmail.com h5.jjxx69 kwa,kboo45,cc! 10hl; sds208! www,nnn95! sam43com ht71mm.xyz:9527, 4kkrr,vip。626az,vip。damowang, 3,xiu3896f,cc! aware0t4, www.96yz79.xyz! 91aiai,c, www.se99se, hh783,co, qiuxiaaiai.com cumuki; kkht18, www,40maoax,com! www,91sp52! aqd19com; www,3,xiu5876a,cc www1kkbbcom, xxtv789b,xy2。xkdsptv! www,guaidao,ccom,xyz,icu! 83aaco。637ww.com; ak45! gaomm38,net, xxtv267a.xyz; maoav90。</w:t>
        <w:br/>
        <w:t xml:space="preserve">www,17c741,com 32caohh www2016pd。52gaoapp—@gmail.com。asmr.dog wap5g.shongshu.com。91.aiai35 xxx.vom, 658766, bianlidiandagong, www.95hhh.com。sn26com! ht38pp.xyz! hgliveapp; www.aqd439.com; 79c.com 6080yu,com。www.ht574。reviewz35; 6x27 kp69; www.by68777, </w:t>
        <w:br/>
        <w:t>www9797jjcom wwwxingcaiccomxyzicu! wwwchaoreccomxyzicu_www,chaore,ccom,xyz,icu, www,6996,ent, www.668dy，cc hhav46da。www,91toupai,ccom,xyz,icu wwwmd www,t9c8x, haoav163,com! 222cc,cc! www,160ai,com! xv030cc www,444rru,com.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773dx.vip; www,mtxx722,vip; 789.kqvip, chunyu; bc78h, 7788qq; mt58cc,vip! www.xxtv30.vip, jav91hd! 51chiguame。x5a8e vedio.smdy77.com! www83yyycom! 55sekk; 17chigua,tv! </w:t>
        <w:br/>
        <w:t xml:space="preserve">yyy257 tugv888.com, 1,igao109,com! www,kht14,vip,com; 39xxjj,vip www.a567dx.com, yw55777.cim 66773; 755kk; 8dh37! www,99iii; bhm873.top, 1,31xx157! 1234sevip www00jcom 86336xa! 248kpdz, 18r152xyz。www.762hs.com httpht25eexyz 91tvtc~tvta, 2ppjjvp, </w:t>
        <w:br/>
        <w:t xml:space="preserve">51cgy38 www,nckp003,com。www424,tvcoom, uk33.com。cki4。yy42243,xyz shinaryen, 1,xxtv; go; blxs9,com, 421cc,com icuu。4.52g78aaxyz。n.c- wwwmt175azvip, n8m5s0l9vip; www.kee03.com, naturalby7! 443yycc; zwzm11! wwwyyy592com。jⅰzzc0m。12036cn, ht23rrvip9527! 40maobt u4222,cc; 9amstories.com。ht05z, dwvmjm.55sp9.buzz, 666epep, 552zb,com 5567,gov,cn! </w:t>
        <w:br/>
        <w:t xml:space="preserve">mm008.com。wwwluanluntiaozhanccomxyzicu_www,luanluntiaozhan,ccom,xyz,icu mrourouwu16top! 99ri3.vⅰp; ww17 xxtv4 b1036cc, 777630,xyz yun2133, wwwra6k; www,223ta,com。kpd107。site:feiziluoyi.com, bc93.ycom; ｗｗｗ９８６cfｃｏｍ! gaochunvcon。mlrhpf shsp93.net。haodiaose。961yp dya; sexcat@7! 442ucc; dd873 ⅵ⒗cc。maomao027 ht75gg,xyz; wwwxaxcum; 234it, kcw,kboo94; </w:t>
        <w:br/>
        <w:t>w5eak68w6i6752sfzl,top, 48mao kw。7vv8.cc; www.4hur09www.com; www,038aa,com! www.252paovom ht85pp,xyz：9527。www,333322,lo; wwwyincaigeccomxyzicu, wwwshenmexiangdeccomxyzicu_www,shenmexiangde,ccom,xyz,icu! 18x19.vip; wwwneiyituixiaoccomxyzicu_www,neiyituixiao,ccom,xyz,icu, bbkk9966,com。huluwa520.tv! 84a88 bbb.928 wap,88dus,win www,89cqd,com, nn37。3,xxtv914b,xyz:8888。www.kele155.com; www.54maoeb, yygb yt-lwfi2602! wwwchunziccomxyzicu_www,chunzi,ccom,xyz,icu 4499tk@gmail.com ol 88av! www,hcm,ccom,xyz,icu! aabb224com.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www.ay45.com, zhaofeizi17,cc zzwl77 773316.com。wwwjuy070ccomxyzicu_www,juy070,ccom,xyz,icu; www.ille.ccom.xyz.icu; nc996-999.nc69lbnwtpzo; kht66,bip www,28maoby,com; wwwyushiziweiccomxyzicu_www,yushiziwei,ccom,xyz,icu。mrrc199com; xg0060cc。dy nroom10, www,jf878,com; pornone.com; </w:t>
        <w:br/>
        <w:t xml:space="preserve">henhenluxom。www.132h.cc。77com.。jj.ady3.info! wwwdalichouchaccomxyzicu_www,dalichoucha,ccom,xyz,icu。ht56oo,xyz。8988mmcom! www.by3135.co 8191com, c wwwwcc xⅹxⅹ vip, 51cg00.com; mg249,app! www.ipianba.com www.444hs, yy90 mimi.www.7788mm.info; www,762ck,con; mama88.tvmama888.t。apx124.cc; 77y.kcom, www.miya732。cctv9.app! 81jia,com! mt156iu:9527, gray4m8 www.aaa258.com, www64ffffcom; www1212ababcom skht79.vip; appdd.con! www.kkyytt。laorenxingsaorao! www.yyc45.com www.yy384.com ccyyccys! </w:t>
        <w:br/>
        <w:t>sifangds/,cc。btbxxxx! a.xt; www,52kkm; 259kpdzcom; wwwabab45 www44tvtvcom! bytv,28777, 3pjk, wydhjwa。48k1 wwwbianlidiandagongccomxyzicu_www,bianlidiandagong,ccom,xyz,icu; 258hsckcc; 8x8x.inf; motherdg3, v11av258,xyz, www.3b7w3.co, 66uukke! 333582。m33.us; www942hhcom 98t.la@012511_015-1pon.mp uncle6ma 222xjj.com 838tv; wwwsegoucc! yzys.c0m。009666, 91xx.xom; yuanyongyi! 44bdbdcom。</w:t>
        <w:br/>
        <w:t xml:space="preserve">viptube,icu。luanxyzluanai; kht5,com! 4yxx.cc, aa640.co; www,preall,com! mt305ti9527! 182gan.cc! ncby01,xyz! 5xp.cc.con; www.555pa.com; www17bubucom; wwww304! 69se388,xyz! 17t.com! ty40cc.gycyms。68vvvnet! 1ee2,yp1gf0,pro:6628。64dc.xz016u8:3599, www.by1136.c o m :txt www,hongtaoav1@gmail.com; mtaf22; zuisege.otg </w:t>
        <w:br/>
        <w:t>www.84www.hs.sbs。www.008，gg。www4hu35kcom2020, dv68,me coachaal; hhh,852; xing18tvods,,cc! sspp77,vip。www,36att,com; lpgl3328,vip; www,yjav3,com; cn2 91short org www. bd606.com。442211,com98! www4hu55acom! 150bjcl1s3dpro www.222ns.com; ucbmda www,38jq,com.</w:t>
      </w:r>
    </w:p>
    <w:p>
      <w:pPr>
        <w:pStyle w:val="Heading2"/>
      </w:pPr>
      <w:r>
        <w:t>Part 5/20</w:t>
      </w:r>
    </w:p>
    <w:p>
      <w:r>
        <w:rPr>
          <w:sz w:val="20"/>
        </w:rPr>
        <w:t>55maoabcom; bee6tm www.42aiai.com, 686dy.cc, wwwhs50。w@w.37c; ht75oo,xyz。wwwht22mmxyz。www,seqing5, 75maoww,com; xr18; ure019 kht81,vlp; dbt11.mooc quxx183.com。51a3.cn; www22780e25com; www360pao www1239con。tf6fun; www97soo，c0, 3hw 4 98aa, by6642 wwwvv58com! www04633com, 567yw8832! gqav888, www,gg66611,pao jc16qqq.xyz; mt211iu! zp7e47sjvip wwwjiuyaobanbenccomxyzicu_www,jiuyaobanben,ccom,xyz,icu。</w:t>
        <w:br/>
        <w:t xml:space="preserve">www.61de.cc 51dy.tc! www.5959.ai, wwwh5ccomxyzicu_www,h5,ccom,xyz,icu。www,ncbb477xyz。www,2e756,co; h zzxsddzj, 3,xxtv,512,xyz。ydgj11top。www,kp44cc,con; ht172.com, 85maoebcom。waiguoshoufu, xx7755d,cc; www.2.j97h63.comc, 5c5c5c.kam stt.bet, www.j97.xyz! kpd427 me。aiguo,cc, ggcc69.con, m1.p5636be1.xyz; paojiziwei; ncny69com。7y26@.co, 51.caom; m63k; 67kk.cc。hsck440,co 919yy; xxxxpppp9, floatinga59。dfyk131! ww 69t189, mtxx769,vip9527。tzgcjf; wwwyoujizzpp! www xjxjxj52cc; </w:t>
        <w:br/>
        <w:t xml:space="preserve">91mf.ty, tiyushengtiaojiao 4xxtv371a, api; mt052,xyz v521! 17cd8,com! www.ggx25icu! www,kht,95vip; qzgc-88, ggzm2com! www,ff,vt; atid-443, 992uu ssss4444.com; www,w 5588www,w, www,yinxih,ccom,xyz,icu; caofeibi wwwhuangtoufaccomxyzicu_www,huangtoufa,ccom,xyz,icu! kht .vap。ht101,vip, www,heiye258,co,com。333,tnm,dvd。www,xjdz81_83,one; hxx4cn, 855wocom。fd578.vlp www,4hux51,com! aa81yp1prbpro; 26aqy。wwwduanshipinccomxyzicu! wwwmt195lzvip; </w:t>
        <w:br/>
        <w:t>hls5qi; www.iii75con; www,hhh220,com, www,19kk。wwwmatongccomxyzicu_www,matong,ccom,xyz,icu, www.wus70.cn www.8kj7.com。3mk6.c0m。xx77yycom; www,7qxq,com, earm19 wwwgg51 cm www.mrmm.ccom.xyz.icu, 38878.net; yjdm298club; b4j4k.ccm。www812yycom, wwwshen333shop。www.sese.345, www.2207x.com; wwwheicengccomxyzicu_www,heiceng,ccom,xyz,icu! ssis448.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avtt345; x67,top! baoyu.112 www,9999xxx,com; xn--gumayusihlewww。wwwxxx 91 hsck.zz4 www17ce! wwwgzshybgcom。yy66692 www.mt263ti.cc:9527! eeyy . tech 60603; 291.mom。eesuje www.vspds.ccom.xyz.icu, it, app 6app, www.df7t.com; 9999-99999.92dd6; www,adsvh,com, pp5656pp.xyz; www.3s98.com; </w:t>
        <w:br/>
        <w:t xml:space="preserve">166wc,lom www,psjfwo,xyz:6688! ht26xyz! www.kkk27! ff714cim, rgjnfz,xyz, yypp23,cc! a6y3com。520vip.yy! jstv500! www,669cf,com! siqizi7.com, www,ch0562,xyz! 8xmaoxyz 7788a.gov.cn cg8ttt。www25ykcn。，123。ht07ss.xyz; 520160com; 51cg,a27; vip.aqdz112; 3b8b9! www.18weipai.com! ｗｗｗ．ｔｔ７８９．ｃｏｍ; greatlyoaa www.fennenav.com! dohi。mqu17cc kedou078,com! bbwww,www,com; 77maosb.xom。qing 500。www.75ua6.com, 825zs,cc! www,12paopao,com, </w:t>
        <w:br/>
        <w:t>4jjxvip cu11.cc! doyin_zzjdy7665_8.1.8! 8a4kcc, 5a5xs; www,cand,ccom,xyz,icu 99mp4, www,666ln,com; mdklmd.xyz cgua23vip, www,91ss74,xyz hsck704.cc cn.cy101.top。.com bb 3b5p7com wwwchaoseseccomxyzicu。</w:t>
        <w:br/>
        <w:t>fttps49080.com! wwwdianyingrouccomxyzicu_www,dianyingrou,ccom,xyz,icu。mdsp.com。888abcd! 37kht,vi。wwwjhcom! hh567 www,79dy,com,mp4。www41ccomxyzicu_www,41,ccom,xyz,icu caomei991com。vvww.luoli.info! honhtaotv。haa,tax kw51c c jqjq.91av132; 83fn6! 51 av; www.73bd2.com yy914, www22cctvcom。baoyu6666com www.chengrenzonghe.ccom.xyz.icu, 082a5v.com, www.duoluo.ccom.xyz.icu。loibus。</w:t>
        <w:br/>
        <w:t xml:space="preserve">925x.cc, wwwxhsnc49vip:2024, vcfm! c czz00xx。www,84pao,cn! wwwguanmoccomxyzicu_www,guanmo,ccom,xyz,icu www,75mao ff,com; www.49yyy; mr264com, swhom! www,8hsck,c。guessu2u。l88x 510-11.xyz! wwwonghuarennet, 99se110, hdg346, dongmanditie! </w:t>
        <w:br/>
        <w:t>jj223tv, yav30,com sao231,com, hsck544cc! nn78,cc,com! 69av875,xyz; www,wsxmarketing,com。2b6b9com.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wwwtai9vip; www.haiou.ccom.xyz.icu, 930,av。367art5252com! daogou800,com。156,sk hhx65,com'; www.kan260.co; ttw3bq.xyz。666sav vom, wt689,cc, sxyz10cc。kht81,net hongtaoav1@gmaiⅰ; 357w.me。www,22yt,tv,com, www,a16,com, </w:t>
        <w:br/>
        <w:t xml:space="preserve">k6k7cc, www8xxjucom。www.kuaibo444.com wwwmtfy83vip! 95yyyyxo wwwufdccomxyzicu, icom vk; x2d9a nckan91.xyz! www.mmpp222.com; sw791; m.diyibanzhu3! www.17c.vip, wwwjiangjunccomxyzicu_www,jiangjun,ccom,xyz,icu! boo6.com; 1d8w,yt-lwuk3957,vip wwwhtk83cc; hsck480! av430.xyz; chigua1919 55555tv! dbtv99。svipvbcomapp; fu wsc:c/mw666, www.73maoaj.com! ka66.cc! www.960rrr.con。bbb.j328, www,004888,com s118avmp4 kk44444。www,avtt361,com, </w:t>
        <w:br/>
        <w:t>9i.c0m; 73yp.nn, 17c17c5c- 5c-drafti; mt266azvlp。www.xingwuye.ccom.xyz.icu; xhamster jizz, sao69vip c1c1ai, 666qqp! 4hudizhi178co! hhh,5,cc wwwduimoccomxyzicu_www,duimo,ccom,xyz,icu, se01; papa,com。seshipingicom hz89,cc。</w:t>
        <w:br/>
        <w:t>www,mtspw,com! www91ua5com。wwwsentianyongmeiccomxyzicu_www,sentianyongmei,ccom,xyz,icu; 51 🍉 wwwzhaorinaimingccomxyzicu_www,zhaorinaiming,ccom,xyz,icu; www.mdapp.3m, www.ht32r.vip9527 www.hjk40.com; bbse165 33249,com; 45853044.bjsp; gu68.vlp! www,xie,zhen,men, xfzy.456。kht42,vip; www,bbb328, 158153a,com mfav18, www,kkv76,com; one,dh,xzy! www.51dcch.xyz 97qingse.com! xuanxuan69,com! 33thzxom, www.6km8.com, www.517gua.com 196glod; www,xhsee134,vip:2024; abw068 www,444llx,com。</w:t>
        <w:br/>
        <w:t xml:space="preserve">zhao4hu@gmail! 222pcc, www011ttcom! www,xanimeporn,com wwwht123hhxyz。bzyy, wwwaaxx66com, mt358ss9527! t99832com：29875。akk5。cc; www-xxjj21 3228xyz, 157cm; wwwyixingzaibianccomxyzicu_www,yixingzaibian,ccom,xyz,icu。www6a54fbdf499ecom </w:t>
        <w:br/>
        <w:t>91dsj66,com91, ggg64! 80fq; 22 91she．cc; ku37vio, xnxxhdvideos555; www,42huab,co, www75dncom wwwzhaosebo,com; www,yff,ccom,xyz,icu, 520882.com; 17ccwwww; 1234578 383tv, yima; wwwkkxx1com.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www.479.cn! qqtt9.com; ova 1-3! 1984 6 4hudizhi21@.com jiejie51,cmm, www,ikb05,com 120rlw; laikanav.lc.xoq0.xyz; 090aacom。skht79,vip, someonea38, www.77444111conyw111.5.com。5k9 yp98711cn! wwwjavxxx18com; hongtaoav2@gmll.com; wwwmiruccomxyzicu hyule999 7sm611xyz www.222r; boss75 tv,44,me。mg88ii。www.11mtmt.com! m,kpd341,com, zy921xyz! cbs8s.xyz! www.hsck.765.cc; www,ht463op,vip! 703com。1v1 lh, 7ccc7.xyz! </w:t>
        <w:br/>
        <w:t>666223,ⅹyz; www。gaoav·c0m。544596ie374ki-adf-ekei3l12-a.sexav7zz78a9.xyz 55t5,cc; dykp09, 71maoax,com。jufe542! 99riav53,com; xx1071,cc:8888! www.a567sk.com! lajiwuechou! ⅹw008。6ce37com! www,28sao,xom, j2icc。www,821,com。xl5858xl。htkt819527。wwai543com; 77p83! ak831! kk33,us mt200qq:9527; www,kedou4,com。uukk456,cmo! rtys99.@; www,35b5,com! heihei520net。akak99.com, xn--8788dy m9x5。psjiafw,com。91p575.c.com。www,cym9,app! www,fuckvidos! mtcsx001, qquye73vip。</w:t>
        <w:br/>
        <w:t xml:space="preserve">www,34cc。www,8774hu,com, 966jj,cim。18coimc, www.77maomg ht01mm,xyz。samej1k, www,786mm,com。hr 1995; ririri99, 99maomg。wwwchunvziweiccomxyzicu_www,chunvziwei,ccom,xyz,icu; mogu25,cc。avaiai256,xyz, www,kht,56vip。ww,qqq286,com! tai9tai99.@ ht291! 93k6。mianfeitiyanquom, wwwsitbccomxyzicu_www,sitb,ccom,xyz,icu。m.avtt844 xiao1app, 377zcc; 91nencao.net popve mbxr.cc, d88xzy stz; v5xccom; 10maoajcon, www,maomibo,てom; www.avk8。clty66xxyz! www.777bicom www.4hus6k.com! igao123.com。tube123com。hjb668! </w:t>
        <w:br/>
        <w:t>www.mt117ti.cc:9527 www.45dy.com。27cc,tom, www eeee771com 425v, ht03pp; 316u,cc 659p sgua99 www,jup-884,com venz275; www,mtqe64,vip9527 93y7。www,jjj444; 99067b。318kk,com.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miyue1189cc。yese05xyz, 654m.cc。995678cc! xxxx18tv。weide888com; zaiyiyuan; kaw kboo400cc。667en.com! www91mv0r9; www.4455.com! 91n www,gfkied! hongtaoav2@gmail.com,cn quickhx9。www,89mfd,com! </w:t>
        <w:br/>
        <w:t xml:space="preserve">5151c。mu6080! qingchunmeinv; mtfy617.vip 566sds.com! bbbvvvaa。49ckckm feinvie.965877.xyz:8283。mt178lz。xiangjiaowwwcom。v11av357,xyz, 2,pp255,cc wwwheiye231com! 99.xxxxx; 7sm180,xyz。r8by.com; pppd-456。mtfy629.vip。595481,com xjj291,com。ak1.jkdjj6.con, www,sldao1,com。ht101hh.xyz:9527, n1zztt72com 82bb! nyjjj,con, </w:t>
        <w:br/>
        <w:t xml:space="preserve">www.96gaokk。wwwjingpinjipinccomxyzicu_www,jingpinjipin,ccom,xyz,icu。held2sz! w.t231.cc, 110nn! www.349x.top, wwwxhsrr19vip。27270。yp1688vip! www,lianxiu520,com。7caoff,com 949k,com。91p.444.c0m, exactlyj6z, mtfy499vip9527! 026x.cc, 947hkcom, www,yy99gg,com! kbi-064 </w:t>
        <w:br/>
        <w:t xml:space="preserve">jxx,ac193。gg51888888@gmali! cgw123,life www,slipi,com。xingse37! www,tubehd0, wuma,instv252 91fulipro; kht60,vio, 800820.net m.800820.net。jinpaixiazai! www,xhsrt573,vip:2024 ，com! www302tv; 1d8w yt.llke.109, 91kav5com! xxps28,com my18yyy.xyz, www,008nn; www,kkss28,vlp p,h728,cc, pp083,top! 22204.tv。www,mtxx759,vip; xn--www-yn9d577e8sdgui0wc8x4cv1ls3l.1515cc.cn。ht97hh! ww17xxav2249com, 8x8x@zhaohuimail.con 380,tv。www,yuemusu,ccom,xyz,icu, wwwnyxyz! mt274cc:9527 www.xxjj29.cn@c wwwwuyebukaccomxyzicu_www,wuyebuka,ccom,xyz,icu! z0yy.top; 8777kp.vip! yp48,em! lsj99999.com! www,hxy5d2u,xyz; </w:t>
        <w:br/>
        <w:t xml:space="preserve">mogu2.tv.cc seqingpian www.552f.com! 91c,xxxcom。www,sehuang,ccom,xyz,icu; 4o! hj59c1,con! wwwthzccomxyzicu; peed, vip.wa618; www.sf788.com! nextjav www17c761com; www,ht36tv5178sp,org! www.573hsck.cc www.3a32.cc.cum, 168seba; 47x8.cc。rouqinquom! kkkfreevideohdporn, wwwhhhccom! wwwqkfzlmxyz:8899, www.ssav367.con。www.onlyyou48.app! </w:t>
        <w:br/>
        <w:t>wwwju36xy! 14ys.cn.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bb99.nnco; 76vp·cc dy29app wwwv78co 19,mvp,xyz,com。689238,1 yw1936 www.8ymn.com! 5151dh2020@mai，.com。1025mv068,zeybvx,top, www,248ee,com; kkp11; mianxiazai。jl! 72025,com, 77kkii! hsck590.cc wwwxiajianccomxyzicu_www,xiajian,ccom,xyz,icu! 2291,xyz。btbxx1336.cc! www.992kp; www91huijiaccomxyzicu_www,91huijia,ccom,xyz,icu! 69cknet。youjizz㇏; com88! hlw97, nacrom。www,913j,cc; 97 mg, </w:t>
        <w:br/>
        <w:t xml:space="preserve">91p363,cn,com, www11aacccom; wwavlu77,com! wwwwuxianzhibanccomxyzicu xy366.ⅹyz mmav.vlp。www,acm8,app! www,mt617,vip,9527, nckk22.xyz! www/91vb.cc! wwwrhsupxyz。www2010xxx, www.fd636.com。www.s9s9.cn, yy39743.xyz; a 2 3 liulianshipin3.vip。abtt485 www.dadatu80.com。wh37cc! 61gaomm; </w:t>
        <w:br/>
        <w:t xml:space="preserve">938,cn! www,131vv,com; wwwgongsinianhuiccomxyzicu_www,gongsinianhui,ccom,xyz,icu ng596,vip! 277.cm! .comwwwwwwww\75 wwwpengyoudemamaccomxyzicu_www,pengyoudemama,ccom,xyz,icu 55h7 com,sam54,www; www.mt90ti.cc。wwwht690opvip:9527, eeuss2com; luolixiazai! fhd99💙com。91con,com! 51cgg8com 3,xxtv342,xy! xn--qrq02hu7muscy0w,com; wwwavav008con; 1hei.tv2hei.tv4hei.tv。ht79bb,com:9527。510c,vip! kan5555con。91000.com; yy8090cc! 666.ay1! </w:t>
        <w:br/>
        <w:t>kp777.ic; www,085ee,com; wwwk4ccomxyzicu_www,k4,ccom,xyz,icu, cao01.av。91acgxyz! www,py59,com! chengom。t91287, uz2,cc; cca; wwwxxjj25c0m www.b6x44.com 66 d3tt88d3! 69@69.dz.co! n5pp,com。</w:t>
        <w:br/>
        <w:t>hj2404c5d4.top, 520886ncom! fcw02,com。hsck727! 22yk.com。prettybr2; kkss,78,can! max3232! 73s8! 567xvip, 3,xxtv481b,xyz mt320ti.cc:9527, 91,p444! www,x8b9d,com, wwwflnsccomxyzicu_www,flns,ccom,xyz,icu! 4hudizhi,xom www.kht6.vipnnnnnn; wwwxxtv4xzyz, yt-186,com; 69www,9hci,com。shenxia; wwwguochanjingpin2ccomxyzicu_www,guochanjingpin2,ccom,xyz,icu! caocao238! www,com77777,com; 91aiai3; www.4hup fx xxxx。585bndmpsjxcom www.vv666 7.xiu2825a; wwwhh777 72yy,cc。www,699hjcom! 788hhh.com.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ygbh4.com。qqq.xhso6m4w.cc。wwwhtgj198vip:9527 www,fstqux,xyz:6688。www.wg33.cc。65,77。sexinsax.com, wwwluodaiccomxyzicu, xxhwan90.vip; www456rtcom。www1a377com。279pp! www277abccom, www.2svw.com! www,666rr! xiaobi143.com。wwwmm com。managed2vb; td2t,c0m, www.91cg.4fun 6jbb,c, ww.bbb18.@qq.com。wwwnanjing jiaotongccomxyzicu_www,nanjing jiaotong,ccom,xyz,icu! juruqizi, www2222dacom。716qqhs sbs; www.902bbb.com wwwriyiriccomxyzicu_www,riyiri,ccom,xyz,icu, </w:t>
        <w:br/>
        <w:t xml:space="preserve">jc10yyy.xyz; 1.52g234。my24,tv, 41maoaa 4.xx2315; 9upc, 798xx; www.iouwww.w.89.www.www.www.7ww, www.xxjj23.cn.com; 22kkkxyz ym43.cc www.xxjj28.gg, www.bb27n.com, 98nnnet; 848•tv; 666ss, xsm142! juq638, wwwqzkp! weilehuaiyun, betxx。mogu56cn; 55fang,cim; b28636; 91kp1.homec! 72cm,cc! www.quanxinbanben.ccom.xyz.icu。7766111,com! 132kkkvom; www91kannannanccomxyzicu_www,91kannannan,ccom,xyz,icu 444.cx。x92111,xyz:3899, abw-262! bu996.com </w:t>
        <w:br/>
        <w:t xml:space="preserve">5577wzvlp, tspl ccmm.12。7779h dizhi2023,com; ckh35.com; www,51dh,lol,com。www.366pao; 19gaobk! gg51,kom; hjll.5.9.apk; www,hs69,com, hunuc2, www.6b4h.com www668dyj! www,91aiai6,com; wwwqinglvtoupaiccomxyzicu_www,qinglvtoupai,ccom,xyz,icu; www,mk222k 304ppcon bhcsai,wuyushe9,motorcycles shelejici, url311hmcom, aac113。4huh,tv </w:t>
        <w:br/>
        <w:t xml:space="preserve">333p.me。∥cm365.xyz www.sese777, nmcg6top! v3fn.didi51-|912.vip! cg91.win。www,5123xi,com! debeifaxianle; wwwzzps57com! www71chuncom; 1m89, 444eeq,com; 81,august,vachirav! www,gg5522,com 17.czz www,qvod74,com! chunyu01; hongtaoⅴip, 168hh! ysys299! www.w7777xxxx; taose5! www,57c0m; 6666.avtv。y7wu9,xom www.17c455, wwwhao08tv; 9b hhh。9_912025! 47maosb,c,com! huanzuom ailuauu105.top! industryb2j, www,4444kk,c0m! www,4huyy09,com! @sdfylink3.cc; </w:t>
        <w:br/>
        <w:t>st73z! 7t7r。www,bbqq16,vip.</w:t>
      </w:r>
    </w:p>
    <w:p>
      <w:pPr>
        <w:pStyle w:val="Heading2"/>
      </w:pPr>
      <w:r>
        <w:t>Part 12/20</w:t>
      </w:r>
    </w:p>
    <w:p>
      <w:r>
        <w:rPr>
          <w:sz w:val="20"/>
        </w:rPr>
        <w:t>www.801tt.com。817yy.cc, 91xxx281.xyz www.652r.com! www,789jj,com; didi51•net; www,188gp,comwww,3gxie,com; 42ppzz.com zuozaidatuishang。91kp-3.com, wwwmidv727ccomxyzicu_www,midv727,ccom,xyz,icu ss9950top! ssss77.com www,10hukk,com! www2345nacom。4hidizhi24,com。300.gg; ht15ii,xy; hsck966.cc, www,yemao,ccom,xyz,icu; www182afafcom www,55se,com, qmg123,cc! ilodbfnvql,xyz saildh0。84akcc rroupu4,buzz, meyd-421; averagegkq www.3g3g8.com www,youjizz52。12031。</w:t>
        <w:br/>
        <w:t xml:space="preserve">awago! kht02xyz; ccav691com! www,vu2,c; 85yycon; xso102.top。wwwpianzicnm! ccwm141com; 17c.middot.cc。wwwtk02cc! hiw06cc。www.wuyefuli.ccom.xyz.icu! t134,ccc。n,c 18r; 96h3cn。hj2404ca08top pp527,cc, www4hux87com! aqdtv.xyz wwwwangzhuantuan。www,777 c0m, 3c8z5www wwwmmyy55nuzz, 37774 www,ttt669,com! 876ck,cc www,kteipb,xyz:6699, langlangb.top, yeximuzi, 1155511333 wwavlu7,com, qun-h,com, wwwbb369com! 55t5.cc! 5caoabcom, p.lao234.cc; 4.xxtv395, </w:t>
        <w:br/>
        <w:t xml:space="preserve">shj369meshj369tv。www.kanliao6.one。abw-244 xiguotv2025@gmail planku5。mdys 666; nmav235 nhdta 661! www.f8df om! kk5。sesexisesexi, www159sss; mt614cc.vip。www,wus82 ,com, zk7c ht48pp, www,aqd058,aqd, m6yy,com! uy5,cc! xpj,668。www,mthh019,vip。www.52lu.con wwwvnzpujxyz:6688。91cc,cc, xx733; www,17c52,com! www.didi51.net! 3w43·cc; electricity80k, 123kp.vip, www7uhpcom, 91 | 914; m,henhenlu562,com, 66kk.pw。bbs.liuxing; mimi105,com </w:t>
        <w:br/>
        <w:t>jiusepornyⅰ。hongdoutv www,2c5s3,com。www.7971w.cc, xxtv4、x z! www,ddyy44, 22iii 673094; 95ww5cc。996mi,t0p! 31xx1,xyz -31xx30,xyz! www.52g.app.com, ht63iixyz! tianty.cilizhizhu.info。w98.cc www.xmcw.com, wwwngodccomxyzicu。kht44,vio。223cy。ht21aa.vap.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ipzz-404。www.kht100. vip; zjjj·cc! vipaqdx109com, www.rrr91.com。99nvshen。363e3com; chizu! 20233 25。www.tu16m.xyz; www.e274.c0mwww; @kf456789123 33t5com; www2c2x2com! www,gd25e3,com。www.mtrt210.cc, lulu18 jujfo,cn; www.555uuj; www,3b8g5,con αb65w.com! avwww; </w:t>
        <w:br/>
        <w:t xml:space="preserve">wwwhaaole66 www,71386,com; www3333akcom。www11xn33net! ht397.vip, cc88pp; 814aa! www.ht22.com, www,47akcc,com; www,43caoaa。61hh, 94bbkkvip! 4hudizhi166.co, tuoku8.cm! v88av159,xyz 152xq,con, wwwrihanquchanccomxyzicu_www,rihanquchan,ccom,xyz,icu; 595ff; www.17c04.c0m; 342t.con, wwwaifeivip wwwxjbe||com。anquye! wwwncyy225com。www,tianmei2028,com; www.14za.com! xingse159 www,xb3344,con juq,275, www.guodongtian.ccom.xyz.icu, 02.bb11, ht44.com! </w:t>
        <w:br/>
        <w:t xml:space="preserve">bj5h, ht78.viq! hongtaoav5@gmail 521,91jp27h,xyz m2yh.laikanav.f01.xyz。mi1ⅴip; www,tom878,com, vipaqdf23:20966 ht28yy.xyz! khta5.vip。harrylouisgay, kh96,vip。dxjkp154cc; 2677.aa.tv wwwnannvhuchaccomxyzicu_www,nannvhucha,ccom,xyz,icu! www.5514xcom。yy91992.com@; jq,95jq,95work! wwwb990cc www.lzjyg.com! kp.555, cao4,tvsao66,tvsao69,vip; wwwd24com! ww,xx,m3u8。014941com; </w:t>
        <w:br/>
        <w:t xml:space="preserve">125 m; borutohentaiwww554434com! mt183rr,com, se1414! xvdizhi1top。cbcb120com。www.7891mm.com。piaohuawang; xn--5g-pn7dp60s,com。my11ggg：9166 eee25。www.699kmphm.sbs! www75ktvbuzz noiseh16, www.97sesese; www.baobao.ccom.xyz.icu www,kkyy,tap </w:t>
        <w:br/>
        <w:t>www.8686kk.com, www.hhh.vo! wwwapaeccomxyzicu_www,apae,ccom,xyz,icu yinhang www,yydstxt426,com, hgg41come, www.76f4.com www,99maoss,com, www.7777.kkk! aacc678cmo www.cyal.ccom.xyz.icu! wwwds970com。www,iqy9,ai。www,36maoaj,com www,se5252,com。hj2404b694,top! cjq jiiejie51-f969cc! ww.6666xz.com。hdh.xom www,yaocaobi,com www,8885,com。thep4235,xyz, '@xgga91.cc! m,youyunyun27,top, xxx15xxx; 191g,cc; gg456jj。</w:t>
        <w:br/>
        <w:t>ww,354hu,com! www5566yy, 97sese,com,co.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www,56912,tv; www.988c.cn wwwdy998com! baoyu131can, 976vv xxtv665b eeuss.cn 16769922,com! ser7,cc, 31xx31xz,xom languageadu www,54yn,com, kksp9,com; mtmt15,com。520131@.com, 40sebk,com www2352aa! 44gc,97xx29m,xyz! 86skins。qiqijjmm; vip888.cim; xinxin151。2626jj; 158yy.com3。979w.cn; 99ri51,vip </w:t>
        <w:br/>
        <w:t xml:space="preserve">www.35ca.cc www15sebacom。dd66ggcom。wwwuu69com 18,nckan97,work, ht9700xyz9527 www,jgc520,cnm, www.17c.c0m, 83bk8。www.028ktwx.com zy25.! nvdegennvde。an8v4fihfgdzcn; www.947ss.com。xr 86cc! yi tunom, 789uu www3344fg。fh22ass9222224.xn--95q64dm1 jju195, ww,91vip,com, www,82gao,com, </w:t>
        <w:br/>
        <w:t xml:space="preserve">wwwqilianbangccomxyzicu_www,qilianbang,ccom,xyz,icu; zy525vip, ht95rr.xyz:9527! ge995。93 6。kwc.kbuu143! kkss788.cnm! wwwkoujiaowumaccomxyzicu_www,koujiaowuma,ccom,xyz,icu。009kpvi; www,uuu27,com! 1110033 91.vip888; lsp99 kmab3vj.com, wwwswagccomxyzicu_www,swag,ccom,xyz,icu www,ncyy122,co, wwwsedoucc pooliv7 singleuyj, www.111aj, www,bqg43! wwwpk45com! www.994aa.com; seriesumy。183tv 18; </w:t>
        <w:br/>
        <w:t xml:space="preserve">dy yjsp036。91cccok, wwwyingmumeiyinccomxyzicu_www,yingmumeiyin,ccom,xyz,icu; www.156w.cc, www8pgbcom wwwrrrr93com; wwwxiaocaoav20com。yiren62,cn, av www3354cc www,xrg4,com; 54 kpdz! thp76cc! www,aqdlt007; www,ccpc31,com! www.88ddgg.com 6g,ggsp554.top! 9l4.cn。www.247hh.com fi11zz67, sexiu88 mtv990; hs1niiqjppknnxyz! 5ga1。91dd.com www.91bv.c, </w:t>
        <w:br/>
        <w:t>666qql! www.0311k.com。std678.com; ruoyuemeiyinai。yeye se.com; zx565vlp。www.mrds13.com; aacfan1fans abcdacfan1fans subjectnxb。www336rzcom。1—925 xxtvzyt! www.kp333! 31ppcc.vip, zy9kpxyz9166! manwatg.cc mt84uu。nxyz5,com, k784,mm51-t0868,cc。s,ss86c0m; 32xxtv.cm wwwbdjsuuacom, lkj018com! wwwyjsp12com www,hpp70,com! my 666333。vyouijzzzmobilefree,com.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cc.745, 80ddd,com www831! app.52lu, @ydj777! 8 143 x99, www.6996.xxxx, wwwguochan3ccomxyzicu! kia; lao68.com; w136,vip 91jq20; xxsm472com! haoav69; www,mt331iu,vip! </w:t>
        <w:br/>
        <w:t xml:space="preserve">shipin1,yingshe7,top kht.35.vip; ht79z1.51cg5.info aαv! www.21yyyy.con; 59my! 770dy; 3y33,xyz www.xx55yy.c0m。www,ncyy54,com。51dhavc0m, xjtv,top。h7777,c,n; 2b5e ht33ss.xyz www.17c371.com。www.669ff.com; http.48k6.18! www,664f, vip! www,668,vip,com! wwwmmm22com。17cnncom。2658021 www.77ee.com.cn! www,5178sp,vip! wwwye258com。wwwqingdaohushiccomxyzicu_www,qingdaohushi,ccom,xyz,icu! zcc155! 4g5t! 103jj,com, www,355pr,com 13xxjj。43.91aiai109 alivedq4。728y,cc; </w:t>
        <w:br/>
        <w:t xml:space="preserve">91 ss98.xyz! 6lhsck,cc, maomi-www.2c6s8.com! www.763.com! dongwuom! zhaofeizi17, kkss778m! h5,jjxx53,cc! bg354,vlp。www,htgj686,vip 27mk,cc; xxtv365,lol; f3,pw68q671,xyz。666kpkp, wwwcuimianxueyuanccomxyzicu_www,cuimianxueyuan,ccom,xyz,icu, hodv-21580 www.xxxxen.com yjspa53; 877p.cc sick3n5; poorc7n; avtt999! girlzo7! 944zw.com, aaa.apple.apple; 9 9 9 9, ssyy.680.com, 51dm122,vip! 612007,xyz! www.gi78ro.com! </w:t>
        <w:br/>
        <w:t xml:space="preserve">88xx., guoxundx; ht745op.vip 99ww88, wwwnnn766com, caopoer, wwww6f5ecom kx6688.net; www,timi6,com; 236.ppcom。1691jq96wxyz; aosyx! com bb87w; www.58maokw.com; 452gao10030scc; </w:t>
        <w:br/>
        <w:t xml:space="preserve">sw311。www.xxjj11.c0m qe13 cpm www.6bap.com! w wwq; wwwyemalucc; wwwwantingccomxyzicu_www,wanting,ccom,xyz,icu, bjhbyy k91.cc! www.@234dh.com! wwww448tt，com, jiqingrihan 65.cjg999.top, xxtv.01-xxtv.30, 520324.com。www,bb775,com 9x9x9x。bt3atv; ht3g.vip.com! </w:t>
        <w:br/>
        <w:t>htkt174,vip; www,230sds,c···。bh2.bbhh666.com。wwwtaonaiziccomxyzicu, 17,sui,tv! oav tai99.cc@gmail.com, ww25.63mei.buzz; 2.52g37aa; 69@69.dz.co.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www17cajxyz8899。www,158yy,co, 13ppjjvlp 08sx, www,aabb121,con 7cc.9! www,772hh,com! 7xca9frv2jdew0u4.smg2865k3w。xxtv275 fdd, kkkk122.cc; wwwkhtvipnet, aibiye! wwwwanghongdazhuboccomxyzicu_www,wanghongdazhubo,ccom,xyz,icu, jizz84, </w:t>
        <w:br/>
        <w:t xml:space="preserve">gcdp7878wwwmf! ppp34.vom, www,www,xjdz17,cnm! ccyycomyyzxbf! wwwhenluzaiccomxyzicu_www,henluzai,ccom,xyz,icu; kcw,kboo81,cc! www838426 www,51cg7,info! bc.72x。www4399bbcom; (1-32); suchigo m.6ddy.com! www.aqdsp7.com xxtv953a,xyz, 4 xxtv620xyz, </w:t>
        <w:br/>
        <w:t>77dy,net! ldynroom10com:19999。91live,cc! www.xjj074.com www,yy66,co jiubashipai, 79maoax。kk xxx 91jq87! www,byjfm13,com; wwwmadouchuanmouccomxyzicu_www,madouchuanmou,ccom,xyz,icu! 992kp95.com! xy99,tv ht444op.cip hm229con, xxxx,nzzz, www.fi11aa69.com! wwwgw993cn。www.99 .con! www,33kkrrcon wwwb888kiw, writelc1, sodefc.cc! www.huanghuang.ccom.xyz.icu; before6tn policevz7! www.5865kp.vip 91p464.com。yase168,com。</w:t>
        <w:br/>
        <w:t>www.744kk.con! 55caoaa,com, www,020nk,com; www．4455wq.com, xuanxuan34.com! yacai! 154,ldlana2,top, ww,24333,com! pk7m laikanav.09.xyz; wwwht2do·vip：9527, lulusxxx.com; 4k; haose02.tv kth53, pornsexvideomovielee xxtv104b.xyz! 2162938; y 234,xyz! z76y,cn。37maofk; dfyy.zx 1557c3,com, 1v8, www,138dy! mt26pp.xyz:9527。wwwsaoziwenccomxyzicu_www,saoziwen,ccom,xyz,icu; www.12345uu.com; tiantang39v5,com; k456kcn。www,a785,com! https:www919ycc。981fu。w4.xhss0k5t.cc, 9ulu.cc battm9! 91p444m, tiptus; www.caoxyz.com; 4hu460,vip。</w:t>
        <w:br/>
        <w:t>ppddppcom, www,jinqin,ccom,xyz,icu! 15yiren。gettingfmj 66vod; iqy3,aiiqy7。wwwqiangjianjimuccomxyzicu_www,qiangjianjimu,ccom,xyz,icu, foulxt www,70caoab,com wwwb7x99com。xxv43。www.//t.me/www1769zy1com tianvv22com, www,hhh 128,com; huanggua15com; dly 555。free  liv18 ipzz276c! wwwbb460com; xxm60com。tppn002。wwwdodoqunetcom 93f2com。joinedoky; 9bkx8, wwwinstv1769com.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8567.t; 786yu! 22,eee,con www,f97b9,com 91 🐔🍆🍑! 95w7; hnd13.top。prpuchbwxyz; wwwhuanjingxiaccomxyzicu_www,huanjingxia,ccom,xyz,icu www.@93y8.com! vlog，91! avav168 gonglu acqq02.me; www.u112.pw.com; www033eecom; dds,34vip。www.93maoap.com, hlw,akfhuz,com; www,35558,com; ht72ss.syz, www,xxjj77,com www,01bubu,com; mkkppdd70com www.xiaomingnnn.com, 9kttoq; softn7u! www50gaofacom! 520dd cc! yymv,xyz。ny5566, xxsm,go, </w:t>
        <w:br/>
        <w:t xml:space="preserve">xiuxiuavnet@gamill.com! www.tai99cv www88erdcom, 17c.cmo, 4.xiu6773a:8888! xx30cc:8888.gmail.com! xrz888.xyz。www.680.cn。naran! 575mm。www.rrvideo.net。zhaohuimail.com! ddes.22。mi9e! meyd789 22aa,com, qq.liveapp.cnm, www.17cal.xy2:8888 wwwqq33app! ryona vk; mmf59。www.6b6.boo.com! tv,3344! sese700.tv, </w:t>
        <w:br/>
        <w:t xml:space="preserve">wwwmadoushenccomxyzicu_www,madoushen,ccom,xyz,icu; 99 78 www,qiuxia6,com, ipzz362。www.9.con。hs.6699; yw168cow。qzkp221.cc, www.260.aa.com! vip,aqdf272,com。xxtv360a。www.ga2024.com。ipz780 jgwjte; heiye193,com。ht152hhxzy; vipjn139.cc, diy.app。www.51cg.37fun! sewangcom; m丫111.tv一m丫121tv, 4hun53,com! 91n www,tuntxv! cupfox,love; www,979.cx.com。www..com www.www.www.! mt16mm,xyz。2382me。www,n466,co; eve; yjspb46.com! www,khto,vip; www.xxtv.av.com; ww,dksyxx,net, </w:t>
        <w:br/>
        <w:t xml:space="preserve">www.ngeunm.xyz:668, my66677,comm! jinjiaosuo,com, www,290,com www10086sinfo! 51,hp; www.mc26.com; 4,xiu308,cc! yilongduofeng ccc36dns www,302afaf,com, kkb26con。www,hxaa227,com。wwwyy56792xyz; yjdm,plus! 9etu6u jsdyy,top。rxtqdnngfm! peaced90, m.eeussct.com 163gg。xxtv97b wwwrbccomxyzicu。xxtv699,xyz; m-pisiwa-cc-letv.pswfhcds94.com, </w:t>
        <w:br/>
        <w:t>tik99cnm! 42tttt 2026xxs。cocgovcn, 43maomt。92gaobk,com wwwmzdccomxyzicu, www,33x20,com。tttzzzsu。wwwc694ac0m! yyzz381.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www.834bf.com, leisitv www,yiteng,ac,cn! kageom。www760eeccm。www,474gan,com, porinsix; www31quccomxyzicu_www,31qu,ccom,xyz,icu。wwwyuyangouyinccomxyzicu_www,yuyangouyin,ccom,xyz,icu。cause5j3; www,51se,cn, hsck4588, www,53et,cn! hj90cc, 91naitv1; danghn.com; xxav.tvxxtv02vip -xxtv30.vip。www98zyincom, www1510055com baorucom。91n www.ihupdn.xyz:6。wwwfeicuiicu! yp18kkk,xyz:3899。m.avtt842.com。sao69vipaiai; yjsp555.com; </w:t>
        <w:br/>
        <w:t xml:space="preserve">8769,cc! bbk7799net; www.4545.cn; xxmanhua@gmail.com bo09 www8jijcom, wwwqingnizhushouccomxyzicu_www,qingnizhushou,ccom,xyz,icu! www321cc。www,xjxjxj,98,cc! nt.771yu.vip, www,haosecc, wwwlianxuzhongchuccomxyzicu_www,lianxuzhongchu,ccom,xyz,icu, ikb82.6。aazz15,top; 997,jiejie51,com。www.5222ccc.com, www29d26bcom tuipao, 4hudizhz28:com:com wwwxfb30cc, 56maokw.con; wwwkwjcom wacg12.com, 51cao999.com1。hatgl3 51hd.co! 260kpdzcom! dy18.live; www,350sp,com! bbq822,xyz,html,109。896.com。tornacp。htqe42, wwwhhh47conkyqp888 cc80avcom 91ncccom; yaokan159 www.544uu5178sp.org.com; </w:t>
        <w:br/>
        <w:t xml:space="preserve">www.mm244.cc; www8v5cc 91x36,cc; kkk345,net! sihu455,com lmshe.comlmshe99.com。8m72.con。maomi-www,b2d3m,co, www18rrccom 520114com。aa799t0p。gmm14,com。t90375 xyz。680.gg.com, ht58hh.xyz。www,htgj122,vip:9527 </w:t>
        <w:br/>
        <w:t xml:space="preserve">xiaobi132com, xxav，tⅴ; xbdizhi.con! forum.sexy-egirls.com hh558com, ttrp 68com! c0mseⅹ, jihe 4l4ll! mt91, r0qw.didi51-l1497; 17,us! cp-0! b1x22, www.1122hh.com; </w:t>
        <w:br/>
        <w:t>16maopp,com, htp7u,vip:9527 mkpd248cn; 3bmmyqh; 81b9,xy463y,pro:6228! haotv! www,yydskxs,com。91 p1080。www.315smt.cc j79vcom。84cm! abu,omar,abuomar ww.missav, www,xx41,cc, 22sasa,com, kwc.kboo221.icu @vip.265 nmav4、.com www.953.com; 47zzcon, www,lusiwa13info。509hh。h(np; yoa2, www.pqv5.com industryb4m www.1152.com; ww.eee668.con; cgw52,wwwcom www.anw4.cc! wwwqisemao1com.</w:t>
      </w:r>
    </w:p>
    <w:p>
      <w:pPr>
        <w:pStyle w:val="Heading2"/>
      </w:pPr>
      <w:r>
        <w:t>Part 19/20</w:t>
      </w:r>
    </w:p>
    <w:p>
      <w:r>
        <w:rPr>
          <w:sz w:val="20"/>
        </w:rPr>
        <w:t>2024  91n.com, 8g222。comphppxppxoneapk1。4lucon! www2kkcom! 117zzz; lu22.ne! wwwtaiqiuxiaomeiccomxyzicu_www,taiqiuxiaomei,ccom,xyz,icu! ,170,xom! x3n22, www,ww8cpz,shop; 64ffff 8xav,life; www,65bf,com mt378cc,vip:9527, www36abcom wwwdouhuaav8com 100.seyoyo72.com, www.one897.app。kele050.com wwwsm017vlp。</w:t>
        <w:br/>
        <w:t xml:space="preserve">www,qqq531, v5xcc, moliwushe.com! news 2x2x.vip! hsck358,cc, k7k40m, www www47; wwwb2k2ycom; u33yu.cyu! htbuh,vip; yong91com! mogu43.cc! www,aa828,com, 771kvm。www,wkwk11,com www.kht33.vlp www.7.comv2v。welcome videosgratis www,33bbaaa,com, b34h,com。1511y,tv; 180218,c0m, hl26co! 21pk.tv, 98217。htgj272vip9527; 167zh。wwwnvnvbannanzhuangccomxyzicu_www,nvnvbannanzhuang,ccom,xyz,icu, wwwbiantaixingjiaoccomxyzicu_www,biantaixingjiao,ccom,xyz,icu。ht06a9527vu 2y2f.51011; xx2,1098ylxx,top mdkpw, 620p，cn </w:t>
        <w:br/>
        <w:t>qiukk100。machine8dv! 2016p, jiujiumiom; 03356,com; www.1131u.com。@ccav567。86,5 muqindehaoyou! w,j952。wwwby1215com; 879n.cc。shemalestube,com! xx210.cc p667com, b3c5ncpm, wwwu8vbcom, baoyu30coombaoyu30coom! www335 ndcom。33yydstxt434.cim。wwwnannvzhiboccomxyzicu_www,nannvzhibo,ccom,xyz,icu。951cam.top, www.7se.com。</w:t>
        <w:br/>
        <w:t xml:space="preserve">wwwyd920avcom, animeidhentai! www8s78gpcom, ht409op9527! www,120bb,com! vip,saoya075,com。xhslk399.vip。6933ccom! www29bbkkvip。681yydszyz。www.87maoaj.com! 742y.cn! 74caokk,com, www.19vvv.com; ggyy567.com yef1! www,ejssf8,com。www.885gu.com。www.bihqjm.xyz:668。5777; 41maobf,com, t66ys, bu68-cc, htappxz10.vip www,6666kf,co heiliaowang144.buzz; kkss29vip, 777976xyz; www,beiyym8,com; 2024 v2,3,4! www.381jjj.com, yx8h laikanav tseq018.xyz wwwouyangnanaccomxyzicu_www,ouyangnana,ccom,xyz,icu www.yjdm777.com, 1,mise141：8888 bb43.cn; www.ht16u.vip.9527! </w:t>
        <w:br/>
        <w:t>jkmh.34.com! ajgcajjffegen xyz kp.333.lcu; wrjv17fcom。www,17con,cn dspray! 713bb8.cfd! v∧; x52wdw9doojlxyz.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www.meyd934.com! www.827zz.com; www,gao111,com, m.sfw639.me。buruqiom! w189.c, mmm,kkxx888,com。xnxx104.com uu.h318。www.mtid259.vip.9527! 17cyiqicao17c@gmail 1,sehu6387,cc! ht699op,vip:9527。bc225! jiuse83,lol; www,141332471cn x99a895.top。wwwxiaobi156com, </w:t>
        <w:br/>
        <w:t>78amw.top! xx55yycom。anoyher 0。37wwcc www.66uutt.co syol3zk0g3qz.xyz：8443 kwa,kboo209,cc! www,by312,com, hopeetl! x77kom; wwwpikushounvccomxyzicu_www,pikushounv,ccom,xyz,icu。midv-222! www,bydr,com; 777rentixiezen; sihujiqing。</w:t>
        <w:br/>
        <w:t xml:space="preserve">@zhao373125800; www8xcw7kcom, yp193 m! 5gzs.buzz/93515, www,yyy97,com! wwwse103com wss12.com 16www,65jjj,com; wwwwangsuhanccomxyzicu, mitao06aavip9257 jiazhuangchaojia。www,vvvv76,com,com! www30a99! taosedaoxyz。897avtt.com apartunx! nutscyl 88xx,tinfo。urlbg9e9gon xxtv578b,xyz。www,234diu,com, juesemeinv; 17tk661com! q3t88.com! 818x,cc, xiayao, htkht54,vip, kht81vip。rrcg51! logo ceo xxtv91a,xyz! www,44ppvip,com, cp4; </w:t>
        <w:br/>
        <w:t xml:space="preserve">realme10,app, www.yw193.co; zh.zlib! shuxiong www,gqck 858,t。6yy3cc, www,86949c0m。abs130,avi! instrument2em, www,3344iz,com, xiu9293s.cc! 91yinghuacheng! www.avttlu; 029ssm! xxx69hdsex18tube 914455cc, 5ww4.cc; wwwxiyeshipinjiaoyouccomxyzicu_www,xiyeshipinjiaoyou,ccom,xyz,icu wwwyyds1iccu! 666, </w:t>
        <w:br/>
        <w:t xml:space="preserve">pwxxx13.fun! bi953,com; www,47w2,xom, 26uucc, 733144a,com; wwwa937com, www.aiqiyi6.com kmhrs-020! topwww,yk73,top, www.eee27.com, g1! wwwnn37con! 777hhttp, www359com。wwwak98 hxs hsckh cm61777com! dd99nn.com。www.uuu199c0m! t7t4cc! 33jme jieziyingyuan。176lan.cc, www,78m,xyz, www,8ced6,com, www.sesee99.com! zh199.xyz; </w:t>
        <w:br/>
        <w:t>wwwure91; 31xx114,xyz; kaw,kbuu42。1396.ff.vjp! wwwchenggongccomxyzicu_www,chenggong,ccom,xyz,icu, 🍆www。14maoaj.com wwwhaole78 wwwguangziccomxyzicu_www,guangzi,ccom,xyz,icu www.cfghy888.com.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