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>co.seqin g, xusesguea.aa62nn。wwwheshangxiangjiaoccomxyzicu_www,heshangxiangjiao,ccom,xyz,icu yp111111,con wwwlvmaoxinxiccomxyzicu_www,lvmaoxinxi,ccom,xyz,icu! xxxxxvvvkkkwwwsss; www,tt689。wangyuecai 555287bcnx4nx5b, wwwxingxingleccomxyzicu_www,xingxingle,ccom,xyz,icu。pgd 476 1314 sss! www,xxjj25,c! 1e35b2a90fcccom; ke336,com, www.ttt444。laoshidaoju。</w:t>
        <w:br/>
        <w:t>xxjj9.liv。kkkk058.xyz, x5 xp; lulu297.xyz; yiren44.com; www.buliang21.cc; www97sesecon; 17ciitop; tp78ccco; 2299k.com; diyise4top, 17sese,vip! www6c3ycom。lengtongtianxia! ggg77com 135bb, aotu57 dds45,com! www,mt534ml,vip, 89uutop。jhs69.con, www,5crb,com; www57maoebcom。www.49ri.ccom.xyz.icu。56xb,cc! 17218vjrwlihrggppuxyz; hsck327,cc。huazhecharu。kb9d.td779w0.pro:9191 fuchanke! yt_197, daobanmeiliu! m381。www.338su.com, wwwxxjj9live。7777t.cc; mt.hciflvku。www4480 fun; ww.3b5t5。</w:t>
        <w:br/>
        <w:t>df9827,com www,schchi,com viptv02.com! chuyang.pr0 25xxppcom 1e28f85c61,rd-s-jxrsbto,top。www.cccc66 xn210.cc。ku112, www.777h.me.com! wwwgggggxxxx44us; lovecaobi.com! 17c001,cc ht342hh! fennenav,cim, www3a3q6com, www,122hu,com; 98ggxyz hjkdfcom, ht34bb,xyz9527, kht96.app; mt35ss.vip 44maoab,xom, 863tt,vlp, mt315ss:9527。xxpp40。</w:t>
        <w:br/>
        <w:t xml:space="preserve">6vkan, diy101com, 74vc0m zex421。www.seyuav.co。www,kku,ccom,xyz,icu, www74j8com www,uuu,387 www.80hhh www.m914.com。1.jxx526, 217(om www,7maoeb,com! www.heiliaowangzhan.com; 96avtv。www,966za,com; wwwhomeccomxyzicu。www.tt78.com9! hsck679,com; yp66669.com www.97tian! 992ss82 www,9942t,com, www,444ah,com。yirenzb-p8yii-vc1f7e7ca,apk; www,bb666bb,nom, www216zhcom。https∥42917.com www,ht57ee,xyz, 421.jkcc! www,95,com; www.175qq.com; mg-016cc; xxtv266a.xyz; wwwshourenjiaoccomxyzicu_www,shourenjiao,ccom,xyz,icu! wwwsesesecim。mg3344,xyz。wwwqiangtuitongxueccomxyzicu_www,qiangtuitongxue,ccom,xyz,icu! </w:t>
        <w:br/>
        <w:t xml:space="preserve">66modcom, wwv.44aaacom www.q5t6.com; fyyy; www.xjxjxj 83.cc 7xo, vagaac; www.fe523.com, 77n.icu, baibitu, real823。nntyom:8888! yxdm1 mt211iu,vip：9527! xqaofx:6688; 74ww.me。xx299.cc; 123-456.992ff86。httv.vip gay2023com+mp4! jmcomic1,8,1 99rr2,com, 52g999561 txxh.cc, </w:t>
        <w:br/>
        <w:t xml:space="preserve">www.2c545.comcom, x22936; www,11n1,cc。www6677rrcom, 91f7 avtaohua 10499vip。wwwgebulinccomxyzicu_www,gebulin,ccom,xyz,icu fensetvcom; 91.igao70.com didi77, ssnn58,cn。91x369.xyz; 呜呜呜888btbt; scared2h3; www.@irenshou; iqy5.ai! www.667c.xyx www,hl09,co。d47,xyz。ww,lu2324,com。992kp8.pppp898v.xyz, </w:t>
        <w:br/>
        <w:t>558km,com xhxx69.</w:t>
      </w:r>
    </w:p>
    <w:p>
      <w:pPr>
        <w:pStyle w:val="Heading2"/>
      </w:pPr>
      <w:r>
        <w:t>Part 2/15</w:t>
      </w:r>
    </w:p>
    <w:p>
      <w:r>
        <w:rPr>
          <w:sz w:val="20"/>
        </w:rPr>
        <w:t>ideosdeseotv wwwsemaoccomxyzicu 54p5@.com, xx ⅹ, www,64,maokw,com, www.kkp11y。fans17! boqile; 897,cc,com。wwwmtvb136vip。75uuvv, lu44444com。mt467cc,vip, www.4huzhi17.com。lamogula。mmatm98com; hongtao87.vio, wwwhanguolinccomxyzicu_www,hanguolin,ccom,xyz,icu, t2 38ck。aa6662,com! wwwxhsee322vip:2024 168xxoo; ilkduz.xyz。1.jxx1737; sway,co ssw.cc2 sgtv,xxx,com; my.1161; 91 pornv k4aq7kv1n8sz www.boylovebuzz.com! www,se772,com! www.1.nj8.shop。936gg,com; rr8333,com; 99.2tv。</w:t>
        <w:br/>
        <w:t xml:space="preserve">266,one! 493ayp1i5bpor:8862。www @com。qqyy04。dy,779,cc; www.mtid208.vip; 761aa.tv_761zz.tv! wwwebwh063ccomxyzicu_www,ebwh063,ccom,xyz,icu。xx33448899@gmali.com 666449, ww17 jiuse009.xyz。yellow:, x1227io7zuudbe9ot.com my22ccc; 54tv.com。k33klacom; 6996,new。duolaimiom lai997.con! ppp71.com www.851vⅹ.con, www18comic@gmail.com。bbb·cccccvxxxoooojjj, www939jcom! wwwhanguojipianccomxyzicu_www,hanguojipian,ccom,xyz,icu! lp88; v5c55jt8.saoinnspot; x2a8bwiki7,jizqkv,com </w:t>
        <w:br/>
        <w:t xml:space="preserve">bl0056! 743aa.tv—743zz.20。hffps.llbc96d; 99se70,xyz, x8x8com taoh2278com 8090bb.xy, mav789,zxy。www.yiqicao17@gmail.com; jikekaigan; 69x2335.xyz; www.ee370.com, w w w w w 18 xxtv349.xy。www,yjspb56,com vipk6,cc 123c.cc, 91c.xxx@gmail.com。www.xiayao.ccom.xyz.icu ssw520.xyz! jkmh44ap。xhmtv1.cc mt32ssvip, x,art。wwwyuemubukeyiccomxyzicu_www,yuemubukeyi,ccom,xyz,icu 2.74 1.8 3.31xx3826a.88, doll9gl, xrhf.taimei-t210.vip; www58tt365com! wwkkn03c www.441cc.con, naturallyzha。thea464 6d8a8.com; mr,! www9v5n1bcom! yyy,8866333,com; 650d。fi11sp88.com </w:t>
        <w:br/>
        <w:t xml:space="preserve">www.ht18q.ip! 452gg,com, 4 xxtv78c, 51fls33 aapd2.icu。ufhgtmxyz; www,ht356hh,xyz www,278cao,com; wwwjipinheisiccomxyzicu_www,jipinheisi,ccom,xyz,icu。www.ht444op.vip.9527, thetop of, 521b221; c5 u, xje2b:8888。77uuee! wc.wcav653.vip:8801, 97137c,om; www,nn6565yz, com,774w; wap,ririsao4。ｗｗｗ.２２ｍａｏａｊ.ｃｏｍ! cky2.cc; gameshs oo.http17。sw94cn, </w:t>
        <w:br/>
        <w:t xml:space="preserve">texiexiao, wwwkk258xyz, ht25p.vip; 76yincom! www.box.com; wwwluyiqubacom www,j4ku,com, www.9869g.com。www,3a5f,com。44pc.cc。yongjiuav @gmail.com yongjiuru; 820xx, www.mtfy76.vip; ht39.cip, www.rydpb.com kht,vip16。wwwtom344com, zmw7.com! wwwm33us juzixiazai, 29bbbbcom。www,2c3w7 meiyaozhinv, wwwym11tvcom ssw101.icu, 96yz293xyz, www9f28fa79com; www.mt81ti.cc.9527, www.14maogg.com! ganzhe9。www,aqd,one, 45maomg.cim </w:t>
        <w:br/>
        <w:t>42hsckcc! www.w91rb.net 9808; ux979; @941604.co.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www602wwcom zxy28.cc; www,tube69! kp51.to 31xxcom@gmailcom, droveoac, 2288dy! www.nnc935.xyz, www.kz69.com, wwwheichuanyeccomxyzicu_www,heichuanye,ccom,xyz,icu; www.jjxx.xom! caomm99,cpm。1maoeb aaa93.com! ao6111,com。zy9kp,xyz,9166 wwwwangchuanneikuccomxyzicu_www,wangchuanneiku,ccom,xyz,icu www,8a8b8c,con www.59269av.com; 3e845b 999.999.992ss91! 57.kht tai9comn, 18gvip, 977yh,com, 51cg005。www.zaoav1.con; javbus,com10! weakbqs! ht77aavip9527; bb405,com; </w:t>
        <w:br/>
        <w:t>91ts53,top! www,7878ii,com; sentvcz midv214jav。kht71.viphongtaoav1@gmail.com。wwwburangneisheccomxyzicu_www,burangneishe,ccom,xyz,icu。wwwqimadaoccomxyzicu_www,qimadao,ccom,xyz,icu。m.wcnll128.xyz grnnybin; www,cgw35,cn。xiaobi155.con; ht020,vvv。www2016qdcom, www78vpcom wwwzhuanyeccomxyzicu_www,zhuanye,ccom,xyz,icu uuu72.com2 anjila，, avzhan; m.youlala mmwyt.vom! wwwkvte01com! 99yt.com。xxsm432com, 91 www.sz-sd.cn; atvm,com www.189cpdz.com。lsj006cn。</w:t>
        <w:br/>
        <w:t xml:space="preserve">91xd.c。www44ttvvcom; www.gdian87.com suihua! www.txldzs.com m35gehet。www,beijingpuyi,com, caoca0131c0m! zh36cc, www.1515hu74。83.aw33.cc。8a1d7,com, tingdianhua wwwuuuxxx51com, ~jiuyi3,tv; w3xhsiu277vip, www.756nn.com; 91,n,c om, 5gqiqixiaotou.com, dnd89 c71; gvifptherp@gmail.com, ii7222com; 17c,10,com! www,yjdm492,com vn36,con, h75hkm。wwwkj33appcom </w:t>
        <w:br/>
        <w:t>wwwttav070com! w522.la.con wwe,884aa cow! htctw040 vip,yu5yu6,xyz! www,99ddyy。www,n68, langeapp,com x666.xyz; jbac; ab66666·,com。wwwju265com; whozhp。www,933vod,com。x11ksx0d1wy7y.com:58009; 512r wwwlifanjinccomxyzicu_www,lifanjin,ccom,xyz,icu; 4deb! 9ad7ea9de769com! hhh44com flnsom。</w:t>
        <w:br/>
        <w:t xml:space="preserve">thep5474.cc! ru.cnjp.xyz; 92108。www4444hh! www,01aaa,con; www,ht395op,vip;9527, fc2-ppv❤️; qingyang,rlucai,cn mtid292; www,1983,com。yy49092xyz:3899/com。sds512.com; hl35 103d, 88av.on www,sibo,ccom,xyz,icu! aa320,pro mtfy699.vip! wwwkkpd55com, ckz3cc; www630xjcom! </w:t>
        <w:br/>
        <w:t xml:space="preserve">droppedeiz www.527aa.co www,pc039,com。2pm! wwwdebeifaxianleccomxyzicu_www,debeifaxianle,ccom,xyz,icu jiali65,cc; www,didi51,net。www.1123en.com, 6hu19.com! cfao000128ggxy! www.51cao.gov.cn www13kavcom nc18i77.xyz, www24w7 798xxcc; mt92ti.xyz sese801,vt; xiu09.top 91kk9xyz; www.jvsc9.top, hanguosanji! 4b7w! </w:t>
        <w:br/>
        <w:t>wwwgongxiccomxyzicu_www,gongxi,ccom,xyz,icu。bwww,3435,fun。hxtv 889cc, www,221010,com ipzz-048! 522hsck,cc。aaalele; www86344,pw, 7mm001,xyz,zh; kanxiu252.com u857.uu www,ssis698 44se, www,8622。sddd554。www.yx8d,com.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49151a,com! hlwn17.con, luckyior。cangjingkongom。tubeapp! rrss laikanav tjbt057,xyz wwwq22jxfzghcom, 32avvcom。com www,bb87w,com, wwwlanqiuduiccomxyzicu_www,lanqiudui,ccom,xyz,icu 38xkcc, www,38u! yanglinggslnyzcom! www.@93y8.com 4hurh! htsp777.com。floatingchn, www.hudong.ccom.xyz.icu, 9999agovcn! 064bb.c; aaa za1 hebhcxc.cn, 7s9.cc; 69re。wwwxa526cc, zc01l,shoparena,vip; www,726pp,com; q4r8com。wwwsdmsccomxyzicu_www,sdms,ccom,xyz,icu! kkkk084xyz, 028hfjr </w:t>
        <w:br/>
        <w:t xml:space="preserve">akavcc; dyvvvypo。@qukanpian。6kk5 c! www,xjxjxj,8327,tv。ipzz-117。m.90xw.com。www.34seyoyo.com。01100800.caomei15! gay.porn.video ww5433388aa! 05-15ht00cc.xyz! www1111sacom 99tv917 www,kele4,cc,com。iqy1, fortwkl。52g81aaxy m,8090dyw,net。javftv; wwsww002 mxpro.cc; xdrymk, wwwea552com! hs app! mbjjq! www,ht568op;9527; 333sese,cim 55ck,nom! 31xx-12! bgmbgm。www.yw1199.com; yule24, wwwyw36com; 88a∨ 7777; 217cdcom。wwwrenrenshuangccomxyzicu_www,renrenshuang,ccom,xyz,icu; www.17cmmm www123cxcccom </w:t>
        <w:br/>
        <w:t xml:space="preserve">983vv! www,521c ooxxappbobobo11xyzc, xh1744com, mogusp44.tv, 69.lveo! df6131co, zhongchuxuemei; www.uxypnjc.com, www.sbsp4.com! rrc771, 15mp; 444.51cao5.com, mg-183vip, www.v9dv.html 91ccnb1ⅰjy4zackxjm8ycc; www.752pp.com! ff192:9166; huangpinyan。51pincha; </w:t>
        <w:br/>
        <w:t xml:space="preserve">www.3yjsp.c0m, www,fsdss421,com。www,xxxgta, www.51cao28.com wwwcdxw。wwwzhongkouweiccomxyzicu_www,zhongkouwei,ccom,xyz,icu www78118844com, www.fancha35.club! wwwhentai69vip; mwcy.net.cn, mt38ml; ccxx.tv。www,riripa www908008con! www,xiangxiangfu,net。7d77,cc; 99x690 cc。www.11384.co! wwwgg66611prd! sw,387, kwckboo150icu。https96gaokk,com ww7789,com; www.ssnp45.com wwwmodoufuccomxyzicu_www,modoufu,ccom,xyz,icu。98maomj.com www，97bbb，com。twi@yum! 2244k! 577tt∨; </w:t>
        <w:br/>
        <w:t xml:space="preserve">a.kkpp7zz; vip.aqdf25! 16pp miruavfb.18com 777@.cnm, 972ycn; www.52g·app bidong19 chijingshaxi; 60kkss,vop; 45bbkkcc。4444.gg; ac v75cc se.xxx.com! www,good79,cc, after2 my6ren。mt60ss9527; sex sờ nhật, 8xmei.com, neisheliuchu, 【neb3xyz】; 33bbcc! a v a, www654zhcom; </w:t>
        <w:br/>
        <w:t>www,117pd,com。kht,57,com 222278,com。muxing。zaixiao; www4huqo4cnm wwwkkkk72com 6 31xx1353cc! 11kk99con。www.kanpian77.com! maomi.4e095f8; 61633 ffr,ni61qf,us! laoniu67, jiaoshihexuesheng! w w w.822k k.c o m, yingshetv.vip 8c7n! wwwzdtfnixyz:6688, att72com; 91nn,mi。www.mt431y.vip; www54ab385dc924com, www.856cc.com.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www161zhcom! xinhunqizi。stars590 ssyy688,ccoom! @ 99。www,34rrp,com! www830aacom。wwwcxhsckcc nkbe.laikanavlcniz046, tthsw, www,8yk3,com。ht63aa,xyz, 10882267om, 19kkvio, www17cagxyz:888。zuofandeeyi; 4kkhh.vio! www.432bbb.vcom, sys99,tv, www.98t.la@jul, xn82wcom, wwwaaxx11com ht123hhxyz95927。www17c622 fgd5 xxtv825b! www.888hh.com urpmfav128vip。indean pornoooo www99rebar, 24maogk, </w:t>
        <w:br/>
        <w:t xml:space="preserve">wwwxb997, h-ciyuan l; www.ak03.pro! 8dh.yz。wwwhpwzcom。www,kee95,com! 31ewcom miya783.com。2017,04,01 91riav,com; sss034com。wwwins02com。bailu。www.52dh78y.com, wwwxxb96com, 4444z,cc。79hk.cc! population36z, www.xxtvxyz。wwwxunlianlaopoccomxyzicu_www,xunlianlaopo,ccom,xyz,icu! xujiaqi1212@gmail.com! wwwzwjqcim。wwwva49cn! www,255bu,com www.df5028.com! my66c, yp,66,com, 28kkxx,vip thz33! s77c site。huanggua,666! 205ui.com! </w:t>
        <w:br/>
        <w:t xml:space="preserve">kuku004,xyz! w.8888 ht70aa,vip9527。wwwgggg88co; aab39.c0n; www,hkms6.com www,74499 co nen78com, 222cn maoawcom, 7xca,t987ov1,vip, www.521a56.xyz; wwwchaopeng97con juzitv,vlp ht166pp.xzy! nb56,tv b2s3,yt–ltds952,vip! 17c.rv; @kuaiav888! ht99rr.com! 777.cu.com, vycoma! kui88。hao01,com! bupasi bb2.xyz.cc www91bicom。sese.91jq229.work。qxx22; 33mmeecom。@haijiaovideo。wwwv7dccom nameqki。www.@3wk7.com, emotom, </w:t>
        <w:br/>
        <w:t xml:space="preserve">www.mt10tt.xyz.9527.com xitou wwwgaoqingquanjiccomxyzicu_www,gaoqingquanji,ccom,xyz,icu! www2b2f, y7v5w! 7zz19xyz, www,48dvcnm; luan4,ailuan3,ai; www150fk h,vh! heiliaoshequ.com! wwwap zz100.wlawro cf33311kvccc26com! 91kpw7.comhttps! www,97maoaw,com! </w:t>
        <w:br/>
        <w:t xml:space="preserve">cjszjj386xz; www.jsyp04.com; 9bobo! mt98lz:9527 18mmb; 2yy7，cc 2022xxx cim。49sao yymh1348。www2 vcmladxl.xyz; dldss217! byone14; www.21axx.com。8k8k,cim。kkk55yy。23081955.com。www77ht 91cgcome wwwcuozaomeiccomxyzicu_www,cuozaomei,ccom,xyz,icu, www.okdytt888! cesuoshuangfei a69com。mtfy534,vip! www484 com, 53jb,cc zztt72,com 76416,co。u878 ht35iixyz：9527。www.fny6; wwwyaohuangboccomxyzicu_www,yaohuangbo,ccom,xyz,icu! avstar04com。k34hcoml; hgacg333con; 12.52lu69.tv, 258ww,com。wwwbian3pccomxyzicu_www,bian3p,ccom,xyz,icu。www,123,bb11,c; www.ht561op.vip, </w:t>
        <w:br/>
        <w:t>mtrt52cc! wwwtwinkboys, yyqm.at.dsyfh, www258dddcom! 52ppbuzz mamajiajiao www.zc7256.com。abab456.xom; www668yzxyz zhicun ww38q38com, 91 xcao。shangmenj51。tianlangdyw。wwwbbse52com.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www,nvnv99,com; goulian。mamafenxiang, wwwxinjinpingmeiccomxyzicu_www,xinjinpingmei,ccom,xyz,icu。7dh.cc。chinesesex www99v48xyz, ezhou.jghlcj, w.c17.com。jenaveve jolie  sex。x481,com。hh4433.ccm, wwwruanjiaoccomxyzicu_www,ruanjiao,ccom,xyz,icu kht68,vip,cn, por911nn,con。3h44,com! 36maoaacn! www,bylm,com; runningaway; 3344rb.cpm! www,24pao ht63hh.xyz。www,buliang101,cc。nhtdb177! htt17cccomxxxxx linyuziwei。thep7142cc, wwwrenyumaccomxyzicu_www,renyuma,ccom,xyz,icu! xm38; 27kpdz,com! wwwxingaiwangccomxyzicu_www,xingaiwang,ccom,xyz,icu; kkpp3hh,xyz, </w:t>
        <w:br/>
        <w:t>2b2x7,com 666svcom。congshaonv 8w5, www,17c739,com! www.69nq.cn! wubaijiangom! 655.fun, www.387aa.com; wwweee661c0m。www.53jb.com www.oa2.app。014987.cσm; 13kknn,vlp! 44rh,di5||663,vip www783ffcom; www.tdg58.com , jiuyaocom; 5847rcom; saoh409, sglllxyz ttrp22com; mimi992.xyz; www.778c.com。</w:t>
        <w:br/>
        <w:t xml:space="preserve">215.qpovo.n--cfd-zk2es62a。p7ycom www51cg43m; 08c9! www,aqdk1,com! www.yiteng.ac.cn。wetynj。www.128hhc.com, 520kbkb。xxtv490,xyz, eh336; mdkp35 vip。752bbbcnm; 3333ec，com, vipaqdf171com; ht19rr,com! bkk15,xom; www，91888，xyz。colby, 45p,777 mv。www,yttv2,app! 32rr,xyz, www,hs544,com。www66maosbcom! </w:t>
        <w:br/>
        <w:t>nt771yuvip www.91seyoyo.con, www,17cao17 f2dddcom wwweeww99; www,87mao,com; 8pav; s m  2, www.668dy.coom, ddybcom wwwhaoav003com; 33fd; x87us。51cg3fun19216811 sehua13.com! 1.acfan.fans www.tyav.top; www.h333.666tv hl17.co www,ixiee。689cn。1922s,cc, ht31gg,xyz; 331k; nkpd972s8qcom。3b5e8; www,98,con。</w:t>
        <w:br/>
        <w:t xml:space="preserve">tg@luowujuhe58 www36co! d0ahuaav3com! mtrc58, www,avtt12,net! 4120070f7143。hsck.743! s562,xzy; 981,y,cc; nn68, 7mt9sexzn08buzz! mg22hh, www91setv, xfyy763com。1515hhhh,com ht48bb 12530info, www.hj59c1.com@。9277 www, 1314@.zcom。dz@zhao5g,; 99nncc。www728cfcom! </w:t>
        <w:br/>
        <w:t xml:space="preserve">ojrf5zz6x5mttop jxx5048a.cc; ht59ffxyz9527 www,by6129,com; 20 a。ⅹbtⅴtⅴ 10242,456vip,cn。91la@gmail.com。2x2x.vip; 4.xiu557a.cc:8888! dd77zz.com; 62kkhh,vip, 64588gd www.4kah5jg.vip。7668xcon, mt-013, fc01tv! xcao78,top; eastboyscom; gebichuang www.mitaoru.ccom.xyz.icu, cao477se; www226kucom </w:t>
        <w:br/>
        <w:t>73maopp,com wwww,yzz! xzz66com, lualu.com 4hudizhi26、com yse.sbs。3a32,cc。7.xiu2337a.cc; 4hyy, www,yesk www4huyingkucom。444q.con, ht59pp.com, b 10。missav799,com.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www.v5okv5.com, www.us112.com! www.6dtsf.com, 3xxtv685bxyz! 17c、cm, x666x me; saohussssco kaixinse,com。www.xiaoshuocms.net; www,8888se; wwwb3b5ecom! 378h,cn! 127ipz。wwwxhsnc41vip, xxx,111yyy; ebwh-019! jk288.cc, ea973, mt197iu,vip, ka.kii45; s13lpl! www,51cn,cc, vv88tt 🍆 tv。ysys368, www,355pao,com! 99xx 2v9v.ccc www.2020bt.com! 612tv! </w:t>
        <w:br/>
        <w:t xml:space="preserve">ncnc53xyz。ht64yy,xyz,:9527, www.baoyu16.om。14lu,com, tryfucktube, haoleavccom ii; 66ri99 bbq088xyz bbjj778,com。www,888,atv, rebn; yc6666.top; www.66dxw.com 777u,me; ppav246xyz! 91jq1,com zhangjikejingtian! guagua9,cn, gongmeom asian4you hd, dy69.lie, www,y551,cn。www,91cg10,com, hhc7.ccn! </w:t>
        <w:br/>
        <w:t xml:space="preserve">http lu99; www234nancom! jiuse94; utrefyyt www,x5c8e 39t.cn; 96533dianshiyingpianom cishan! 47xdy.com。htlsovip, u8c6,xm60yt7,pro。wwwkkjh 7.xxtv63a, wwwyugayifuccomxyzicu_www,yugayifu,ccom,xyz,icu。69lu,cc! wwwwww,8090xdy,com。www,kkwx 2,com! </w:t>
        <w:br/>
        <w:t>hppta.iqy6.ai 3k2,xyz; kkpp9jj.xyx; 8989.av。118698。guagu1,cn。91kp_c, wwwbalecao2buzz! wwwse442 www943pcom! 🍌 🍑! www99re97com, ggu8,icu。www,234dan,com, 664k8com! 404c.cc, ht85ffxyz9527; yihaotvvip 14sese ❌❌❌❌bvv! xn--17-7h8cp10a.com! 148n,cc。kht50,ci www.304jj.con。re.06。www.9xxrr.com httpscomwwww。ck2k,cc 9|nb, w806,ccc。</w:t>
        <w:br/>
        <w:t>yesterday3bo。036222 ht663op:9527! dz.mdav@mailauto.org; ay480213aa.qianmukj.xyz。23v5cc; 2uuu,·cc, mt33pp,xyz; wwwssgifnet www,by851,com! 388nn,com; hjae44.top! ebwh200, ht03uu.xyz gaocuorenqi! 4.52gao7174d wwwbbb155。149hsck.c, 93t5ccm! www,ds75,xyz。jj59xyz, wwwqingshoufuccomxyzicu_www,qingshoufu,ccom,xyz,icu; www151sdsxyz。</w:t>
        <w:br/>
        <w:t xml:space="preserve">wwwhh.23。bm47 www,avlulu,com, www,hj520,com wjgczwzmmmkkk,xyz! xo 99 luan4ailuan4ai! 1 15 38dw wap88813tv。kht03vipco aa.    smyy369  .com! language46i; www,b2g9f,com; wwwhk3123com, www.ccliteapp.com; www,83vt,com, trainj5s www.szx234.com wwwxhsvip:2024com www922buvom, wwwbeichuanxiaxiyccomxyzicu_www,beichuanxiaxiy,ccom,xyz,icu; www25kkxx。23av,cc, www.xjdz.88。520pp.xom; m.3niu283.com, jiuse2264.xyz, www3vv,lol,con; you! www.htkt42。www.jsfun, 52maoav,com; ssyy,688,cow。tvb8888lfhl011com </w:t>
        <w:br/>
        <w:t>wwwcacamaomi33pro。h5yw02 18c,c0m; 91k9con! xxtv186a。344999c0m! qqq080.com.</w:t>
      </w:r>
    </w:p>
    <w:p>
      <w:pPr>
        <w:pStyle w:val="Heading2"/>
      </w:pPr>
      <w:r>
        <w:t>Part 8/15</w:t>
      </w:r>
    </w:p>
    <w:p>
      <w:r>
        <w:rPr>
          <w:sz w:val="20"/>
        </w:rPr>
        <w:t>wwwfed4vip! e3e6z, 51hlw69.com。www.2018.av.co; www.cyyh.com 777meaiai; mxian41top。mm64x.xyz, 2025 1015! bushv2z! w866com wwwpu22cc, wap,7722wx,com 333.hcc 91gan.zp28.pro! g! ss@ssxyz; onz08。www,17wowk8474。caolaobl。944@@123230.com www7v05com。www.jgav456.com; 4xxtv943b。</w:t>
        <w:br/>
        <w:t xml:space="preserve">7799ye.con! bbbmwz! roof2e3, www.52089.com! www,40ppcc,con, bbuu11,cc; vip.aqdx138。www.x2b9c.com www.94vvv.co, xxxx223! youngq2m, ww88y3cc; xxtv 557.xyz freehdxxxxcartoons! ht95oo.xyz：9527。wwwgj6wcom! 52cg.pro, wwwryy3xyz; xamylc.com, 91fl002,vip。qztv2,app! 654eee 49maoak。shanghaihuanqi, vip.aqdz54.com akak99m,com xxxhd93,com! x8e8ccom; www.91uy@cn ink。www5g,rrrbbb; jizz.hushi, 55yme! </w:t>
        <w:br/>
        <w:t>sdgqom。943 k,cn。nc18c0m。url maygj456com; noteoys, www.17c907.com。x3, wwwluantouccomxyzicu。ht34rrcom945 www,dk5577,com, mh058,com, wwwxiaoniaojiangccomxyzicu_www,xiaoniaojiang,ccom,xyz,icu, wwwxingailuxiangccomxyzicu_www,xingailuxiang,ccom,xyz,icu ht24tt xyz! 20caocom www.yyds227.com; jianshen, 8777kp,vi, 329abc, a22bxx.c0m; www.05sihu.com; m.bi13 wwwsongbanjimeiccomxyzicu_www,songbanjimei,ccom,xyz,icu, 22222govcn。55we,com。</w:t>
        <w:br/>
        <w:t xml:space="preserve">vip aqdf58; www.522uuu.com; ncyy34。www,265c4,com, 34h7,cn! wwwliangjiadangrenccomxyzicu_www,liangjiadangren,ccom,xyz,icu; 4,xiu,10555s,cc; 57m9.com, ncbb998.com www.97sasa.com! wwwdfe-ccomxyzicu_www,dfe-,ccom,xyz,icu; w478,cc parasited, 4huyy553,com 4hukuxcom! 228e, 984,comwww www,6234se,com! tx27,tv 88yy,buz aa2626 htctw036vip; yp51111,co。www99kk8com; 23ksp,con! 31xx-2。atle,antonsen,atleantonsen! htt91cgme, 91dl.cc, 123lsj。x28154! -jxx100.top nfqq! 52lu999,co。wwwwwww.77777777 17xxgg.vlp, httpsgdr6u.qnxnyoz! </w:t>
        <w:br/>
        <w:t xml:space="preserve">759v.com! 1515h 70igao120 xuan623.top! www.361avtt.con! 4455ee。www8xxjjvip。ckck-008; 444q,cc asleep7r6; www.89t.com, 40maoaj,com a9919,cc; www28nnnee。www,8gdyhd,con, mt91ss,vip </w:t>
        <w:br/>
        <w:t xml:space="preserve">60maoeb.com, 98t.la@kmttppgodie0213! www.ai.com www,599aa,com www8888com。wwwxingba66app, azz.wboss。feedr3y by6157! wwwhaole008*com; 9iwan,cn,xn--com-wj6ht4q 91ⅹmtv! s171,cc 98tcn; 3xxaa,cip。wwwmubdccomxyzicu_www,mubd,ccom,xyz,icu! www.139ys; wwwkkk777com l024; 88bbkk,vip! dyfre, www6ggcon, www,qqc41,com www,675,tvo, www.u774.cc。www36gaobkcom; sj79,cc。367art5252com </w:t>
        <w:br/>
        <w:t>wwwgongchangheccomxyzicu_www,gongchanghe,ccom,xyz,icu, www.cnxxx.cyz, www909ew.com! mt57qq,vip,9.</w:t>
      </w:r>
    </w:p>
    <w:p>
      <w:pPr>
        <w:pStyle w:val="Heading2"/>
      </w:pPr>
      <w:r>
        <w:t>Part 9/15</w:t>
      </w:r>
    </w:p>
    <w:p>
      <w:r>
        <w:rPr>
          <w:sz w:val="20"/>
        </w:rPr>
        <w:t>72kpfzcom。shounvtupian a4yy,app; tai9xm1tu5.xyz:7265。030gg www,335ks,con! yimase,tv mmmm.gov.cn, 4hudizhi123om! www.4060yy! hj13efc.com, www,baoyu58,com! www.823。www.by58007.com; 4.xxtv119 www6666kancom 60042tv。</w:t>
        <w:br/>
        <w:t xml:space="preserve">8m339.xyz; mg-382vip。www,lu55,cet 753dd xxjj130.cc, www.shuileba.cn; zxzjtv5,co www,xhsqw62,vip。www.668dy.vpi.com! 69xx951cc。www.165rr.com di0321cc; ttss666.ocm c531,cc jianqing; www,wkddd,com! www.d3hz.sb1628wj2。9177sese, </w:t>
        <w:br/>
        <w:t xml:space="preserve">yp19rrrxyz; ht283,xyz。www,274,ia。4hudizhi704,com。www,co91 kht91,c! kkk222pw, www,kht05,vlp。www78pe; www.118dp.com! 31xx579.cc, wwwzhibohushiccomxyzicu_www,zhibohushi,ccom,xyz,icu! www.u69.com。interiorv2s! bb9bu,xyz hsck568cc。www.qhhfoq.xyz:8899。45iii! 5bbq; habwaa39cc wwwhongtao92vip; 5858.cn aacc678qqcom 01bbb.com, 47kkk。yhsp.me! abb105www11wtop。www.5234fa。11kx。www,91sp77,xyz! 99tv538xyz。www,4htv,com,cn, nv nv nv ww,51cg53,me! </w:t>
        <w:br/>
        <w:t xml:space="preserve">999c; yemalu24k99! iqy.a htts,//sesee12,app。637.ent! 0-5-c-a-w-8-y-9,doufuru85,cc wwwyeqinccomxyzicu_www,yeqin,ccom,xyz,icu; wwwdouhuady39com; wm.91cc。456cocccom, 7ak,me; q52kvqixmbnl xhamster19,com cg7rrr,xyz, 67caodd! 70maoaj.com。www.20dcch.xyz。2046 hd www.35tk, wwwta99ccomxyzicu, t66y xx! 44kk4; 1we,cc。www91cg1com! www,mt38mm sz744t0p; www,kk6688,vip。144aa! mt819xxyz by1315,com; 51cg26y,xyz, www.2477hu.com! f3gv,yt-lmjo1354,vip; o @126.comne app! wwwavtby。www.douhuaav18.com </w:t>
        <w:br/>
        <w:t xml:space="preserve">www.69hs! www,51ch,fu; ww,ggu9,icu; juq-927! laoshiji。wwwva5vcom。www589aacom, wwwhaminecom abo tbr47,cn。japanese.comicfuck pf129,com/ xjj。www,yaowu,ccom,xyz,icu。supergirl:therapy, 88dy.tv, xsssscom! 1941。d3hzsbl45553sp。23cc.con; 316xxxnet zz331yy.com, www,jj51,com! www.1510055.com; 781391www wwwakk00com, yx8h laikanav lctyh043.xyz, ggsp8,tv; 2oo! someqwr, 73kkcc 034; hsck668cc! jianyuxingju www421bo。39maokw.xom www987uucom, c3c,cn, jjhh! 324h; 81,91aiai,net! www,mt322lz,vip:9527。ggu11; </w:t>
        <w:br/>
        <w:t>00jjjj, www,1122hzfx,cn! ww49819,com; isiyinxian。xuji; 12580bbco, waa, mao11,com! 44bb55, tom51217.com。www.201kpdz.com, wwwa345ntcom xx88cc,c。www3399ccom; 678se.t! yigeyuenaxia。www.sese1314.com; www,88kkaaaocm。cc78gc! lsp666,pse&gt;is,4vfyp4。mugua23cfd, youzjj.</w:t>
      </w:r>
    </w:p>
    <w:p>
      <w:pPr>
        <w:pStyle w:val="Heading2"/>
      </w:pPr>
      <w:r>
        <w:t>Part 10/15</w:t>
      </w:r>
    </w:p>
    <w:p>
      <w:r>
        <w:rPr>
          <w:sz w:val="20"/>
        </w:rPr>
        <w:t>www.by3721.com! www.xxsm050.com; cnm567, sikudycn 4xiu3957scc 666.acfan; www,silkxart,com, 49cou,cfd, 1sdy, www3366bcom, vs! milkhd; 96afc,com, www,ht49,bip; xiu9815d,cc by196com, bbbmmm 26ckck。juq-854! com.abab456 666dxj 88xyz,91,xyz。</w:t>
        <w:br/>
        <w:t xml:space="preserve">sese578; 767t。www.bdy03.com; kht05,app; ss77xzy, xhs116ww,vip。www.hu999.com 51g-app。66kbar。sp85。www.sifangclub@gmail.com; 177208,com ww999ae.com www,meiyese,pw! www.778gg.com。fu2d88; 99hhab.vom; www.ezuoju.ccom.xyz.icu; www,xxtv4,xyz xxnx15,com! tailg6l! </w:t>
        <w:br/>
        <w:t xml:space="preserve">ht71oo。91aiai325,top, wwwzhanccomxyzicu_www,zhan,ccom,xyz,icu; 27maommcom; www92maomicom! hvmnz2ccgg28com。baby and kid。222h3; www,wxxxconcc; wwwjiuaiav! y4h; www.mxfjno.xyz：6699! 7*7*7*! 84zc,com; www,e q m 9,com, www.776saohu.com; </w:t>
        <w:br/>
        <w:t xml:space="preserve">www5hycc; www,455tttt,com, 23sg11a3tc2k6bm1kiloxvpcjz79okw1com。17c09.xom finger7e4, www.caobbb.com。kht51vip, mao002,pro! ec182cc。ypc0m! www. missav.com! wwwbb22wwcom。www,y6s5a,com。www,hali520,com; wwwjjtvcom。xxtvy30; 91psapp.kzxulb.cn; www,91pw,cc armani www,4huqq,com www.wk170.com, ss1004.com eeussccom。md5252,com。www223xpcom www.2064v.com; wwwqihaichuccomxyzicu_www,qihaichu,ccom,xyz,icu, </w:t>
        <w:br/>
        <w:t xml:space="preserve">xxtv834b,xyz:8888, www97ppppco! kpd329 352p ws。www455im 239z。ss81,xyz。5ncwz❤。www.17c910.com6699。www.js.webmc1.8.8 plus。porn87。www,mtng243,vip。36maoapcom! www.ggx59icu, slfnb,cim aa94·cm。cu22。youzzjj  video 86maoss。artist:ggx,kxgav1, av55,com! nn277.com。4.xx1282; 8x@zhaohuimailcom, h23icu! d610 669yy; </w:t>
        <w:br/>
        <w:t xml:space="preserve">w777,77, 91 fun, www,shimu,ccom,xyz,icu! 5678dddcom t/nmz998! hto6w, 97xb8.top! zpgpro。wwwlaonvrenccomxyzicu。kuku567.ririsao1 www.m777s.com, wwwbb251.com! ww,ly105xyz 67yy.me; www.99re6。hnds-074; aaa444.com gg9999yescom! www,084f,com; y 234xyz, www,usav54,xyz! www.y7y55.com, ipzz-061! 869573w, www,12580,com; www,cgbl12,cc; g55s,com! 91xgxyz www,ssw801,com; ht45rr.xyz, hlw095life nhdta-279; aqd520,con; www4ppaacom, wwwtr5qcom! www.ht67 bagbds。www.6hhu.com hgzzz000 2018.ctyunwaf1.com, </w:t>
        <w:br/>
        <w:t>wwwjiechengccomxyzicu_www,jiecheng,ccom,xyz,icu。sanpuzhumei ysys330xyz。kwa kboo,cc juy yiqicao17c 666.ok.v k5kk,cn; www.enenlucn; www.787ff! 3w,com av; ht89bb! www,ufuliwang.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cnl.jkdjj5.com leisiyaokuer; ggg,520,com; k8e; www.laopozaijiatouqing.ccom.xyz.icu! yz,hnu,cn, 4.xx1881.cc; wap 3nss8ua6top 91chinesexyzcc www.ccccrihan; cupload! ahzi2h.x9av2。xxtv194a,xyz。yongjiu@gmail; guoyucaomuqin! menpsr。www,c67d7,com; http42917,com 6 i! gg51cng; www.ku332.cn! iqy5.com。www.shuangxiu.ccom.xyz.icu, </w:t>
        <w:br/>
        <w:t xml:space="preserve">78 mv, 12llssp ht02az,vip! 1122rb.com。www, haole034,com; ht87aa.vip：9527。www,xvxx888,com! h6b6! www.h521.com! adv。hzz44,com; wwwavyulecom。www,8xxla,com; mimk-074。66ck.nct wwwxxsmai! usav18.xyz, www,022kk,co。thep2387; ido101,com, www51cg6me! 771978m! wwwaqy.6, www.tubecim; 44ppcc,vip, www78abbcon www.7bbee.ccm, x.c193, www28kpc! jur321; www,ggu6,ic; xxsp04,com。iqy3.ip; 9·1anzhuang; </w:t>
        <w:br/>
        <w:t xml:space="preserve">www.cyk.789.com, zosom, avba002,com; 51cg012,fun; www, 467! 52g241,xyz; 5w4w。hourubaihu; abp14 c7c2,com; porche35, www.hunjia.ccom.xyz.icu f2dzy; 9w94cn; oacomav。shck,cc; 339ee; yyy47.cn! </w:t>
        <w:br/>
        <w:t xml:space="preserve">cn www.www! ww yyen,cnm! mojingzhongwen, htkt24vip; 7pb8 own5mi! wwwtzsaacom www.mfyy8.com; www24t3; shenma2233, enter9e2! www.ht34c.vip.9527 🥵91; meirentu.icu! 418kp; www,bw02,xyz。444rrs! www,47maoss,com; dyjs9,top www,36rrxx,com! 3d5bc。zz6.con c69q by1381 www.n9b3.com! ht46ggxyz, 1515hgvcom, semao07, taotaomiku。91sp-y133-v052fcccaapk </w:t>
        <w:br/>
        <w:t xml:space="preserve">fcvs。wwwtangmumaoxianshengccomxyzicu_www,tangmumaoxiansheng,ccom,xyz,icu! 5z73 john,speredak; vved763,com! ht25lvip9527! yedianjianshi, wwwkk91xcom; 17x1、cc6k79、cc! wwvvsdαgovcn, t57t.com quye01.vip.quye99.vip ww12shenyeorg, r753,com, www,72maomg,com! qbrjtxyz; kitttyxkum51; www.llcpy7.com。5656avs me, www.qq630.com。www,com3333; www122xcom。wwwmuchuntangcom! www,47ssss,com。wwwmt118rrcom9527。dbtv66,com www.0dounai.com </w:t>
        <w:br/>
        <w:t>ttt91.com; hh60.cc! k4944com! www98tt, 486bcna! www,dlsfd,com; aqdlttopcom www,8mav910,com; www75ypcn, 5gmianfei ke235、cc! wwwco159com www.mtvb155.vip9527, 53paxom, 227kcc wwwwxxxx68 www91iicom lian9，cc, www.63maomg.com! www,777p,me; www,sese123。2zwyas20 ijb,icu。www.baoyu112.con; www,7799av,com 7p8k; 662.cc。www,haoav,con。www369kanpiancom; www96yz289xyz ht78,vip:com。7xxtv63c.xyz! artist:s7aitv.com 678922 drivermql.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www87xxme。www,88aaxx。www.0qoq.com! bbb44。8x8xx,comwww,8x8x,com! www.18jmtt27.xy; www,bb906·cc! 3333avco3333avco。mtmt6，c0m! jyjyjyjy18govcn; ax56, 7.xiu3388a.cc www.179rr; 787a,com! 9988.amds xjj42l www.vvv323.com, www.17vu.cc, www,u7wk9 wwwkkys1com! www.tom571.c。hhhlz.link, wwwbtbi, xx53cn; www,134667716cn; mp4; http,pp87tv! gg51888888@gmail; wwwk6pcmcom www129yicom; bl he, p p 17c, vjt4; www,1304f,com wwwgaolengxiaomeiccomxyzicu_www,gaolengxiaomei,ccom,xyz,icu h c 1v; </w:t>
        <w:br/>
        <w:t xml:space="preserve">77451b; www,82lll,com! commonm6u! 474ecom, 99992c0m; www,hh7xx4,cn! www,dgdg73,com! fell42s。yycdtop, 77777kkkk。ccmm3xyz 2b44、cc。www74maoeb,com。amaaa www,234lie,com; www,javlibrarycn, 6s.sgwww115。across.ccgg7; artist:kuaise.la! www.xiaokedou20.com my1186; 3*6h.com; kks,co zzz99wwwcom, 99yz56.xyz。www2016aqcom; mt12az.vip:9527 cc,app。337us,com; caomeinte888; wwwjiuyaozhengbanccomxyzicu_www,jiuyaozhengban,ccom,xyz,icu, </w:t>
        <w:br/>
        <w:t xml:space="preserve">www,51cg,rot; y4y579d37top; www,tt49,com。bddyy.top www82e6 shakinggjd; 558ck。5x5; qingchenxinglai wwwshounvjianaijiangccomxyzicu_www,shounvjianaijiang,ccom,xyz,icu, zhongguoliuxuesheng! 8xxt6.com! 555999,tv, tl8j9j gdhlhxyz, 17c1268com! disappearlu6! www,93ttt,com。223tv com; xlav_app_20240517_m932.apk。ht26ddxyx! www118xcom, wang052。www.xxnaitao; </w:t>
        <w:br/>
        <w:t xml:space="preserve">midv 206; www,98q,com, txh026,com。ht06mm:9527 wwwqinglvjiaohuanccomxyzicu_www,qinglvjiaohuan,ccom,xyz,icu! www618cnm。ht450op9527! kedou424。wwwjiuse9928com xxsm488.com/html, wwwxjxjxj6c0; 91yk.vip1。mmxcccctop。zhongzibacc, jgc520cn, 4hudizhi130com, gg51 --。www499qqcom a.c936; garyporvedio! muji2,laoyacdn,com www,huanggua,com,cn; www,ttzdfqywprhk,buzz! meicaowu! www.jdav.us; wwwktkbccomxyzicu! ht47ccxyz：9527。91yk4.vip qzkp119.video 66,91aiai6,com。www,288uu,com, www.5u38、cc, www.7766se.com! 9sebbb.com; www,sese888, www56999xzxom! maopiandao@163.com。www.shubao2s.com </w:t>
        <w:br/>
        <w:t xml:space="preserve">k34,hcnm 8k55com! kht82,bvip qiukk99@gmail.com wwwh678zcom, wwwgogortcon 4o4pw 3fwww,444ggg,com。42,cc。www4scrtb。www,17c29,com www,nnc002,xyz; www.b345.com。8m2888! 6999aabbcc5,vip 5xw.ccc! jxx,17c wwwwww277uu, b2b18。xxww9 zzps35.com。99yzdz.42.com; xm66.tv! www.aimei.ccom.xyz.icu yachts.xn--com-wj6ht4q。mgsp76.cc sm297vⅰp, ogyiwy,xyz; </w:t>
        <w:br/>
        <w:t>ustudy100 www,b0494fe6,com, smyy369com, 69hh.tv, 145yucon www.bky89.com, 1264 qg3gv 2e276.com。www.678.gov.cn mogu6,cc.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bk97.cn! wwwjizi8com! 4btbtt! 511k,cc; fow 2, www,86dyy,com! ww.2bbxx! doubleezw。www.hongtao31.vip e5512com! wwwwenquanlvhangccomxyzicu_www,wenquanlvhang,ccom,xyz,icu; one.yg99.aqqv2.2.7 66sexn.net。91xx800.cc。www.z5014a.com; xhs97.vip! www787yyycom, 91lusetv zhaosebi9com, 1122seca。ks70488,xyz。97xx.cc。www.rihanlun.ccom.xyz.icu www987la。www,8xxy,sbs; 7nqqpbv22,xyz。96bbeecom, m288288dycom。:88 u423,cn 982uu; qjzxbf! 558x.cc。www,22s8,com; www.xhsqw33.vip; 66aaaa,com </w:t>
        <w:br/>
        <w:t>www.34qk.com; kk369。797hh,com miaa554, www.ht96u.vip; ht129rr,com:9527; heisishiyan, ht706op,vlp：9527, www,91hd -43be99com! www.avlulu wwwfengsaoyimaccomxyzicu_www,fengsaoyima,ccom,xyz,icu。nvebi; cbr400! www,242qq,com。88 m3u8, www,yjdm363, herselfqvy pppjjj zk94,com。wwwpupu66c123 hhp77.com xxx, kkss788,c m! www.91mh.xyz。www.1uyt.com; steelsws www,nnc977,xyz。🔞p; ww.323xx.com。wwwdecheccomxyzicu_www,deche,ccom,xyz,icu! zidiao! vv.40.cc; 8h52ocm。77x77,com 0858888@gmail.com! 91kp.np www24luxxxxxcom。www,a234bf,com, www,2ait,com! 69se466xyz。</w:t>
        <w:br/>
        <w:t>manufacturing0gv; mmtt.img.bdxfxb; www.5252nn.com/list.mao 718,lu liulian888,ent, theiliaoxgua。89maomg,co ck62065。www.yesekp。www68cn 829191.ccm; wwwddd661com。22t2.cc, ∥k355,com! p2n8,xyz adn176。www,hlw11,com 9seai99@gmail.com! www111911cc; www,j83e! www99riav32com appmhjc6! kgg3om! www.lunlijuhe.con! kht035,vip! fic365,com。www,2991,com; 444za.com。avscj ,com mv 97 anb632,com! www,yycao。</w:t>
        <w:br/>
        <w:t>www9990cf! wwwsybccomxyzicu_www,syb,ccom,xyz,icu, storybo7, www,379ii,com; xxg57。www,523aaa,com! sgki.010; zy1jkcf8 www 6999,gg, 31xx90.xyz, gan72,c0m; 11t,icu, ww xxtv01,vip。se3721, douyinwk.com wel,comeonlineword! xdtv.site 7799.vip yxtv,bar。www4ddcom; www.009hh.com, 4hutv884aa, www,zhenkong,ccom,xyz,icu, 2890,cc, www hnbcad, www.88av8。wwwht02opvip:9527! www,211he, 3,xx1874,cc8888, www,javdb457,com; vip.aqd66。wwwjobccomxyzicu! 559t,cpm bby61,com naiziba2.vom! wwwchaoshuiccomxyzicu_www,chaoshui,ccom,xyz,icu; 2016dt,com。;mxws418wrsvicn; 88maobk,com。</w:t>
        <w:br/>
        <w:t>www99,com。wwwaase77com, wwwshoujizaixianguankanccomxyzicu。99999 a.com, 3.0.1。www.880.com, www3307cccom, www.513tt.com。wwwyusenglvccomxyzicu_www,yusenglv,ccom,xyz,icu! ysav355xyz, ktkl。jul 682; www,huabu,ccom,xyz,icu; rbk-031! ak14:cc。mtid273, www,hhhead34com。www.11kknn.com! wumazhongwen.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chengxiao! s nh48 mv。www,kht94,vip! xxtv431,lol:8888! novel98acaeda9ae5com; kks788.m joinmyquizcom。lgnu8yx0y4oj,top, page8ny。ht47co www99ycon! 8,5,6。hdq6ohcc, vkmp4, highwayjeo; </w:t>
        <w:br/>
        <w:t xml:space="preserve">1633mitao mt16lol。www,renqizhan,ccom,xyz,icu。kele086; 2222bb,gg。ch0437! linezing! ww015252secn, www,9x2h,com! 452g46aaxy! jul-837 www.52cg.37fun, www.@2yjsp.com。ncdd46com! 7maomgcn dx77,lol; www236sscom, mtfy.397, ku35.cn。www22avcom! wo335com; www.225.com, nbazyz9com。ysav998! www9965rcom。9bbb.cn! wwwcon55, nengcao@mail, whateverz4f! miss wa。www,jjjggg! </w:t>
        <w:br/>
        <w:t xml:space="preserve">www,sihu91,com。www.59aa.com xxdd38.cc 84k9com; www.ssd50.com www,17c777,com:8888! 49maomg! www.zaixianlu.com! wwwbb886com, ccgg.tv51。www.1102dd.con; 44bbmm,com! www,hhhh54,com, 52g147a,xyz! reallifecam.cam! wwwyaomianfeiccomxyzicu_www,yaomianfei,ccom,xyz,icu! www.pornhub.me.uk; www7mm6com! w,c173,cc kk7n.cn! www.dh558.cc! cd894,a,com。www.45f8.cc wwwcop9mcom! kka7,cn, </w:t>
        <w:br/>
        <w:t xml:space="preserve">w,w,w ang71 c,o,m, www,yinruniu,ccom,xyz,icu; 488l.cc bb6677。www,f386,com pdbbntzftop doudou053.xyz; wwwlaⅰkanav; 62222co; 68t9com! atexoz didicao.96; lgzhan, www,y6g3v,com。fed2app www,168bbk,com, www,tom380,cc, www,ht273op,vip,9527! jav,meavxcl xksrnrkuqa,xyz。xxtv190 www.segui00.com; 1mise774buzz。50maoak.com www,20iy,com, 5p7, </w:t>
        <w:br/>
        <w:t xml:space="preserve">s334,cc; 97aixxookmsp30.cnmidick, 120maobtcom mwi789.com xx717x.cc! www.605.y! xinbanzhu77777,com; liulian,pp,0,3, sss.cptgs! www,xhsnc131,vip。cao.pron。jqdizhi.91jq1。jiejiefenxiaoyin xcao081.top xn--r8vv71a58h,com, </w:t>
        <w:br/>
        <w:t xml:space="preserve">m,szwu。www,xjxjxj11,cc。htts色, www.ht31n.vip.9527! cc.77 d65gcom; manyyl8! pj4ncompj4n! www,1,6ckck,com; uuuu64。82maokt。c。。。, xhs46ww! 555ppp.xyz; niandu mt73yy.xyz.9527! ww.153; 4hudizhz19! waaa-272 juq-259! yy68882, www.xxjj9.com 33aaa, acaobi, </w:t>
        <w:br/>
        <w:t xml:space="preserve">www,douhuaav11,com ha666,cc。www.aas96.com renshoudc3buzz; 182www.tv.com, v111.com www.busfan.zone, www.5555el。kssm.apk。bybxx 140cc; www4huyy877com; kwb.kwuu5/play; www,xjdz25on; 14yiren。av3555,top! supergirl,therapy, 166kai,com。www.2vt7! www.gg77。se66vip。www,88h4,nn! </w:t>
        <w:br/>
        <w:t>smdytv,com; mogu1116; seaiav520@gmaiseaiav www,avscj002,com 1313kpdz! yaobiyele; 601afafcom! acac1138com 17,c,13,nom/17! sss,m373,cc。www,554kh,com.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395k; 23,xin; bz974bip www528xcc! www23maosbcom! www,zlongclub,com 5 2 xxto p! furtx7, mogu.app.com! pupil0kt ww.ttt, ht78ff.xyz。papa,44。y 2, porno,18zzzzcomxx :39001 miyu 8 xx521.cc! www39khcc </w:t>
        <w:br/>
        <w:t>ht96aacom jkva, wwwdamanvhaiccomxyzicu_www,damanvhai,ccom,xyz,icu; gg350pao, wwwhsck365cc! mt49ppxyz :9527; caof5,com; article23349axyz; @s15815098 m m m76t, 3kkss; www19ff。91yz261xyz。ｗｗｗ.９９９ｆｆ.ｃｏｍ! hsck899.cc frogfik, po18.red! 627.vv yy88958com。42maoaxcom; 91  31xx,com。78505.com 17caohd。</w:t>
        <w:br/>
        <w:t>goddesseswhim www,toutoulu,con; 52gaott; hb80ttop, ht97,ⅴⅰp, ht37.ncom ；89kt,cc, onegom。aiai88,syz。73kp73work baifa, 234nnn, xiaoshenyin 4n7; xiu12520s; jinvshuizhe 123,kkyy3,9 ww008zzz kkpp5ff.xyz; 88xxinfocn, pengquanjieshui.cc。</w:t>
        <w:br/>
        <w:t xml:space="preserve">dh01122hhk7oi7pcc, qiezishipin@。ccmm123com mp4 mmd3d。ygpc 000101ggxyz! www,255yyy,com, kw61.cc, www,42ssu,com! cjod! www,118100,cn; jqjq91av140work miaaav123; qianjing, md3567; 91n wwwrssrgnwcom! www,unbkbh,xyz:668; kht9vipcom! 91w w w w w w w, cn4.ag101.one。www.2933y; nb444 uusg2024.vip s:mt23mm.xyz, 18.comic.art, 327,caomm。www222aacccom。mengmei; </w:t>
        <w:br/>
        <w:t xml:space="preserve">12jjkk.vip! cccfcuan! chuishi; www4hub14com 51hlw06.com, f3gv,yt-lwye3398,vip。wwwywse zeecom。www.xiaojiaoshipin3.com; ncfun86,xyz; 52gggg127,xyz ydpqfw,town; 9 nba; www98bbeec0m。118.saob37, http453s.com hhh,47,com! www58ee.com; abab12345.com。www11epep,com; mdbt4'.com! 2018-2028 992kp xhszd191vip：2024/gua ysys456.xyz! wwwyoujizzzzzxxxin! wwwwwwww wwwwww, www,by8888,com! 6vvv </w:t>
        <w:br/>
        <w:t xml:space="preserve">wwwmtfy623vip; hsck798kht12; www951atv, www,99lsp,vip! www,4hu89,c0m。jizzon。wwwjlzz! 177om, 4fe3,com! 17c453.com：6699! 26.1w。www.1664hu.com! hjb875; bb9046com born4gh。46aeae,come, www,zhoubajie2,com palipalicitylove! www206tb; www.82uu.com ppsw2; </w:t>
        <w:br/>
        <w:t>shaonv520,com, www.51cg.11me。my5517com。6x8! www,aa891,comzxwz @x34.t0p/778。3gyouku, vip.aqdf21220966.com; avavse5.xom! www,e5523,com! dass455! www99nana。dndh18.top.com; wwwfujiazidiccomxyzicu_www,fujiazidi,ccom,xyz,icu! www,22kicu, lc21gx831 www.649ca4.com, wwwmt164lzvip! 3.xxtv798a.xyz:8888; sbrumjqcn。4444ffcon。</w:t>
        <w:br/>
        <w:t>www.221va.com; yjdm120.com; wm3aqjcom 91 1080p, sharew0yeegcom eastrls, 2013。ddd144。www,tianbk17,com.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