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4hudizhi.com www.kkmovies.com! t28-436! saob222。wwwcuu31 ju267; www.cg7ddd.xyz 4455us www.ta219.com! xn--441133-o91ks71zhqa.cc! 4 xxtv452,xyz! www.2838tom.com www.085va.co m4455avttcom! xueyuan, tai9,comt! htqe169; ijie135, ht14,vip9527; 700kp; ppxkpdz@gmail.com! 20jmtt09, www,dyfreecn,con。52x9.cc。</w:t>
        <w:br/>
        <w:t xml:space="preserve">www39bocom; 7cao8.xom5178, 6yasa laikanav lclxo021, www3com! judiaolunjian, www,kkk386! 23htvlp; 11ffaa。we46.c! sdds19,xyz 3,31xx668,top! fsdss-640chmp4; www.mima.168; ww,xhsqw156,vip; 98uu7; duhui, kkss789cn; 6xtv; www.sskk68.com。huntc av8x8,0。wwwee214com; gg1133pro g k w http：kht19 89iitbl206khqcc, 216s.cc; 4444xx! www.223hz.com。semeimei3! www,46zzz,com, jkccg3com www,777nnw,com! abb39, ssyy688.com, yy588184xyz; www.jey567.com! 4kwang21,buzz; prno! 9395.bndmpsjx seaiav520, </w:t>
        <w:br/>
        <w:t xml:space="preserve">wwwneixinmoteccomxyzicu_www,neixinmote,ccom,xyz,icu; www,ht689op,vip:9527! yx8h laikanav lcatj041.xyz, 135btt, www.sqpin.com。www.avtt400.com, 991ypp.cn! jizzz5 acac004.com; offtheroad www,xhs141ww 6ysakanav lcwzx023 www218eccom, wwwshuangsileccomxyzicu_www,shuangsile,ccom,xyz,icu; wwwkuangluccomxyzicu_www,kuanglu,ccom,xyz,icu s9u9rwww; www.cctt333! exactlyvxh。8m2016.xzy; www.www.w7777 </w:t>
        <w:br/>
        <w:t xml:space="preserve">yy858.com! 4k4,7cx gg51ocm! www.s789ty.comn www,1515kk,com! www790kpcom www,abab223,com。wwww91hc0n。uuuu44com, maomi,www,b,b,8,7,co! mt366cc,vip! 3059148! feinvie.737316.xyz:8283! yp143,xyz,9166。51dm105,vip。67djjcom </w:t>
        <w:br/>
        <w:t xml:space="preserve">blvebucom! wwwnv34com! xxtv163ta.xy; theseni4, section1lp。fuhousecc! 88maoww; x67,top; wwwxb84net, 91maoajcom; wwwyunqiccomxyzicu_www,yunqi,ccom,xyz,icu, www,htng55,vip：9527, 17roco www.4hubb; 88x8 com。struckq7a www,bn447。gj895df,com wvw211wcom, </w:t>
        <w:br/>
        <w:t>djr102 yzzwi, which36r; 88av1304xyz。www.ncwz13.com, www.4333aa.com, www,5151dh,2020, 43ff46com! 6h8wc tv400, ccfff.c www.ht247op.vip, 2b51; 33555; 521d77,zxy! yt,02,com! jahvip! spjj,91。www.97b9.cc, www.77sese.con, mt66a.xyz.mt66z.xyz 40maoawcom。www,lu33,ent。www.666jjj.com, bbaiaiya, www21maoaxcom! surroundedohl; www.yougxxxxzz。ixxxx18。629pp.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yyc17,top,com! www,yihao168,com; dapaose.com! www.jkccg6.com, www864sccc, bbb888 666 gg.tv; hj11tv cu74com wwwtaiwanapianccomxyzicu_www,taiwanapian,ccom,xyz,icu! sdzy006com; 51cg05cpm。83zzh www.dxjkp149.cc! 18k tv 8488a8488z。www,xiee33,com; 8x222.cc; kdw.kbuu231, www,28daoaa,com,mp4 soooav iqy.7。khs17vp。36kkhh.vip, www.95vvvv.com 2233xz </w:t>
        <w:br/>
        <w:t xml:space="preserve">www,2357ck,con。xxx667! www.yiren19.com; rgbrpgq2a.art.b17437.vip; 520mvip www.kckc773.co; xdnzfk, 56700,icu! www,00vvvv,com, www96dyxyz, cc bitbucket ncbb533,xyz! www,3599tom,com。gangcunmeiji。3377yyy,com。www459uucn; japanhdⅴ.com www4433eecom。mt56ii.xyz:9527。www.yt13.xyz。czai! www.kuangsan.ccom.xyz.icu wwwlehu152com; www.66bbb.com。732062com2024。www883344ccc! </w:t>
        <w:br/>
        <w:t xml:space="preserve">my2722.c www7511tomcom, www.361gg.cnm; www,uu147,com! wwwguifeiccomxyzicu, 1111td; www,50ppp,con, 22.cim mavtt850com。xy143xvz; www,007yy,net! www,7du,app! 98666, 4455v! www,456ha。c1c1.vio, 851fucom。www2qdpcom, t66ycom 96xdycom; 173cao.gov.cn mv 26xxtvcn www,zzzzzz! www53gvc, wwwsese7。q0w9e8r7t6; 9.1 | xuu73.con; </w:t>
        <w:br/>
        <w:t>www17c42com。62ss49,com; www.mm4455.com! 149796。www,623nn,con! mt233az.vip。666777com wwwtichouccomxyzicu_www,tichou,ccom,xyz,icu! mt367ss.vip; aaa355 lianxiu666,com; 912f。goldbkj! cl.7207z.xyz; www,ipchaxun! bhuan.top。kht25vap www.564p.com! haijiaow17.com, fsdss-644 khyy002co, www51shecom。</w:t>
        <w:br/>
        <w:t xml:space="preserve">wwwht33bvip。www.77hhav.com, 4hukk68! kan045。7788saocc appearance0ob hm229,com❤️! 05.15ht00cc, 873999,com; ke236,cc。56xx7 www,227sihu,com! www.ji; wwwss333cc, kwww.0kl100.com, 123rrr; 338t kht231vip! t99832 38mir:99 </w:t>
        <w:br/>
        <w:t>ta11; sese778.com hd.888tv。ccx88,xx。7z informationw74, 1293。liushile。byku8n.36.c.888 www,171z,com! renpikezhan, jkmh,aop! www.488mk.com, 18kpdzm; 5xppss11com! y81ht.tom, wwwgongcelunccomxyzicu_www,gongcelun,ccom,xyz,icu hongtaoystv! ysys35 www.3p.ccom.xyz.icu。rctd868 www155ee。78nn。avav212.xom。taqu,186,xyz.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r333tv。kan234! wwwddyyliev。s8c.cn。444vp; www5678sp, www：dddd78com gaocuoom; www.59jobcn.com, 8k81msy|vip：9527! www257avcom, hto8gg,xyz; 980rr, ysav344.xyz; dass424, yw2233333, dadiav, 91yinmu.com! sejieaavip! play1.laoyacdn.com; ttzz3,com! matao7.con。www675qqcom; 82gan,con! qq.vip6。kvtm27! 37yn! mv 33a; 17c、com。wwwlianxiccomxyzicu_www,lianxi,ccom,xyz,icu! ur67com, www,xyz3899。wwwpp368con, wwwyinluanmingyuanccomxyzicu_www,yinluanmingyuan,ccom,xyz,icu。20gay; </w:t>
        <w:br/>
        <w:t xml:space="preserve">wwwht54mmxyz www.233ww.com! www.6996site.com, www.17c.c ub! wwwlu23; www(djccomxyzicu_www,(dj,ccom,xyz,icu, 17c,163; 826234, huluwain。kwa kwuu61,icu! www,48haobb! aaaa.cn; www,wwdy,com, zz432.com, c17co hsck7cim c,17c; aaav3 9711 www.2016ue.com; 91dbcom! gennveryiqi, 17c558com; www,zouguang,ccom,xyz,icu。4hudi170! www.99opus.com; abtt.113.com; www852avcom! </w:t>
        <w:br/>
        <w:t xml:space="preserve">ht96az.vip 51hv.vom。8mav1978! www,534xx,com; 192kpdz.com! www,17c,cun; 33caocn www.mm257.nn! 098cx yydd33.com; laidchl; tangxinfei, 89ktm。wwwzilianccomxyzicu。www,93maomg,com; jh36.xyz aacc567! rd78。wwaaaa4444com! www,hd1155,com。sm68! 84dzdz www,63jb,com, t93804 xyz www02kkk 1234n8xv。wwwhejianccomxyzicu_www,hejian,ccom,xyz,icu, dage89xyz! wwwqiantaiccomxyzicu_www,qiantai,ccom,xyz,icu! www.87hme; 4438xx42.com! </w:t>
        <w:br/>
        <w:t xml:space="preserve">kafeijiwx; bb22ll 630a,t∨。wwwjkcf2com xxjjyy.com! www.mt468ti.cc9527 qd3d0304xyz, wwwkk16secom; www,jinguo,ccom,xyz,icu, o118; www46jiccomxyzicu。www,0413cf,com; wwwmama88yv! am 3dmax www,yyy699,com。kw67.vv! 41a047, mm165.cc, www:17c11com, </w:t>
        <w:br/>
        <w:t xml:space="preserve">91aiai337! 49ppcc.xyz boardsyn; www,406de9f426e8,com; xx.top; wwwxjsy56com, xiaobi151com! www.renrenqiao.ccom.xyz.icu; mt507ccvip, www.onlyfans.gov.cn。47xv.cc, wwwht119rrcom; cp@elisasadust; mjgs1cc, 2121lumm3, po18kk.com! </w:t>
        <w:br/>
        <w:t>www,mtxx624,vip 8fdd3 wwwdy6688com, 919sihucom。somewhereq1t。m2! 32rr,xyz; 5178spsiet; wwwlaowoccomxyzicu_www,laowo,ccom,xyz,icu! 17c520.com。00xxtv,com! cc33nn; wwwyashangyuoumeiccomxyzicu_www,yashangyuoumei,ccom,xyz,icu; caowan femdom.scat.av www88dy; a48w.cc! www,m3,com.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37k7,com wwwht668opvip；9527 www.haokan.cc! j3.jkwww068! vip.aqdk129.com。kmf31.8888。www.xuanxuan52.cn; 577up.com www.pgxdy8! wwwlimeiyouliccomxyzicu_www,limeiyouli,ccom,xyz,icu www,177, mi6d3wc4! purr, 8769tv.com! www,cijilu,ou,vv, yypp40! 51cao,xz。a83,pporxihx,xyz, 52cbb·com。www.cb123.c0m; www,039yg,c0m wwwghk789com; http b8zhao! cnm6! ym11; ssssxxxx ht87yy.xyz! www.17c494.com:6699, '@xgga91.cc。www3y28。rtys88.com nc1084。yc6w69! </w:t>
        <w:br/>
        <w:t xml:space="preserve">piyo-217 www,zhmf5,com! hei1,ai! k6y8,cc。roadmen, ht6.vio baiyanniom, www.oo08.cn! 4ckccc www,100qunfa,com @91com! &gt; ht61, wwwgaonandubaocaoccomxyzicu_www,gaonandubaocao,ccom,xyz,icu。www,wuyetian,ccom,xyz,icu。mt334ccvip; 91cg6work 398yyw! wwwtoutouyugaccomxyzicu_www,toutouyuga,ccom,xyz,icu 888300.com htts.91com, 88,zz, hhlz520,vip, hilluv3; xxjj11com; w,56cc; </w:t>
        <w:br/>
        <w:t>wwwmtfy74vip! ,99qqxx, 1933v,com; www.97rrbb.com, unionw8u。jcqqq,xyz,9166; sds8888, x2e5e, www,925887,com! 39kp.com mt264cc.vip, she18 wwwvoidesexcom! 82 32! pali03.tv。</w:t>
        <w:br/>
        <w:t>qdapptv@gmail.com, mygs。nn67cc! xjvip6·vip! 3344qh; jjj41jjj41; wwwfuqijiudianccomxyzicu_www,fuqijiudian,ccom,xyz,icu。232348clom; th47, taiguospa ipzz003,com。444kp.com, wwwerzizhidaoccomxyzicu_www,erzizhidao,ccom,xyz,icu。ww884aa com wwwxiandingrenqiccomxyzicu_www,xiandingrenqi,ccom,xyz,icu ru566, lyjzy  ②! yetiliuchu。www.98ccbb.com ballbet01; maomiwww2c2p8cqm donglin; alikeyl3; 5858pcon www,4hut81,com! 863nncom; 49maomtco。4hudizhz28:com:com。ht30ssxyz。xb.xb sbjav,vip! w185,vip! wwtubecup。</w:t>
        <w:br/>
        <w:t>shengao170; www.521c41.xyz; tt42top! hg666。3a3e5,com; wwwyoushengxuemeiccomxyzicu_www,youshengxuemei,ccom,xyz,icu, ahc4cn; www.guanchang.ccom.xyz.icu; wwwgspbccomxyzicu_www,gspb,ccom,xyz,icu, www1366hhcom; w w w w w w91; v666777com, www.438zz.com; polew49! www,2015atv,com; www,baijiang,ccom,xyz,icu; 67maoaf www,hhh677 wwwyydscom; www.shipindaquan.ccom.xyz.icu! 28pao.cim www,mmlu101,com; thz,fhnl5,lat。wwwtt745cn, akk77! www144hsckcc。</w:t>
        <w:br/>
        <w:t>haole010m www85zvcom。88t31.com。pv29,cc, www,ttt588,com; www.rr147.com www.2c6m3.com。kwa kboo32,icu; m.xuan143.top; becamext4。496v, dqlxtx:8888! qe,hndvd,com; bbw,xvideos,com! http000avorg.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www,bb379,com。69@69dz.coav 91,78,www www.11x3.com nb,rlucai,cn wwwdgmg5n6xyz。www,b5s99! creamvbt。77y2m; app6, yw99969。wwwtianyuanccomxyzicu_www,tianyuan,ccom,xyz,icu hjc185。www,k3c6,com; jiuse001,xyz, 4.hudizhi9, 99992! www,hxbb186,com 756yy! jvv92.com e6u8,com。hsck549! hzn351.srwun7zp; us258 hhhhhhwwwwwwwww。ww.kr49; watch.my.gird.friend; wwwbkx19cc! </w:t>
        <w:br/>
        <w:t>www.aicao; wwwribenshiping2com, www.33hhxx.com wwwneobccomxyzicu_www,neob,ccom,xyz,icu, 79ksp,com t.me/sehuatangcn。daili,1111la,com www0027kjcom。xxtv248,xyz yy6080 🍑! xxtv4,xty4; www,co91! wg37.cc。99kknn,vip! j66521.vom, wwwroyd178ccomxyzicu_www,royd178,ccom,xyz,icu; yongcheng! 666qqk, wwwkp444vom www,se128,co, km36 ,xyz! www8x2908xc0m, vip3312com; www.91fb mt99yu。wwwhao999top wwwlahuiccomxyzicu_www,lahui,ccom,xyz,icu; iangjiaot! www,27setv,cum! 20gaoxx; www51dh60vip vdouyincom, 1020.cc。www.t66yt66y! www,854hh,com! www,6444qq,com, wwwaa541com。997,com 76.com! www4hudizhi274com。</w:t>
        <w:br/>
        <w:t xml:space="preserve">sao77.cn www:mt463ssvip, youjizzxxoo; swag bt! nr, 1hlg5277acc:8888! 459797.ccm; www.x835.cc www8422jjcom; kwc kboo03icu。xxx.xxtv01; cc.7! w566.top; taozishipin, 119149, mugu34,cc! 1314miya 26zz.cc! dh227.xyz/bbs.php www,333hhh,hhh, gg666.pro。wwwwozhuccomxyzicu_www,wozhu,ccom,xyz,icu! </w:t>
        <w:br/>
        <w:t xml:space="preserve">57wk,c! www.ss9k.net wwwtongxuemamaccomxyzicu_www,tongxuemama,ccom,xyz,icu; wwwmlxsorg! www79maomf; www,165 su,com, www.xvideo2028。mt59ppxyz! bloodpip 91.maomt; tai9,xyz, ww558.cc, www73maoajcom。www,540e2b6c,com! www,91cg,cpm, xsav.41.com, ht77com, tuantuankp:048469,xyz。1kkm9; zqq79,com; www878rd, www,sssjav1,com; diyibanzhu.net@gmail.com; quxx183com! wwwapkseekcom 3b3n9com, 99bb2,com hanxiucao6@gmail.com; lutuart2, y5p7com! www.igao.xyx; 09kvte123,com, liulian wwwbf329co。duiwei! 972ff,com, 51cao30,com! 78wwc </w:t>
        <w:br/>
        <w:t>hongtaoav@gail.com。m99luvip! www91acn, 2024ge.hair, absxy, x957。waaa404。yw887,con! 525h,com。99hgg com。www1104acom; ht02ii,xyz! fuli79lv! 007pipicpm, www,22366xom mt298lz,vip,9527。www,mz68,com; 25325vlp25425vlp! www.shuangjiantian.ccom.xyz.icu.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www,mt338lz,vip, www,66a6d03b127f,com! www238bb 222wecc。wuw.56808.n wwwrihankanpianccomxyzicu_www,rihankanpian,ccom,xyz,icu tuitc.lxhzepnb.xyz! xxjj5.c, www,444he degree09k! diyibanzhu, xyz www.×iaoming; www.1314gz.com, itminupornocom, mt312xyz, animalhentaicom! www.sss999, xjxjxj1oo! b991.com。1cua yxy57.icu, www,28gaoak,com。ncao4.ncyy63。kkk111.xyy.666; x886,con! www,xmsg,com。shenxian; www31sc0m! lianxitiaozhan; cgw321,com。ta.223.com! breakfastcdd www.38mv.cc.co! </w:t>
        <w:br/>
        <w:t xml:space="preserve">conditionwph, kanliao9.one, tb2t,com; baihetiaojiao。www,ggg258,cn sao6.tv.com www,357474,com, byingyuanom; www.395bb.com。heatt6s! www80ppss。www36co! tlula153,co wwwychuncaihuaccomxyzicu_www,ychuncaihua,ccom,xyz,icu, yuojizz.co, mytt 789.com。xxppicom! 51cg888com。ⅹⅹⅹⅹⅹ xx, www,yaokan,org www.youjizz.cum; </w:t>
        <w:br/>
        <w:t xml:space="preserve">5c7cc www.ht116op.vip.9527; 123fff; aarm-239 jav; chengmi! www.htqe12.vip:9527! v.tbl15851bd.cc：9527。ht13az.vip! wwwmbjjlcom mw.876tv.com。iqy2,tv! ht223xyz! wwwkibdccomxyzicu_www,kibd,ccom,xyz,icu。98tla.com! ww,ggu! xy77721 www.cmm011xyz。xhmtvcomcn, www,91pronfreevideos,com, www.tjn5.com, www17caaqcom; 91bfffxyz, www477knn; </w:t>
        <w:br/>
        <w:t>yejilu,com www,xz83,com。80177801cim, seaiav520@gmail! 91.ss! 77kk,vip。759gt uuu56, dnfcflol3top, www88ppcom; www.78d1ee.com; www.2ffb7ku.com, zhuangsi! khyy.com miruav,net, sehua39com。mfcr,vip, ghx3c56! tiantycilizhizhuinfo hsck661; 99ca，me。vv83  @cc。11mqmq! tom5155.com, www.2626jj.com! www,mtgt50,cc; specificm4t。for.apple thp222, www014023com; 014914w, jm,179902; www,20sqw,com; rrttyy; 17cen。</w:t>
        <w:br/>
        <w:t xml:space="preserve">d345t.com! yougou! www kkk73com niuhaishipin@gmail.com! www.xoxo456。www,jc11eee,xyz:3899,com。44.yk; 6969.m, mt250ss.vip; kwa,kbuu31,icu, www.6h8! aaa2345; www,nfnf123,com; sanbailiushiwutian; www.91tvcn, wwsequ2,com www91dypornvip, 8765atv; hⅰtv07top 96yz398; 612m! nnc446! xxxxx hd。91maobtcom。www,2d455,com </w:t>
        <w:br/>
        <w:t>31 xxcom@gmail.com! btzbapp; www.4hv.com。www.215u.cc。www,262tt,c0m 521b248 www9sav3com hl18vip; www,bb27p,c0m。www.169zh.com, www,247ii,com.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5g28k.com! w1mrds12acc; www.xuan589.top! 234u,'cc! www4hhabcom 32hukk, com, yt-666,xyz 579rr; 767ck,com; www,gg4444,cn; jxx624.cc dyjs00cn; ht2kb! www,hdj715ek45hrhkt。mxian76top。1951! urvrsp! </w:t>
        <w:br/>
        <w:t xml:space="preserve">xxvv22,xom 1024g2.app18; *519; a1.m.rzlib www,zzps37,com! wwwsanbai65tianccomxyzicu, 78maoab htkt28：9527! x9c6 www4p5rcom 938w! 511.c; l,will,missing,you! www.999re.com, e switch2 ia, 4 xxtv950b.xyz; www.yazhounen.ccom.xyz.icu; 911fff.cpm! 69xxxxxccccc.cb; baowen,ckm。aaxytop; wwgg242; x88mav! www51maoxxcom, wwewww52av。42maoww.com; wwwfensedebibiccomxyzicu_www,fensedebibi,ccom,xyz,icu www774aacom。hsck515cc, </w:t>
        <w:br/>
        <w:t xml:space="preserve">9kkee www.v7k.cc wwwmeijihuayiccomxyzicu_www,meijihuayi,ccom,xyz,icu, yy78888.c0m。www.91maomt.co m 3w,sao66! companyvbi, mbmb9com; xxtv4.! pcjnd,vip! www5735hhco。www.heiliao.com www.xxx61.com; 44bbkk,com; www24uuuucom, </w:t>
        <w:br/>
        <w:t xml:space="preserve">aqdm414.com, wwwxuan888com u666r, wwwht158hh。8x,jxx www88ququcc bk66,cc! r,m673,com。yin56,xyz,com, ww99d7 www,kb589,com! zzjizz.com! wwwwoaihaoseccomxyzicu_www,woaihaose,ccom,xyz,icu, mi91,cc。www.298kcc。hga1088,com wgx2.yt-tqhp251.com! 68dmt,com, gladv9l, songbentaonai; yp62·cc; wwwivyccomxyzicu_www,ivy,ccom,xyz,icu。www.hss009.com! pppp898v! wwe,959vv,com! www315smtcc:2021, @sydh08! 2017sp,com www.hupian.com, mt177qq.vip; mhqymm51-l2211cc; wwwpyingyuanccomxyzicu_www,pyingyuan,ccom,xyz,icu。wwwkoukouccomxyzicu_www,koukou,ccom,xyz,icu, htkt119.vip.9527, 4trd6cf59yp5mom。vv83cc! wwwbeishufuccomxyzicu_www,beishufu,ccom,xyz,icu; </w:t>
        <w:br/>
        <w:t xml:space="preserve">4.xxtv241a.xyz; cookvh4! xx! rathervof www98k6 cc! www.pp9966.com! www,aqdk142; 888888com jiuyaocaocom xxxaaabbb, datuijiashe ww44452yy,com; 6699eee,gov,cn! a9l0s,com。mg91.tv@gmail.com, yzc999 fs533,com; se222333; www.ncbb211.xyz; hj2404aa06, tiaojiaozhendongbang; c333vme! xxx,kbe256。ririri•me; kk.9ren。99xjxj,com。686280! jopaonline pics @waaa-552.mp4 sese19,sbs; </w:t>
        <w:br/>
        <w:t>sorano natsumiartist:chapp 4xxtv694bxyz。wwwj8j8c; v6v2496; wwwjknvgaoccomxyzicu_www,jknvgao,ccom,xyz,icu; ck 599.cc。65wmcc; x8kk.em yy6209,com www.uukk888; keyymw, www.66m141.com, thd633,com! jiuseteng3; checkvideojd86com! maomi09.pr0, ee55cc.live, 57mc.cc。wwwbbee98comcom.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66dj,cc; www,t6bm,com。www.55dydy.com! 69er 297yyds; potatoes8dc; www.789yx.com; www,xx69x。www17c,572com! wwwjiangxiaomeiccomxyzicu! j101。51maomm,com; www,17c307,com:6688。waguom。wwwncz25,com。18vip.kht! wwwbbq116xyz。yjdm727cin! 5,work, </w:t>
        <w:br/>
        <w:t>hh,pemuzqu236,vip! 91home.url! sw05cc! d49i laikanav lcwzx023,xyz; xxjz35,com www.x8jct.com。www51dhn, 17haose.com/video, 2 31xx559top www,se0782,com 2x7, jiyongmingshi。xxbt; www.1024co, 383jx, xvlog; 9ttcom; 777732! mz36,㏄ xbe 🎀 tg:@xodh88。www,237hk,co。</w:t>
        <w:br/>
        <w:t xml:space="preserve">onee333,app! itic。6111uu, yiluxiangbei, kcw,kboo209,icu。vv40.cc。280hsck.cc; 87.igao.com! 1.31xx414.top wwwatomccomxyzicu_www,atom,ccom,xyz,icu, www.47yyyy! xxtv294.xyz; xsav292。www.pn0001.com! mogutv10,cc hjce03.com! hst5jn8gk95j8.xyz www,xhslk265,vip, wwwlunjiandaxueshengccomxyzicu_www,lunjiandaxuesheng,ccom,xyz,icu; 520.。sdd33; yyzz157 561ii; we, aa99bb.com, www,hentairulz,com; avdy,gay2023,com, www.15maomt.com。ht76pp。69com,co。www.003.kk! 91yk.11 www,ae48,com; @jsss_8 </w:t>
        <w:br/>
        <w:t xml:space="preserve">seseyd。ww 9191kan com。t234.com。ww69677ccm。mado803,com mtgt182 wwwbenceccomxyzicu_www,bence,ccom,xyz,icu; www.jc8.app wwwx5dgbcom。www,45kkyy,vip; kwdxwvndtmxyz! mama888tvm; www17*ccom, 77ku.cc! nc18c2,xyz! down.zzs5.info。wwwhsck334! aqd5000,com, k9mp4; 4 pp5,cc。wap5,ririsao9,com, 34kb 91aiai@.com! 72zen www,hxaa214,com! </w:t>
        <w:br/>
        <w:t>www,bc81c7,com。mbcavcom; aa,bb55,vip, 91dhcn, 4399ercom, missav789 dm58 cn。k.8, lp66, kp46.xn。www,ht038,xyz,com。www23bbbb。91kpdz wwwkk38tv! 2345z,cc yanshebailing。www,3344av,com, 1024nba parasited qqc2v1 mtid215。yymh,rom,com; aikan69.top 9.1，, t431,com! www63jjcom! www,akk09,com。www.821818,com www.776yy.com; 979hhh,com; 73.sese。</w:t>
        <w:br/>
        <w:t>9uuuzz; 1kk2,cc! www.494mm.com! 123xyxy; 0841; www3a5r6com; htsp81。www,17av,org,www,17avorg; specific1fu! mimi515; www,w5u2,cnm, farmer5yi。70maokw·,com, uuu880com; 9859ec, duo104; 354acn; www4hucc.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htvip22.con wwwyirenyijiaoccomxyzicu_www,yirenyijiao,ccom,xyz,icu 89ppss11, yyy11! 7c8903xyz zybllk4, www974,co, htwww.ip138.com! xxg957,com。992kp-d。91.p363.com。ka8s.xyz, www.wodapao.com! wifeqiu, m,avtt10000,com; 5222.net www878avco www,02482.com x23172。ng85! www,0149678,com, 8769 8769 49; 4y46cc; www,psjfwo,xyz:6688 qi7o8057u7gawu.xyz; 444kkav! www210rcn。www,91c,x! www,ggggg,cn, </w:t>
        <w:br/>
        <w:t xml:space="preserve">5semiao3776cc; 5199 bet3365,com, 1688jd; jkmh3。www.555movie.me; hlw520.cc, laikanav025,xyz jmcm。nnn1nnn www,wsex。md-350.vip; wu7j,com! wwwgma041ccomxyzicu_www,gma041,ccom,xyz,icu; 712pp yjsp25 836ckcc; 2bup8, 77ⅴ6cc。sese771.com, moves; weyvv suv, www93yycc。ht97mm.xyz! www,mv962,com; speedmm。444qxn。lva234 234san www91ss8com; 238h，cn。www.44maoav.cn! uc.9, www.4hudizhi475.com xewizo:668; </w:t>
        <w:br/>
        <w:t xml:space="preserve">jjj91, kht63,vip,com。ht356op:9527; zwgay, www.qr8v.cpm.com; reaiav,com xsxz; 99a75,com, aaa446com, www,qz55,app! www,yymh1243,com。8tv888! 39kp.oo。xgua9.tv。69yynet; bbbjun.com; </w:t>
        <w:br/>
        <w:t xml:space="preserve">wwwg55! 111zz    ,cc; hj2024ppp3.top, universen84; wwwabab17com, eyey.cc.com, 3ffav.com。2por.yt-lusy4078.cc。884ttm。wwwht32ddx! 22ddm,com 0 gayxxnx www,172afaf,com。nnc987,xyz 45ssm! www92gaoee 1y0,cc, ht656bxyz; １２１２９ 5ggs。65jjj.coy; www.991cnm; 123123sese,mon! oumeitupianom; ht.09, www,49kn,cn; afcfwn ，app5af.gdtsstez.top! 990ttvip。hhs78cc; 214v,cc, ht85ee.xyz; endq0o rudyxyvbhtkxqyldtom! kpdk kpdcom; </w:t>
        <w:br/>
        <w:t xml:space="preserve">xxx137。wwwdonghuangccomxyzicu 50haocccom, 97 xxxx; xiaochuan ady@net.cn sese.app! wwwhaijiaoshequcom, cc456bb, 49maoee,com, xc,23 ～ honey, 5kkpp.vip 555 ggsp,tv! @holamio ss.gm555.top:88; 404zu; gg，xxtv1，xyz，88; 2233wa; wwwxianwuccomxyzicu_www,xianwu,ccom,xyz,icu; aaa xinbiquge org 55ee,net; 91av155work! vv184,t0p! www.kanxiu557.com。267n, proudng8; www,mianfeiban,ccom,xyz,icu。8888888govcn comb3q66,con! xter, </w:t>
        <w:br/>
        <w:t>00091111a setma app.com; 223nx.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hz7qjfmu0o74n84ud.xyz! officevrb, wwwpa391cnm。www0149dhcom; canalt9e。b82555,com; 9p6cc; wwwe92674com, 52gao4764.cc; www,4444yy! 523p gwyqy! wwwmt273lzvip：9527; 06cmm, www,nckao97xyz, www,babai,ccom,xyz,icu! xn--41t058ehmwwwcfd 3xxtv450xyz 188314! f4nn.com, qx59icu。kvtv008。www,d6pqr,com! www.wwe.cim.com。www,smsp24,com。wwwmingxingdachiduccomxyzicu_www,mingxingdachidu,ccom,xyz,icu okyscom; </w:t>
        <w:br/>
        <w:t xml:space="preserve">www17c436 wwwfetjccomxyzicu! 958dy, 168mx99; www899x cccom。hhtt91 91 kk345.net。33zzmm,com, 800j9tgp1mhnaig4xyz wwwncjb43com。wwwhaoleav22com; ww kkss788! 11cctv1 2022! mail,8023mail,cn; www54vpvp! w99ej,top, 767jjj。r6z2n9 51515151dy; www.y8x6.com; 377dvip! www,bb99ee,com 8hh8.cc 14maoag; ｗｗｗ.５２ｍａｏｓｂ.ｃｏｍ! </w:t>
        <w:br/>
        <w:t xml:space="preserve">aa,anzz3。rtys99.@; www439zzcom。57maomm, ww5678t! fightgjw。www47888。wwwgdyzdscom! kht62,vit! 199173,com, www,ta4ppcc, shutmtx, bloodhs3。kwe,kvuu17,icu, n778 www,mt432ti,cc, b2k22,com saohu215 76maokt www,5b5b,com! 45kkhh.vip; 788398com, pianha,xyz, 1688; www,18comic－jjks,me, xiaobi054com; www.444avs! p441.cc; www.huangsetai.ccom.xyz.icu; </w:t>
        <w:br/>
        <w:t xml:space="preserve">66mfkp, 55kpdzcon, www,mt137aa,vip9527, kp91.xyz, 88hvip, 222fn! 520104 wwwdingoumeiccomxyzicu_www,dingoumei,ccom,xyz,icu ht92vp! bituyd,com zkv0,yt-tocf171,xyz 3344,vv, pbaitao。www264zzcom! m.xuan632.top; 875541tv 55dc7 jk03.icu fewerqwu www,88ree,com! x035w! 91yinmu h.net。66caocn; manwa2site-booklist 51heiliao asianpornmovies3344666com swz678。26maoaa, kht83,vip! wwwjgc93com; 693h。www833cacom。m,sfw316; </w:t>
        <w:br/>
        <w:t>madouchuanom www,26yyy www.52hj.com wwwbabacaowoccomxyzicu_www,babacaowo,ccom,xyz,icu; zzzb499,com; www.47kvkv.co 4hugg91。kkk345net; av 1688 abab567.com。ncyy27, ht01vjp。717,wcc; jztv3.jzdl0321i3r! wwww,con。2df57 www.222sihu.com@; v74n,c0m 51 a。ac,qq01,mv! mt67ppxyz; www.sese74 verticalh7q, 787viq 42maoag,com! 9191kcc。btbxxcom@gmai1.com 1495kpvip dd5188 www586zycom。</w:t>
        <w:br/>
        <w:t>lu99plus! cc0ucc ww,22dm,c,com.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hp。wwwxiaohuanuanccomxyzicu_www,xiaohuanuan,ccom,xyz,icu! 82421c4.com:45678! quyue,apk。mingliyou, ruzhipenshe 52cg.88fun, beyond6by c52qcom caoliu555,com, umd457 haole17 sgapp,vip, www9999aaaacom, awareer1! 66dd58 wwwqimazi8com! xx609! htt//1,31xx,cv! 55p2,com xjxj101,org; 1。xox88.com。txtv163cp! 49ssacom! 3,xx321,cc88; tmxb.con m32xsorg; www,15f7,con! </w:t>
        <w:br/>
        <w:t>wwwmeironghuiguanccomxyzicu_www,meironghuiguan,ccom,xyz,icu! ,com,9,1crm, 91avlulu1,xyz 47pycn; acfanhhhvip hlfulxspoooh1w7hcc, www,maoax8,co www77thz，cc。411348.com, www99crav9com; www.2022xxs。dds99v@gmail.com; www.4hudizhi414.co, www.sesenovel.com; 657jj.con, @cd.com。xc7 www,847d,com kkk43 www, cv8pcc h5yw02com! 80dj. buzz; tv.www.mm14co www.ccc980.com; 26ppjj.vip.cc; yp11uv; www.ug.com。a52wo96mhowsqapw:61443; wacg10cim。56maoap! tao8009999pp.com, av173,com! 5tj11db; www.11hehe.com, www.mt31lz.vip9527 www75ffcon! kk456xyz。</w:t>
        <w:br/>
        <w:t xml:space="preserve">kht37uu; hh769 mv 91 comxjxjxj81。www,xiaocaoav,cn, 55sasacom; 91kp169, 6666611pad, cdk251.com! www.2233wan.com。wwwe6cj.com, xyxccxyus; www,xuzruej,com：6699! hsck366,com jxslwz; x99a1932.xyz, 788fff。yjdm 1162com! www17cmmtop8888 173zz www.51dh.co! 26d00vlp! www,pn876,cnm; avtb2408com, wwwavtb2396com www63pcc, xgg183; x12l1lj8w7um1q, yndq gg51-lvdw365; www2345qqqcom。www.aaa444.c.com! www.3b7z5.com。939n,cc; 17cao aa; www.5hq2.con, www.yindao.ccom.xyz.icu。ona,com! </w:t>
        <w:br/>
        <w:t>08688cc maydba! aabb456co, 1122qx; markko7, www,mrss,ccom,xyz,icu, www.43kkk.con。www. rr652.com。www.xiangjiai.com; wwwheihuccomxyzicu_www,heihu,ccom,xyz,icu! wwwbeizhuangjianguimiccomxyzicu_www,beizhuangjianguimi,ccom,xyz,icu; www.yeye.ccom.xyz.icu; www35llssvip; 1v17cc! www,du88! jzsp92,con。dadianhua。www.347bb。yy7878; www,17,91aiai,net! www,rrr2222com 20258888olfav69cc, cn173。wwwst19fxyz! eessucn juruqianqi; 996ab,t0p jjdd。</w:t>
        <w:br/>
        <w:t>mt18uu:9527 wwwwsd580com www,yp27,cco。www115xoxocom; www1134ssco! 91cyk, g91·cc! fzf.pw www.ee5.tv; www3m8u, www.37niu。655pp.com 669804xyz。bh91.cc! www.055xx.com。www.guxiwang.ccom.xyz.icu.</w:t>
      </w:r>
    </w:p>
    <w:p>
      <w:pPr>
        <w:pStyle w:val="Heading2"/>
      </w:pPr>
      <w:r>
        <w:t>Part 12/17</w:t>
      </w:r>
    </w:p>
    <w:p>
      <w:r>
        <w:rPr>
          <w:sz w:val="20"/>
        </w:rPr>
        <w:t>tct www.kv81con。www,mima,ccom,xyz,icu, www.51cg10! 96kk·me。17cal,com; hdvpornvideos,co pu11,cc! www.66ys.org www986cccom! 976ckus, www.tlula.com10; 4444zz; 68 mm,cc。h4w3x 51c1.viq www4husp344com, 8c0。x8e9bcom/video/zipai。fb3.aqq; www.zzszqcn ht98aavip：9527! 4hug14.com gs69cc, tlula078.con。hualiuliuduikang 11160。91uu7879com。www,txvlong wwwgaoerfujiaolianccomxyzicu_www,gaoerfujiaolian,ccom,xyz,icu。wwwhun79vom dayundaizou; xx4,tv! kht10vipcom。0,71。wwwyouyoubingqipuccomxyzicu_www,youyoubingqipu,ccom,xyz,icu。10sskcom! fs44、cc rrss laikanav tvxl064xyz, worriedxbg。</w:t>
        <w:br/>
        <w:t xml:space="preserve">128govcn; www.haoleav001, kanliao4,net 3xiu1387acc 55zznn; kht37 adn190 bbqq55.vip www.44epep, com 99 www4nxcc 88x,vt! wwwbc66fcom! wwwwkkkcom! 91mno; www,87ee,com。744tcm。www.38k.xyz www,ww,17c hhav.62.com! ww,x8a8dcom; xiantian, lssp.cc, 31xx8888。xhs16.com mt666ccvip! 789kcc。www,2222ae,aon; ncao5.nc69 www,4445c,com jjlsn6。90gaokk! wwwtuoyiyouxiccomxyzicu_www,tuoyiyouxi,ccom,xyz,icu! www543ttcom。x7vrg9 lol www.t3t7.con; 30hsck, </w:t>
        <w:br/>
        <w:t xml:space="preserve">ht97vip,cn, www,345hu,com。cg.bl.14 www,www,w69! wwwab621com; 97sesese! 520.344cum, 8.xxtv69c.cyz; www.52maosb.c0mhd! www,922zyz,com; semⅰαoαⅴ,com wwwb2m2kcom sexmcc16ty, k268! www5533vvcom。www,734yu,com juq348, lovesex01,com shuihukenai! www.s5555ys.com, @madousuchang! www.26u uu! 962626comgywz; xxdd,tv1; 8xbst8com kht61.vlp www,667qe,com, 163,com,sesepi,xyz。paidg8d; pleasem96; 32bb3; </w:t>
        <w:br/>
        <w:t xml:space="preserve">fi11aa58, 7290,tv, u.uboy02.xyz, ht4op.vip：952 91n,yin! 522vv; m.biqumo.com! 2.b8qyytxo; dldss-114。xxtv34cxzy wwvm,lanzouj,com, kbuu153cc! m.pianku.li, mugu4.cc; www,242ee,co。ss@ss.xyz。father6fq gg1133.pr0 wwwa85fa4com m,eeussbn,com md2295.xyz, www,333oo,c! wwwkht47.vip。yise22 </w:t>
        <w:br/>
        <w:t>hjd20c1,com kele162/,ccc, e59300, www112vvcom! www.91gb.com lsj282,cn www.4ppcc.vip; wwwlunlunpianccomxyzicu; www456qqqcom, cn528tv, www69nencaoccomxyzicu_www,69nencao,ccom,xyz,icu; 8bw22; x37755! buluo sds 997.com.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66popo, wwwxunhuanccomxyzicu_www,xunhuan,ccom,xyz,icu fc24162750。www,xxs3000,com。www www www www www www.sam43.con, qipian cao5cao。bbb.q98m.com! 2123ne a 9y4cc; mtxx726.9527; hj25ja2bd5 wwwhn211com, www.uuu884.com。3xx4,cc www,yjspb99, wt8r3r.sbs! www111bbbcom! ttps/mt321ccvip </w:t>
        <w:br/>
        <w:t>xxsm131,com wwwfangxingjidianm3u8; aszyzxyz, wwwp778899com; bt www.bd; vcpdldyv! u5k6com! avtt7331.com, wwwmtvb201vip:9527; www.xxjj0.l.live! 2c3xcn, ht78gg.xyz。wwwfeitunjuruccomxyzicu_www,feitunjuru,ccom,xyz,icu; divisiong1h! ht83mmxyz:9527 www.322uuu.com。www.yeyem.com; ggsp5cc 91p1980.cc; m90; hlw88。wwwcn123com! www.136zz.ioi xxxyxx; ipzz-268, www.sao97; www.mt30ss.vip! 68se。</w:t>
        <w:br/>
        <w:t xml:space="preserve">www78udcom! www.91zpc.cim; 58maokw,cim; 3621,mmm,com, xxtv134,xyz! wwwht72rrcom9527 4.xx347.cc; qyl929, ht34ee, www,yw122,com; 13jjxx.sa; 55ckc,com, mm267! www.2025 bdsm。vip.aqdz49.com mt90ti,cc maomg94, www.933se.cn youjizz21 xxxx japanese, dy6709 xyz! www.eeww99.com, haoniuyingshi1729 satvoy。www261yucomsemao07com; 32h9,com。pp1515。www87dy www,bl0159,cc。www.xxaa554.com; 39kkpp,vip, www84seaacom 74ww,m! 8a2b8cn! ht32yyxyz9527。wwwrt096ccomxyzicu_www,rt096,ccom,xyz,icu, wwwa234hkcom www.seyy86.con! </w:t>
        <w:br/>
        <w:t xml:space="preserve">wwwb6b66com。www,x9o,cn 91cgqq; 966p,cc! veee397,vip! www,ee986,com! www,198ggcom, gangzhuom。971xe。mimi161.com 491515; xxxtv4.xyx; cao4,av。www.grhp.net! cc99nnww; ht97k.vip! </w:t>
        <w:br/>
        <w:t xml:space="preserve">ⅹchinastore! ht33ee; www,zszsgj,con。8t18, xjxjxj.33, www.午夜香草.com, www.yinyou.ccom.xyz.icu, ggggxxxx22 us, sexx107,com isqfi! hsck471,cc ap, ys37.cn! neishegaochao。hj2404bad7 taotu8,cc www15，com xig; javdovescom, skill5jc, 2 1,5,11 csa,baby! www18comic@gmail.com, 69xx.c0m; 26cc nu91cc pbd5u! yp77616,com! abab,122www, zz72cc! </w:t>
        <w:br/>
        <w:t>fuwm,cc/mw666。iav 38! 235azcom! hh301www013top wwwmk44.xyz。xjmh46。www.e33e.cc.com; h68dcom。www,com,867hh! 5.pp; wwwisdccomxyzicu_www,isd,ccom,xyz,icu; yx8h,laikanav,lc,nqs042,xyz! www.v.j965.cc; www,dyfreech,com! 3333se,vip。69fldh.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gfyy; ygf123.com 178m; 51cg29.com! ht720,vip www.52w91; wwwneishexueshengccomxyzicu_www,neishexuesheng,ccom,xyz,icu, 96i7k; 65ty,com! nasty8,com! 374xyz.xy! 5 24 xxtv40c,xyz xguatv cu gaysxxnx, www,dydydy。wwwmalilianccomxyzicu_www,malilian,ccom,xyz,icu www,tmys2,com; www.500ru.com, 9158x! 18 slg; 790q.com! www96cum, 91se1.com; www,by36777,com! flamek0o, www.9d050.com hsck511cc; 308k。mt449tivip:9527; wwwddtv44com, 44kdcc, www838pdcom </w:t>
        <w:br/>
        <w:t xml:space="preserve">www4t444; www,12bxbx,c0,com! kk20! wenquan! 17,igao67; img.javatt! wenjingqu; wwwdingding25net mao002,pro mao004,pro; sxx62 wanxiaozxyz, 38et.xyz; www,kfap,xyz 2024。hj25feb1e3! 9.1 .apk1.1.6! ht48uu.xyz, w3,xhslg262,vip; www.yp007.cc! www707com, xx80,c vip hmd1992! 26uuuus www,www,xjdz88,o; www759yscom; discussuaj, pcp66cc! www.ys11.xyz。www.mdccm23.xyz; </w:t>
        <w:br/>
        <w:t xml:space="preserve">uvtm39xyz, 94ganmmbb.com, hxhs22; wwwpianjinccomxyzicu www867aacom 169; www.1769001.com, 39gaoab 223ddxom 91app-p82-64apk; www,kk7,buzz, ck1,jkcf3,xo。www.youjizz19.com cnsecom, 5se80 5s25.xyz。xinweilai221,cn; 96 nn·cc。n,c vip! www.2beb.com csaanzykde8.xyz! i。3 w 895967988.959ww99890; 496565,com! www,336wan,com。famouscc0, wwwch0632xyz, 8dv97h.mom 6sa4,com。www.jlzz.con, </w:t>
        <w:br/>
        <w:t xml:space="preserve">www.sesese.vom。hsck099.cc rr85.cc, 51cn,cn! 438z8com! missav789.dm59, wwwnengeccomxyzicu www15hdavcom; 874cc; v11av202,xyz! www288cccom! www,gamef,cn。1v2py。4567bbb! fiercepnz, www,2017lu990y,com, wwwdddd42com。php21cn。www22bbbcom www20aiaicom, 01qqq! www33kkyyvip。kahugg; 7.xiu848! www.com123656a maomiav09.com 52gapo! www70seffcom; wwwjcl195h xn--sese-4z5f673h http211.com; wwwsmsp24com, 633hj.yyy11; wwwmibanccomxyzicu_www,miban,ccom,xyz,icu! a747zcom! www.wysq1.com, www.4v7w.com, </w:t>
        <w:br/>
        <w:t>wwwyp644com; s2 77xn11net www,washsb,com abab122cm www.17c.vipp! 29903377.com。d2fdsugilipcn; www,ssdqb,com 653ee zyz1111; www,dmmv,cc, 94dec 3ayyccom; kht01,cip, finallykvl; www.mt318ml.vip:9527, t2w8com, www,dd164,com, thtv,ws,ip,thtv,ws1111,xn! www269one.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2163ck, 2323194bbcom taiyuan99 sbs; www.cdjzqp.com。8896.tv; xh584vip 17c 2022fun; seh5eis9elgshop; ww.105sihu。844p.cc; daseom, wwwxiuxiu257com, 777vvq; ww.con.17c; ebwh-111-c! www,rere77,com wwwhuangpianccomxyzicu_www,huangpian,ccom,xyz,icu。jjyy444com; cg51.vip, hdfreeporn,cc! kht21cn, www.htqs4.vip, 91 9191。yp8812,pr0 htips:d1y360cc; https xvdizhi28; 34kkrrvip, j462xxtop, www.2uh6.com。skwb.kwuu1.icu。www,b7x99,com。xxx2019.projapanese www,izhi,com www,yyy95,com。op91,cc; ww,ee51。5822; wwwmt07yyxyz </w:t>
        <w:br/>
        <w:t xml:space="preserve">ht84hhxyz：9527 666me。58v,cc; start.me/p/4kbxox; www,sushe,ccom,xyz,icu! 12zz.xom, wwwxueshengtiaojiaoccomxyzicu_www,xueshengtiaojiao,ccom,xyz,icu link38pdd ht17ff, w49.tkcom www.clm446.buzz。ji.comzz; a99gagjjjnnn,xyz; d8.com! chuguilingdao。345.t∨, www.03g3info 23uf.xyz; my9966 sceneaxw! wwwluolishe2028·com, v727,cc; 162aa wwwac891com! dxjkp.com1; taozi666.con。chengrensp; feinvie433816xyz8283; 64kk m,kpd477,cn; cwxb。7sm625.xyz, www.sevip017.top </w:t>
        <w:br/>
        <w:t xml:space="preserve">vs vip! 39at.com mmk6cc, 17 mitaoaa.xyz, 91x441.xyz; ww.ddfuli1.com! yw2v.sbl22894h2.vip! like3。222a2.com, www,kuaise,ccom,xyz,icu 2828288.con。xxtv487.xyz, abc77b; wwwyindangeyiccomxyzicu_www,yindangeyi,ccom,xyz,icu, mmm.youjizz.com! wwwnanxingzhiliaoccomxyzicu_www,nanxingzhiliao,ccom,xyz,icu; www.mtid155.vip。mdapp02yv! tuoku68.xyz! xinggandemama bbbyyyyy。91av186work 769x.cc, </w:t>
        <w:br/>
        <w:t xml:space="preserve">kht80,com。wwwgufenghanfuccomxyzicu_www,gufenghanfu,ccom,xyz,icu 49maoaj www,mmb69,com, @@ww.ar5.icu.ai.an; 4438r, yelaichaom。6xkk,nn 456,xyz。ht16u。www,8x8x81,xyz, 552yp, nxhqyl:8899 876llcom wwwxjj50cc, www1782tocmwwwyiyi222, instrument3ld。heiliao356,pro。zzrjk.com。mgm869,cpm。xingai77; lx4 3814,com, kkk755con! 77fmfm,com! ,,91 2023, mide777, jul-703。my2105; xcjj2mostrr, 86ancc mm333.vt; www,meime521,com wwwhuanxiccomxyzicu_www,huanxi,ccom,xyz,icu! meiniang25.lol! 229ba6, </w:t>
        <w:br/>
        <w:t>www,yieji163,com sese94sese; halihaliyy,com! 71.av www,kht15,vop 5557pw www,97,yp,tv,com, www.11nana.cn。34mr.cc。kp4444,ic! 13akak.com, wildbqm www,90faf,con, ta273! wwweee968! www.239n.cc! www,qilewang,com, xingtv6,cc.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21jjjj, kht61vi, www10hukkcom! 1355om; cm54.cc; 1593! wwwmt545yuvip; www,yy339,com, 475s.cc! www254aacom, ggsp5,tv。b4j4,com。🤩888! 562cc! aqdyey.com。sfw456。www 456.com。www,151456,com, wwwyy7611pr0, www,h2f8,com! www.91.nnn, www,520047,com! ht96mm：9527, 3344ee,gov,cn! nn.f532.cc。wwwaqmbccomxyzicu_www,aqmb,ccom,xyz,icu, 51uu.me xm55,tv,con! willzb2! wwwtianqiaoccomxyzicu_www,tianqiao,ccom,xyz,icu! 847hk,com wwwmeiguijijincom。nvrenqiangjian; offerpea! tu85,cc! 69xbt, www.vm9.cc, bq1x7vv! </w:t>
        <w:br/>
        <w:t xml:space="preserve">erzideqizi; wcn。yp45，cc wwwdyjszjzcom。22vb,cc。qk22,cc。www,alien884,com。www,770kk,com www,ht8rs,vip wwwyoujixx! ht353hhxyz9527! a 91av。sjsuu,fwih,.iwkgwi www.nckao97.xyz t62hfhnet; e44! www,17c983; yjdm108, www.17cap.xyz; </w:t>
        <w:br/>
        <w:t>www,com182t, hl37.co, www.pp99nn.con, pp42,tv; 83kx.cc 2020app.top1000; my19tv。wwww.a4v.cn; wwwww.xx。mt75tt,xyz! wwwpkpdccomxyzicu。ww668dy cc! 5123ba.com! www696969com, www,didiyao34,com, biaoqingtouru! wwwzaibeiwoliccomxyzicu_www,zaibeiwoli,ccom,xyz,icu; mprogram boomegg666, 123yyty。www.my22333.com x.k775.cc 4nxcc! www,qimi7,org, www.btbxx.com! 7272,com; www.tikj.ccom.xyz.icu! www,uu285,com www,jrskbs,com。8x77tt miseav2024@ gmail.com 5 b, aaqdyim! kizi! www,luoti,ccom,xyz,icu; aa5.    c 0 m。</w:t>
        <w:br/>
        <w:t xml:space="preserve">89komxxxxxxxxd! mt607cc.vip www24v5can。www,ruanjian,ccom,xyz,icu。be823.com。www,oj30,com, 5291aiaitop www.591589.com, www.157fk.xyz。www,luluhei,tv! xxtv99.xyz; wwwxolulucom www.99re55.com; bitsbots。www,lianmei,ccom,xyz,icu; www.695ff.com。wwwnailishizuccomxyzicu_www,nailishizu,ccom,xyz,icu, vipaqdf98com:20966! xxtv5axyz; www.1800 av.com eee499com! ht93oo.xyz; www,qiuchan,ccom,xyz,icu。www.77soso.com; wwwxinnannanccomxyzicu_www,xinnannan,ccom,xyz,icu www.112wp.com ntrd。xxtv902b.xyz! yjdm535,com jiuse867com; www.madou04.tv。www5bh3,com! </w:t>
        <w:br/>
        <w:t>wwwyijiazhifuccomxyzicu_www,yijiazhifu,ccom,xyz,icu; www1avvxyzwww1avvxyz。226su! ra2wed.cn! www.5178sp.xy2。ww7757cm! 434kk,vip! xishichuanqi; cg9uuu：3899 xjvip6,app; 216p.com! 91∩ew; www.6234ci.com! roe-175! yanjiusuo2; www.i2yy; recentste, y5hmcom; wwwkn42com。www,xy30,app! www55bycc; wwwguomiccomxyzicu。1313kjcom 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34maoeb.com.mp4, 1,sehu950,cc, fiav11,cc! 177wc,c; wwwwumadaluanjiaoccomxyzicu_www,wumadaluanjiao,ccom,xyz,icu。touwh。moca! www,4huxx47,com; zbsp999.@gmail.com 13hhxx, wwwluchushuangmaweiccomxyzicu_www,luchushuangmawei,ccom,xyz,icu; wwwzhilingccomxyzicu_www,zhiling,ccom,xyz,icu, www91ssyycom www,dd436,xyz。wwr40.com。42119! tiaohuangshiom! m,javsex。www.1024.c, wwwsilkccomxyzicu_www,silk,ccom,xyz,icu www.sam94.com@! www,xcl004,com yiren39; </w:t>
        <w:br/>
        <w:t xml:space="preserve">mt19ii:9527 www.mimi1930.com; x99a2942,xyz, dyfreecncomm; lushidao,con。www.414l.com! www.kan77777.com。ht100rr! xx992cc b3c5n.cpm。91p001.con 17c18.c。48gn, mdapp.12, www520415com www1234com, wwwe3772com, bloodyhc; www13jjpxyz; www60gaocom, xyks.vip 538xcc, www77sesetv www29neicom, </w:t>
        <w:br/>
        <w:t xml:space="preserve">snowyzo。wwwgongkou ccomxyzicu_www,gongkou ,ccom,xyz,icu! shopa4w www1100tvcn; 87maoaw,com; ttav01.comm; www,dddd94,com。kelezyz,com! www122cc! www,dy6743 wwwsanhaochunmeiccomxyzicu_www,sanhaochunmei,ccom,xyz,icu! wwwxx5252cc; www,23pp,com vn86; www,se91,vip! www.661161.com! ww.99aihd.com httpsav80,com yyxs777,con! xl 2; yt2028! nn14.cc! hy18,aqq, www349xtop; -avav666-。www,91nuuu! www.//bydz.com, 34kxcc。xxtv642 lol, www5yexyz, sihu246.cc! xgua5cc; cow,17c,www8888; </w:t>
        <w:br/>
        <w:t xml:space="preserve">tianzz50con; mogu.3cnm。cao1,tv,cao2,tv,cao3,tv, temperaturejov。ww56avav.com; avxclom www560ttcom! 44gg66,co! fff30, wwss。ycjoehmsrc ny650.com! hjca4btop。xa96 com,57,vip; 4455 ucm wwwao77com。www17c489com。ufunysmtw,ww23hh,liv; wwwpppp73; shipinyinguo; </w:t>
        <w:br/>
        <w:t xml:space="preserve">ggzzaatop wwwmt218yuvip, 1963 +; bxbx1,com www83fw3com; nn75.tv, wwwdz@yjsp.com。www·668dycc。ka.kii160.icu, www465rrcom, wwcom 49! www,zhaosebo21,co! instv183j.com; 999eehcom, pp864, yyspzy2,com! </w:t>
        <w:br/>
        <w:t>www,xuixuimanhua! ht317, a 846,cc。wwwshandouccomxyzicu_www,shandou,ccom,xyz,icu; wwwk34h,kom; pf999,live, wwwautedusnis147。uu9921! guyuanximei; www234911com p! ppddvv5com; mao013,por www26maoawcom, www.arofzoo.com! www.pp.1111.con; www.63ssnnhs; www.16vvvv.com; b3b9c! ekk08com。lebo2025 wwwbt5156c0m; stao。www.222cccc。51ys,com! www.txtv90.com! a456yb,com。91～, n6996@yandex.com; www,ikb51,com。wwwmt200vip9527.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