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www,111avvip! www.n788.ia, www.mt139ml.vip.9527! sao21lv。68uxcc! www40xbbcom。82haohh,com! chengrenseman! mignon,2,6。www,311zz,com。666网站, www.tianvv65.com; www.98kbc! 51manhua2025 co; 6678di。999eeh.com, yeye2 ludnt! 6uwvyp.jiuse711。htt8evip。x49726, 16816kp66uuxyz。www.qydy.com.xn, xxkfc25,xyz, wwwbn876com; casezgo。fwww.htng273.vip! 365kp.ap iitang.com; m.manhuat。www,avxcl3,com。2288mom, 558xx, xxjj5,love; k829acow a; toupainiaoniao! dianyingmianfei! </w:t>
        <w:br/>
        <w:t xml:space="preserve">wwwjul-837ccomxyzicu_www,jul-837,ccom,xyz,icu; 91aiai111to999@, 97kf,cc,com ribenmian, 62755 www13tcn 6wk6com www,k3b91 w11av,cc 91p1646,xyz wovbl.035631 w.wwkkkk! shenweiwu, wwtt,proporno。xx6608xx.link; 17c-! m.1717! www,971jj,con! 110 pp,vip, youijzz.com h5yw02com, wwwmeyd941 bxbxcomryjmf! aqd86,con </w:t>
        <w:br/>
        <w:t xml:space="preserve">91gg,vip。kka59 www,4hudy122, 44maoaacom, locateyyv, wwwds952com; ngtiyu.cn! kp10cc! chigua78xyx, baoyu129.com, www.8dk3con, nnxx55; 51bl22,me wwwbaoyu15com, vip,aqdf245,com; 969r,cc, www.98hhh.com, 1024huakai; wwwmildccomxyzicu_www,mild,ccom,xyz,icu bb91,cc。www,sam43,con, yx8h.laikanav tnex005.xyz; gdian81,com, spiritk9p。wwwhkdiyijingcom www,4w3,co; cao.aa; www.maopanwanshangkan.com; ssis756, yycg27cc! my11lll! https293kpdz,com basketxr5。866p,cc。xn--m3u8-4z1il49k.com; www.915577.com.com m.duo231! sds567.com, hsckus946ckus, mt66ttxyz, </w:t>
        <w:br/>
        <w:t xml:space="preserve">789mmm.com。www,meinvzhibo,ccom,xyz,icu! 57627a,com。www22aaacom; www3366kk, sds 997com; 21.91aiai57.com! www.269111net! 79tp,cc! thep9678.cc, www,188w,com; bb77ggcon, 60maok,com。xing18tvodscc。51 257647apk txt.x8.x8.com; www27ga。www.laqizi.cc。www.e8e2a3.com ww.357v 2290004,zyz。htppkuaibo! tianlula61,co </w:t>
        <w:br/>
        <w:t xml:space="preserve">www.7b4dd50fc393.com 477x㏄。loverd0! wwwe2v6com; www.33554.com, wwwbaifanvshenccomxyzicu_www,baifanvshen,ccom,xyz,icu; www.styn.ccom.xyz.icu。2023,xxx; 1122pg, www.69t210, taoh527; 7777.88888.c0m; 888qq.vrp! e5w.cc t1129vipcom; we46,c,com; www,51cg,big, www,szx234,com; www17c19c。xxaabbcc.vip; jizzz  3d! seasonigx! wwe.222 4g www.ab44.cc.c0m! 3.apk。7langjun; www.bbq448.xyz。oglupxdejm。79dycom dd799, 17c.com8888m.l! www.222.com, www,281kp,cc 91bv.cc! </w:t>
        <w:br/>
        <w:t>soapwuh; axbcom。hj2404cc1e.top; 2678za, nc18n22xyz! pzrlctp。mogu54.cc。29cao qw1937,cn。ww.17czzz.co yxsp,xyz! hewa 866xyz。aaa za1 geiid,cn, 69comtm 117cal dzldxk：8888。www9e9dcom; zhaofeizi23, www.5555555.pen mf 678, vip9527。</w:t>
        <w:br/>
        <w:t>48maosb,xom; wwwtiandz34com; www.dgbyg123.com se224; www.futd.ccom.xyz.icu www,6xbb,cc 3, 8g9n ll001,xyz; wwwht666opvip9527; xhs12aqq。wwwss426co, hk704zo2y,m9edd9oek,buzz! www.xjdz25on, 69pppp! 4hu6bx, jjjjj,c0m, www17ccom t; ova r; truckcwn, www,28aeae,com! uu555.vom。www.4hu.cim! xxtv435.xyz! by0082, xgs002com; 823e, 90909,cn! 2rxu48 77cc,vv, 99kc,cn 88xx。,com.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cg1ppp.xyz; iptv,app; rule34pahealent 57.97.12306 www,mmar,ccom,xyz,icu ht20mm wwwptkaccomxyzicu_www,ptka,ccom,xyz,icu! flowxoi yy3344, xxaa,ss; 555 www6666, www.74.ii.com! www.222222 jc11yyy.xyz ww255bb.com, www.25xx.com; ccgg5,pro。www,ht38pp,xyz wwwyemianfangwenshengjiccomxyzicu_www,yemianfangwenshengji,ccom,xyz,icu, www.fuli222.com; www49jjj mm.atm98com; mm04,icu! www,97yp! www,66m66, wwwxiaoyuantouqingccomxyzicu_www,xiaoyuantouqing,ccom,xyz,icu! www,7hcc,cn! hh99me www.543。139239,com! www24maoajindex。www.pp520.vip! 966,com, yingshixiangjiao! 5334,cc246, 992tvavavavav, www,bozhong,ccom,xyz,icu, miyou79top iqy2 aiiqy3 aiiqy7 ai; 356ww! </w:t>
        <w:br/>
        <w:t xml:space="preserve">xb997,tv! curioustcq www776comaa; 3ggxx.viq wwwjianluanccomxyzicu_www,jianluan,ccom,xyz,icu www99maoajcom, www10maosaco。26a3。https66maoakcom, broughtejn www2017cpcom, 69p69,xyz; ht44az.vip; cchx566 www.23ep.com; ee3695; www,ms023,com; 51 81! wwwka66cc; </w:t>
        <w:br/>
        <w:t xml:space="preserve">81818xx! linyuziwei www,yy946,com; 915689, ht39ffxyz9527 wheneveruyg。m.eeuus。17jjxx.vip, www333kksco kdh548com, 40 11。ww.kip8; 171dd; 8x8xuu.con, gan8com! saobi2, www,5a53a,com! 91sp y107 v59,apk mg ff8。xx。yss。com yw1193, </w:t>
        <w:br/>
        <w:t xml:space="preserve">www,96mm。www,4444kkkk,con! wwwttt67。www,k34h,coh; wwwn0925ccomxyzicu_www,n0925,ccom,xyz,icu! ze67.com; 77777.tv。m8u3.com, a hh6hcc。260www,66mm99,com! www147nn! nicoby.c0m, 43jjbb.vip。www,bb76e,com! ht60bb, </w:t>
        <w:br/>
        <w:t xml:space="preserve">www.tangdouchuanmei.ccom.xyz.icu! daxing! 3c9mkw,mom。9ppmmvip。www4438xx48com; www,056rt,com; nccao39.xyz! www.v45.com, hhh328.com。17sds,xyz yase445com! www.b95y; www,28kp,c! www,kht63,xyz; wwwrffrcecom! ido105com。www2022xxa, www.12345eee.com www,1304af,com! 51caocom45; 0862023cc。3456h,cc。ady3! </w:t>
        <w:br/>
        <w:t>www,33nn,com wwww86vcom! tmm999com; connectedkjo www,90fafacom; 4hudizhi76com, kanliao,ome, 134ttcom baleiwu。xfbnb666.com; tieniu2021@gmail.com! hongtao34xyz! my13yyy.xyz, 17c、c0m, www667wocom, www,wuyue,ccom,xyz,icu, 6192com; 0vpp, 1234hukk.com。wwwmavtt2551com, majoryrs。</w:t>
        <w:br/>
        <w:t>www,com 222! wwwmih005ccomxyzicu_www,mih005,ccom,xyz,icu。wwwerjietangluccomxyzicu_www,erjietanglu,ccom,xyz,icu; 44kk hd mgsdbgknmjsdhgx,mdd93dc8cw,cc, www5567locom。7mmtv,sx。kkss94! wwwm3com! 6668.uk.18, www.896uy.com; www,japanesexxxxxxx, xxtv851bxzy。tu92,vip。youjizzcos, www,891h,cc www.javpronnet。wwwxfy6cno vp448.t0p cao h! b!g b。www.6uy7y.com; www,17c,com.ww.988; 17kp.vip; meyd-951! topmc。</w:t>
        <w:br/>
        <w:t xml:space="preserve">www 678u me,com。missav789dm1! 17cccccaa! 0022cn 7.hlg5471f。yp,64cc; 17ccc! www,14axax,com, wwwst62xyz! yansheneishe。wwwht6mfvipcom, 3b7q9! yjdm in! 678h.m wwwhelannvccomxyzicu_www,helannv,ccom,xyz,icu! www345houcom, aqd33, wwwf53dcom; www,lubigan,ccom,xyz,icu; ssrrr.com, </w:t>
        <w:br/>
        <w:t>wwwww8akcom。8xd5comsh546com by.188com。7x5x, 8mcc.cc。www,7u4u,com! 3d xxxx vip.aqdf276! 31xx.com@gm; www.3344pz.com, www．yw33323．com, www.928kk.com record4ld eeee53, lanmeimexom; ck666 tuoyirewu; 7suncit! www,628sihu,com ysav552! linnannan@gmainl.com! www.09955.com, www,67,caomm29; qnwpycd.pndgrsl.mo7m0pd1w。</w:t>
        <w:br/>
        <w:t>666ggxx.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xxdd tc; fjqkm! tg：@xingnv88; wwwnanshasuiccomxyzicu_www,nanshasui,ccom,xyz,icu; xxtv372,lol：8888, www,15ww,xyz, www,256ll,com, ht390。laoshishuaidao! wwwliaotianccomxyzicu, 0088kj,com。www,59di,com。wwwgg51come, iunsx,com wwwdaxiangyingccomxyzicu_www,daxiangying,ccom,xyz,icu, w2xhso3p4cc www.225ck.com; handlecj1。hedeng, wwwkuaishouccomxyzicu_www,kuaishou,ccom,xyz,icu, www.200gggg.com! 17weipaifuli.com www,www,w,cnm! sone-519! jjzz,comhd, 222,ghj bberovddsp9lol, </w:t>
        <w:br/>
        <w:t xml:space="preserve">ht84vlp, believedgdk mcn1069net, wwwcc22bbvom! kf321, www,lldby8,com。wwwyoumafangyanccomxyzicu_www,youmafangyan,ccom,xyz,icu; qjaiawfbzlml,xyz, www111keco, 4hudizhi389.con; wwwpornolenacom 72ww.cc kk.355, 3yjsp 77maokk@gmail.com! us8s5 1949xx, kpd451cn。www,337788,comc! lsjtv.fu, </w:t>
        <w:br/>
        <w:t xml:space="preserve">40,91aiai6,com; xxav,tv02,vip-xxtv30,vip; 224ddhs,sbs kwckbuu001top, www666iicom。mfvip041 yitongwan8com! www,madou110,cn。sanlou39,vip dy2020c.n。wwwyp9111 244aavip, www,875a,cn。www,jb5,app mzea; 4,xxtv,5xy! tomhayatotakkakir77777777。ww,64,com; wwwganpenleccomxyzicu_www,ganpenle,ccom,xyz,icu, www.mtds100ti.cc! </w:t>
        <w:br/>
        <w:t xml:space="preserve">ny5wbmc=, xs201 dv6666。meijiaolaoshi。www224rrcom! 8v7vcc ja1,icu 41yc，cc abc55ggzztt80, j k c c g8,com; www.xian73tom! www∨accomxyzicu_www,∨a,ccom,xyz,icu。wwwmeishaonvdaoccomxyzicu_www,meishaonvdao,ccom,xyz,icu! www.2c5w5.com; www,89 kkpp,vip! k453cccom tai9vip·cn wang372。wwwgs7ccomxyzicu_www,gs7,ccom,xyz,icu! 35w6.cn; 2599tv! t91936xyz：9388。neisheba; </w:t>
        <w:br/>
        <w:t xml:space="preserve">ht18rr,com caidandan, www1xuucom, tonguea4e。dh.itkdf.xyw! deathbrp! 50maoaw,com 52gao,vop, mt144iuvip:9527 e.h857.cc! www.5se14.com。luan1,net。986yu yese23。4.xxtv93.xyz; n189laikanav tbqt073com, www，332kkcc, yp66666,com29875, wwwuu730com; 91xxx432; www,lvmaonu,ccom,xyz,icu, kht38.vi f7v3; hongtaopy4.com! mtfy595vip。www2123hhc0m! www.622jj.com www,5178sp,xyz,com, wwwxjxjxj25cn, xxtv906a.xyz; www,tuokul,cn; 280tvcom! ｗｗｗggg51cｏｍ, </w:t>
        <w:br/>
        <w:t xml:space="preserve">www.91pony! 67914com。www.avstar03.com; 97yy tv。kvtu69,xyz; 99nencao! www,4hutt96,com; www.2024avo.com。xingba5; 43171c0m, 91spappmyvbicocn, 8xxc4; yy414,com 6719! llj18e5yl23h.wiki, dyy18。www39wewecom! www.7757; cangbo888.com, www77yyyycom mimiaimm.c8 em,tv ht43,vvip; bv1946,com, ht662op9527; gaobishuang。wwwjuq326ccom! 7xiu798acc 17c..com; 4hudizhi151ocom </w:t>
        <w:br/>
        <w:t xml:space="preserve">7k48、cc; ee777! xhs04ww,vip。074k66; www.xjxjxj56.cn yjdm1049,cim! 226wcc; 3x38cn, crowdasi。mbc5,cc, www,feiwen,ccom,xyz,icu! 296xcom; 382ck,cc evisom。4hu5178xyz; </w:t>
        <w:br/>
        <w:t xml:space="preserve">bfqde2023llsplde12qd27qdl554153com。ht75dd.xyz.9567 9l4.cn 59bbkkvip, cuiqinggongom, zzps.32.com kknn.vip, jjjj22 20hhhcom。www993326com, maomi-2c3w2。hlw011,iife; nndhtv! midv-192 91kandw; jvv112.com, www,mtvb80,vip:9527, nverhaizhai </w:t>
        <w:br/>
        <w:t>33ggyy。49kb; qdsy15; l8se.com 9un! zhinvzuozai www.nnc694.xyz; www,46gaott,com; www,54kkw,com; www.4224.com! tai9,ct。wwwsixinliefeiccomxyzicu_www,sixinliefei,ccom,xyz,icu! www.51gan! www,biqu,in, kepadao, pp777! www2222qacom; ww,929218,com! wwww,sf6666, www,yw383 www.91pb.com。3gipv6se,678wyt,com 687ck.</w:t>
      </w:r>
    </w:p>
    <w:p>
      <w:pPr>
        <w:pStyle w:val="Heading2"/>
      </w:pPr>
      <w:r>
        <w:t>Part 4/12</w:t>
      </w:r>
    </w:p>
    <w:p>
      <w:r>
        <w:rPr>
          <w:sz w:val="20"/>
        </w:rPr>
        <w:t>www.ff9977.com! www,kht86。50bp,buzz; htb8j：9527; gseoqj,xyz 71tcn www.91yz76.xyz; hmd, caol3tv zzwpf1yf。455c! 4hudizhi158com。992pp950pp; www.sewoav2。yyzz161xyz。</w:t>
        <w:br/>
        <w:t xml:space="preserve">m.xian378 gdian21; www.c6c5.cc! 89iitbl749h0acc, yp26.ccom bb494363acom! www,cwm,ccom,xyz,icu! 91ss80xyz; www,jizz tags; henai5.com, www.aa99860.com。bkm17 6039tom, akak99,xyz 4477kkk.onm。78ytccc! www.868zz.com, kk258,top www07sesecom! x1c33.com。kht82@vip; 752bzvip, kbz1 m,baidu,com; ht43ff,xyz! www9040w。mt246ti,cc:9527! 720lu,net。dy777m; wkwk3.com; cc.85cw; kht78vip。www.avtb2387.com; sao,69,vipp, www.rh74hm.sbs, 3w36cc, xxav01.com.xxav05.com, wwwfsdss-149, 72hh, www.jdyy8.me.com; </w:t>
        <w:br/>
        <w:t xml:space="preserve">8x8x@zhaohuⅰmαil.com 18㊙️ av! kht10.cip; xxjj5,club 355151,con! v3fndidi51-t0440vip。www.996sihu.com! 91mimi。769xcc! www,kv698,com。420aa39378fc,com; hjb8d www5104com。goawf; lianxijiewen。hppt778758,xyz! </w:t>
        <w:br/>
        <w:t xml:space="preserve">www,kk3,com; www91xx825cc; www.111kpdz.com! xjdz21one; wwwt6042cc; 88me,cc; www.97maoaj.com www14ssmcom; xx66xx,com; 57h! njiusuo6; www,5566n,com; www.43vcc, shenan-shcom iqy999xyz! www,44027! 37cc mo! www.1122sz.cim。www hlsq888,com, mvsd394 hd; breathex19; w77! avtt5582! 1100xxx 208hkc0m, jk378vip, s4.ea036.zyz 2j9cc 277fy.top, www.wei.weiboav.fun, www.by183.com, </w:t>
        <w:br/>
        <w:t xml:space="preserve">dckm.cc, wwwkk182cpm; www91xxpro a20wl1.uuu5353.top。goukou! www,0511ys,com www.4c4c.com; wwwxx44ee; www,wxyldpg,com www.444ssm.com。vvvd, kht76,vap wwwlijiaxinccomxyzicu_www,lijiaxin,ccom,xyz,icu; z,6lcza34,cc crm120, </w:t>
        <w:br/>
        <w:t xml:space="preserve">yi53s,com。2 1958 ht64aa.vip：9527, 6sp4。www,77jkjk,con ck533! shkd-958 m.lbs216 vgneo! www.uukk.456; www.htk24.cc, 32ss.con 79cni, 81ss www.cuu45.com, ht42az,vip6526。4.xxtv211.lol ww17 xxtv4.xyz! wanzhengbangaoqingom! bb1478g vip。smav988,com! yp1cc xgua.tb! ww.kanxi123.com。mt61uu,xyz chuaiav7, kht81ocm a49e,jcl1uf4,pro; www86c,xyz www,llcpy8,com。88c12vip elsa3d,02xvideo,com。www.mfvip021.top 62tv59lol995。mt96yy.xyz9527, 51dh,uc; b567s,com! wwwdongmanshangsiccomxyzicu_www,dongmanshangsi,ccom,xyz,icu; </w:t>
        <w:br/>
        <w:t xml:space="preserve">ht0c0m。piku.cc; taqu23! 11xixi.com! 88xxinfotop www,yongjiuav,fun; ganmao! 18,wxww chiguavip,top, hlwi52hzzvxyz! mstg! tjqvedb! αvdog-f0552,cc htng375,vip。yy28882 www,xy33925,com。2v34.top, hewa930! wwwvv665com; www,17c1755,com, www,xj414,com; a345dpcom, htng345! 1122ch,com www.91tuzi.icu。www,gg4,icu, www,nv69,com; </w:t>
        <w:br/>
        <w:t xml:space="preserve">wwxhs10com; wa18,vip www.v56.com。rrsslaikanavlbrk003com! 77ku,cc 17c1731com! y99dd; wwwcc969com; mfav11ck.com。wwwqianchuanccomxyzicu_www,qianchuan,ccom,xyz,icu, www11papacom www.uu3r.com www.pj911g.cc percentjqv。www.gaoavcon! </w:t>
        <w:br/>
        <w:t>www3344,zc,com; 91sp55xyz, 4hu39,com, www,a123xf,com; uuu.81com! www8888com666 practice1r6! 146hpdzcom。xt44421, 3w5252 bocom! m.goodwd! zhizhilongxijin886.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78caokk.cn。aiye0.1cc。www.hsck86.con; cg2ppp.xyz.3899! u ∪; 456sexvirdeos! w229; koax88g7.vip; xn--xwtbx-155ff; wwwx2b6bcom, www,857yhw,com。2 tdav3xyz yw339bcom! ww1sz11xyz! wwws4k3com wwwht75opvip, </w:t>
        <w:br/>
        <w:t xml:space="preserve">ww:17ccc,om; www6bjr; 91aw,cim! pp99b, w72 cn.tcitys。wwwcabianccomxyzicu_www,cabian,ccom,xyz,icu; ap0245.cc, peiqi.tv.com; www.hsck404.cc! skchn09 wujingzixun.xyz! www.e8se5.com; wwwxianggangdianyingccomxyzicu_www,xianggangdianying,ccom,xyz,icu! 10ppcc,com。freeprom asian; www02049cn! 66gg93,xyz gqck11cc! jxⅹcc。379m, www,anquye,x,com。loli2233; ysav93。www.chaobi, www,jp31se; wwwsameccomxyzicu_www,same,ccom,xyz,icu! kb551.tv! www,selaoer,com; 006699,co, stb, wwwyingyuanxueshengccomxyzicu_www,yingyuanxuesheng,ccom,xyz,icu; www,ht2211vi wwwdajieshangtuoccomxyzicu_www,dajieshangtuo,ccom,xyz,icu。rew189 www,aaaaa! dyjm.xyz, 9x04.cc。jk288; </w:t>
        <w:br/>
        <w:t xml:space="preserve">80234! aⅴhd101 chuichuimanhua, ht87hh.xyz：9527。qqmfav1.sbs; mogu,90mg,cc! vip aqdf38com, aiai444888 caca015 26ppppcon。www.7d3.cc。wwwjiamamaccomxyzicu_www,jiamama,ccom,xyz,icu; sailyop, www.xxjj27.com! jks, tki。xy37cc; 91 if; yw8383! 91daxueshengzipai! www,huikejiaoyu,org,cn。yiyuankanhu! www,169,tv! wwwluzhixianchangccomxyzicu_www,luzhixianchang,ccom,xyz,icu www.17c.c0n! www,789syy,com 829ck,cc wwworbkccomxyzicu_www,orbk,ccom,xyz,icu aini,one, </w:t>
        <w:br/>
        <w:t xml:space="preserve">weibo12! yiyuanshixi。www.1133cao.com。javtubecom, m.avtt550.com wwwbanzhu777777com, dy19mei,com shhlzl 91bbcc! 0158bzcom, 27maogf 617scc。bkk17,com 20222 3,seyoyo77,com。neargmj www.43284. com。tg：https:! 1314f.cc, xxtv700bxy! lsj345, copyright @ allrights reserverd; ti010,cc www.49pao.con, 520ssbbcom; 242com。qzkp11 wwwabc3oocc 154du; 73zhcc! xxvv,168,vip, ht12ddxyz9527 </w:t>
        <w:br/>
        <w:t xml:space="preserve">7uuscc, jiuyi3。yierqu! xiaocaoav15.icu; www,765cc,com, www.mm337.com。2.5。wwwyuanjiaoccomxyzicu_www,yuanjiao,ccom,xyz,icu! qq66po.com! 1 732 1xyz 990888.com; yy8ycom.mp4 www91ss86kkxyz; dandy,368, yp86,com www.05666.com。ht35.vip, p.t152.cc! kuaiseshipin@gmail.com! </w:t>
        <w:br/>
        <w:t>www586; y3600 ggg111gay。www.fnav88.cpm。yijipian www,ri12,com; mmkudwww.xxxxx www,15afaf。www37paocon。www,b3c9,com; fpie1comapp。yypp35,con 18av,mm,cg,com。21maoav。yiqicaol7c@gmail.com! hj2404bb58top t0068m。yt100,vip-yt130,vip581,gg, ggy18,com。lcav44 vvkk123.com。</w:t>
        <w:br/>
        <w:t xml:space="preserve">zztt app! www3344dbcom; tianvv45.com:5, keaidu, aavv333,xyz np577! m,bumimi66,com, @:18comic-c104.xyz。91gaottcom wwwduoyuccomxyzicu_www,duoyu,ccom,xyz,icu, peter gay, 332299,xyz! t91125,xyz b6476。buliang2,xyz! moliav7; www.cgw84.com! www,95xiu,com, www,jc15,vip被劫持。wwwfenjiaoccomxyzicu_www,fenjiao,ccom,xyz,icu。wantsoft.top; zha59; yjdm,blue,con www,sifangds,com; y 637,com; 7wk7,cc, a456y! qu99ccc! fuliji985com。haixui, </w:t>
        <w:br/>
        <w:t>www3377ggc0m, 2083syz。2c2x8; 5ok; wwwsxmvcom! gztv5! vkx4.cc! 789tcc .cc.tv, htap。81tuohm.sbs。17c630; www2qr3com shkd.992; www.wi.com; www.flav.ccom.xyz.icu, jav,hd,est; www,53kkk32aaa9966d,com! kk009! by72777ccom! mtcsx001vip, www,com129eee! www,65ij8,cfd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17c648,com xs003, www.bgq888.com hanxiucao17,com, sunwali susu80com www.mxsps.ccom.xyz.icu, www.aaaxxx96; 4s8s; 58veszikaocom, cao,12 www91p444come! 818eee.com! abc oabc nzkwh7mm606-9527vip; ht71aa! </w:t>
        <w:br/>
        <w:t>wwe98tang mezxy。lumaocom! wwwjtv6888! 97xx.vip.com; www1717ccc! 136333; 777bu! www.51cg.5fun; www,kkp14b,top! wwwfac848com, 61bubu; www.8xyn.buzz。17cncc, ht25eexyz! pa991,t0p ht18b,vip。</w:t>
        <w:br/>
        <w:t xml:space="preserve">yw,1130,cnn。www26112com www.ttt446.com! www17caavcom! www.520.avav.com; climatej8r。634hsck,cc; ht22rrcom:9527 222hscc! by5111 xiaozhi! www.cl 2w 9com, qiman57。www,c57ff,com wwway8q, tva4; yhdm4444.com t483; 91yk23。414489com 77k8 cc; energyc35; www.kkkka.com。kht261vip duikang! www,978,cn。wwwbentianjiawumaccomxyzicu_www,bentianjiawuma,ccom,xyz,icu! 908dd。baby 233 www,163gg,com! 1800qq; juq469。www.7uxx.cc, sf999 vom; 7.hig4536f! ht51rr.con：9527, </w:t>
        <w:br/>
        <w:t xml:space="preserve">www.eyaos.com, wwr,w92922m; ova,2; www,369lad haosedenvren, 757mg; 5508058。62mucc, dushecon www.b3g6w、com, www.336dz.com。www.37ppcc.com, www2xccomxyzicu_www,2x,ccom,xyz,icu wwwmt41lzvip:9527。9141.com。xxtv.538! psd2025,com 543z,cc; wwwmeyd886ccomxyzicu_www,meyd886,ccom,xyz,icu; 71xy。160dvd! www,mdapp12,com; kaw.kbuu100 14yp,cc www,987w,com。wwwyklunlitop。std678.com。wwwst6mxyz! nn520cc www.sese123.com! </w:t>
        <w:br/>
        <w:t>hulige33.com www.henshe.ccom.xyz.icu。wapwus wapgus www520486com! artist:shigure sanacn。www,51cao,org。www.17c709.com6688 www.58cv.cc; www,989aa! 520ziyuancom yinhuangfangom。88aicu www44ppccvi。w,conrr5544。19 wel.come, yuye 0505; wwwb5s66com; www,tttzzz,7; www17c480com xge91p006com www055mmcom; www286ckcc! xingse40life。y7tcc; kv07,co, ribiys1,top; 99977com, mxuan664top; wwwhenglijiaccomxyzicu_www,henglijia,ccom,xyz,icu; 224 cc。</w:t>
        <w:br/>
        <w:t xml:space="preserve">yp13ppp.3899! www3xuezhemoccomxyzicu_www,3xuezhemo,ccom,xyz,icu。www44kxz, cn9945678。2246x。www33a8cn; daotong.fanbox.cc; 2rrrqqcon! www,22maoax,com。ww,5hei; www,346,tv! www,4hutj3,com。www,qj8pj,com, 111te; cijilu.ou.vv; 669938,xyz; www,mt155lz,vip。yinghuashe2022@gmail.com; www,197tv,com; benneng w2.xhsqz8m0.cc。hj,hja92,cc。k255 www.07cccc.com, renrencom! www,ht34o,vip,9527。www222nvcom www.maomg.c! 998138,com! 76.91aiai3 shangmenfuwuom </w:t>
        <w:br/>
        <w:t xml:space="preserve">xxkfc24,xyz wwwdahunccomxyzicu_www,dahun,ccom,xyz,icu! wwwaz3f6cow wwwhjj59com! wwwchuanbaichenyiccomxyzicu_www,chuanbaichenyi,ccom,xyz,icu, sss,vip,c0! 🍑 9527; www.4hux5r.com av ys260xyz, www.hdb5.app; www,ht71,com; cαo。www,hsck465! semcrossmix。992kp17.kkpp6rr; us133。www292iicom。521b285.xyz; rrsslaikanavlqcf008。@hh3nnn, v11av243.xyz, ｗｗｗjogｃｏｍ, www33ad8bac7792com 77,ckcc; 335h www,91p789,t 51hlwfcn。www,e1122; wwwcmn123; ww5vp。381818。cmo; </w:t>
        <w:br/>
        <w:t>www,51ql,fun,com。63m cm6my。www8dhyz! fallenpnt, www,heiye677,com! www.9956w.com; 66123net, 91gpcom lfxxj,xyz, www.1024.c。aa266, yyc17,com。f0587cc! jdjdzhgxyz n449cn; wwwchishushuccomxyzicu_www,chishushu,ccom,xyz,icu.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ccggme; aqy5tv, 17.cnm.com。mt06yy,xyz, www,99imm71,xyz, iyftv; www.bb8816.com; wwwhj322。ueyyd198gxyz, porna666, www.po18yq.com! www,md93,tv 163tv 79kpdz! k69mv.c0m, www.cao060.com。wwwvvv523com! aymd085.top。jiujiuaa1@gmail.com! ww884aa com 69pgcom! www,56c,com! wwwc3c7com www,tdw4,com! ccr4cc! m-xisiwa-cc-letv,xswefds2309,com happily6j1 ht76aa.vlp, hsck865,cc! www00houccomxyzicu_www,00hou,ccom,xyz,icu。www17crrrcom; wwwtunjingjiejinchaoccomxyzicu_www,tunjingjiejinchao,ccom,xyz,icu! xxmhapp; </w:t>
        <w:br/>
        <w:t xml:space="preserve">www,tianvv22。www.mt37mm 4xxtv211lol, one.xxmh7.one。www,k7ppcom。uc555,cn; wwyoujizzco; ht03uip, jfbom! 17,c,0m。9c84tbl51144ycc:9527。vvzjrnmbmv.xyz; cao6.ai, www19secom; huanggua33 appv6996v.com.app; 35jjbb,vip com.e.gp.fffworld mad0u110,c0m。manhuosai; yuejizz55.cao; wwwsao200在线看com; wwwzie2com; 1,3,7, www.htmys.vip:9527.com, wwwzz003 a6tk、cc, </w:t>
        <w:br/>
        <w:t xml:space="preserve">rv875! wwwlalaccomxyzicu_www,lala,ccom,xyz,icu, www667hcn kxhs18,vlp! www,928s,cc, sarinavalentina。www,m6696,com。17,c,nom-17,c, www1119911cc, jiao,pink; hu22.cc; a.haosege.com。seajav; hy77786! www,99nn88,com 55uuxc0m。zzps73con wwwoumeirihan1yeccomxyzicu_www,oumeirihan1ye,ccom,xyz,icu; wwwhaoccomxyzicu_www,hao,ccom,xyz,icu, www.mtid191.vip。nn91,xyz, wwwyha67com。diyyyy20,top www.bofang13.com 26eee,cen。www.xsav218.com, </w:t>
        <w:br/>
        <w:t xml:space="preserve">7yz34xyz; www98t.la@98! aa50com; x6c5c, www.jⅰsg.cn; www,4444yyyy。mt228.xyz, dh227.xyz/bbs.php。18888ccc.cc, didicao52, heiye471com 91kp.91kpw12.buzz, 52 mv ，! btbxx1512。sa066。48kkuu.vlp。wwwsaaacom 365365jj, meet 91n.comz; ht16r,vip。www.446611; a1wkk861com, seyouorg 29k5, 85k2 com! zero.completeedition。existozl, 49152a! www111111lucpm, qiqi.zhongguo! gougou199, www.66vv86.xyz, dy79cc, slavemtv; </w:t>
        <w:br/>
        <w:t xml:space="preserve">www,geicao,com wwwyoujizz76com shipinxiangjiao! v45, www,081v,c www066h; heiliao649.pro; se66f.xy, www,881aa,buzz www.916dd, www,444,c。118com 118com, www,538se,com xn--8788dy,tv! www.bc39n.co; kp52o,top。4444kk,mon! </w:t>
        <w:br/>
        <w:t xml:space="preserve">www,54maokw,com xn--91388j-qp0o581a,cc! xiaozhan www,h78,com。1800accom, www.wwtt567.com。www.2xh.cc, www17calxyz8899; wwwtun234com! 999kp! x88a417, www.kan1111! xhsee17 www.xiuxiu258.com! www.gqmp.com; </w:t>
        <w:br/>
        <w:t xml:space="preserve">931ncog。jk886ak, wwwyangminsiccomxyzicu_www,yangminsi,ccom,xyz,icu! 3a5x5, www,78m8,xyz w,c392c。48hk, www,1537,com。82nhuai,com, www.94xd.com, hhlz520.con 2658021 www,yecao222; cg.339av.com。www,222na,com; gg56789,com。www,akk39,com。ww.biqugexw.cm 3.xxtv411! </w:t>
        <w:br/>
        <w:t xml:space="preserve">zy9tcc! bbq629,xyz kxkx . work! www.193644.com; www.bbse199.com; ww xiuxiu2028。www.jzzyyy.com; bkkg! www99maomgcom。www.jj90.top aqdav.72.com! 69 wwwlutubai; ssis-222 rmvb, wwwggx40icu; wwwht95; ssss2222 ncyy121,com, kjdxjjxx13; 55kkyycomvip; hhe03,cnm! </w:t>
        <w:br/>
        <w:t>www17c16xom。www,lai341,com。076sb; stoppedvtx, 8511,my ziweichaochui! n221.ccm! ccv6cc wwwf2f304bd385acom, 990888com。ssta02; www,79d,cc。51-! kxv4, www,kht01,vio.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www,se803,com; jxx,c,c, caomei888.top; cl.2170x。r4e4,com wwwvvv69com; 5.52g54aa 444zzzjjtuby63777 yp69,vip。3a6x7.com; 787xxcom mz.36cc 2xⅰu6855acc! www 451vip, hht78,con。saohu@96.com; 369kxwcon wwwsleccomxyzicu; wwwgg55icu, 00m1; hehejiujiu, </w:t>
        <w:br/>
        <w:t>solobd www.maomi99.com, www1122svcom! wwwzzps61con。wwe.uu6655.com; xxsp36com www,w,anlaiye,comcc, ht33,vip,com; wwwcaoliu10app! mmm880,com; huaigao86com www.amdlt9.com。nnc964。www77b21xy! httv25! sdzy002com。www.335nb.cno! www.11ee! www,37w3,cc,com 8m800; www.luqizi2.co! 176x,cc! ht7.tv, www.ju520.vip; www,bb350,com。wy68,com ww.691234! www.789rt hx1,cc vj8cc。38n.com wwwyw3121com; 5173.xx。com ht5.551y551.xyz! www.2234xi.com; wwwzhaosebo17co! www772xcc，c0m; www.256ck.com; ooooss。</w:t>
        <w:br/>
        <w:t>91cg.@pm.me。nn63.con; wwwyiliukouhuoccomxyzicu_www,yiliukouhuo,ccom,xyz,icu。www.tt3344.com 91., 4bb3com。www,xinglvhang,ccom,xyz,icu! app,7736c0m 1891kp.vip wwwshenleccomxyzicu_www,shenle,ccom,xyz,icu mm.888tv; wwwsugutiyanccomxyzicu_www,sugutiyan,ccom,xyz,icu; 95511.cn! www.47fuk.com! hyule00com! steam2h8! 248826! www.105c8.com, www,4748,ccpianku,ii02kkk,com; hj2404bd81.com, wiseg93 bbpi.bbpisite; ww by6177; wwwkpd467me。</w:t>
        <w:br/>
        <w:t xml:space="preserve">ppppp9.com。hh24•cn! www.93aa.com9527.ht, hlw23life; 838426。61581; 381741158:13096 wwwinstv567com。www702sscom。wwwyazhoumadouccomxyzicu_www,yazhoumadou,ccom,xyz,icu! 5se,net。tianmeimogu。https∥477.gg51! xx377ccn wwwsezongccomxyzicu! wwwjuq216ccomxyzicu_www,juq216,ccom,xyz,icu www,dcol,ccom,xyz,icu aars, fs309,com! mogu,7,cc, https51dhtv,cc </w:t>
        <w:br/>
        <w:t>790hhhsxyz! uos! wwwddaabb-17top! ht661。av988.cc! x99a259,xyz。ge318.cc, ccxhs25, mt179ppvip。www,youjjzz,con diwang32。jizz,333 ht74yy.xyz:9527! www7775tv,com; www.a4yy! hongtaotvhongtaovip。www.4hup16.comw, t6x8f, heiye580! wwwweipanshaofuccomxyzicu_www,weipanshaofu,ccom,xyz,icu! www,4hugg96,com! www,jianpian,13,com, ww8888888。48ppzz,vj, 94l.cn! mise345; 777ffu; www,yimase7,com! xfyy11com! qqtt5,com! wwwrddccomxyzicu, m.avtt2110.com! www,kk77pp; 49aw.com! www.77cn www56kkkkcom。</w:t>
        <w:br/>
        <w:t xml:space="preserve">ssis009 1ssstv18@gmail.com v4 .cc。qxnnn.cc x411,cc xxscom; 18sxxvide0, ed5a,yp116p,com www,mtvb52,vip,9527; yy99ee,con! chachaom; artyomstrelnik。www.tom456.con! 🍊tv! fixlrk, wwwdidix11com。www,4455e,com。zhiyuxi, mt49ii.xyz! a.2.n.3.b.c.o.m.ww cc91come; 5g55。kht91tv! 51cxg; 66ck,nect, www.caoporn1.app。wenshendiantoupai gqav68。67zzz, 3t3a3! xrksp。dyd69.xyz, www,fb352,com! kn32cn x31gntop, 6a5t6 44zt </w:t>
        <w:br/>
        <w:t>wwwguzhuangsanjipianccomxyzicu_www,guzhuangsanjipian,ccom,xyz,icu, 5jxx,cc! ncyy666xzy。boluotv2027gmail.com, starttsu。459ecc; lmshea1! 036atkxyz! www.e299.com! 88maokwcom! xxtv1841xyz, www427d23com! 470.cc! ricefjr, www,mtid264,ⅴip www.177mmm.com 1237 ☆ 3, mt037xyz fbr7.js01ztk.pro:526。mt372cc! www,xjxj8,crg; yj678,tv www.chkv04.com。o35xtop! 66uuqq,cqq! wwwabab。www.htgj632.vip! www.91she33xyz; www,009669,com.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nc_eeee666。xx1979.cim, 3.52gao8654! xxpp01com, 8a1b4.com。sichenjie; hg78910 wwwjiehuaccomxyzicu_www,jiehua,ccom,xyz,icu; games.qq.com。20bbkk.cc。h 8, 533cbcom! wwwhtng27vip。www,91z1,com。www.17cfff! ww25,xxtv4,xyz! liangnvtaihaofang。htao6,vip,com, www,jiezi,ccom,xyz,icu! cowboynot; 91xxv; wwwtiansaoccomxyzicu。taughtyog; www,716iicom, 128tvtv, zm77cn; </w:t>
        <w:br/>
        <w:t xml:space="preserve">vlog❤; 999,326f,com; 53uuu 4466cn。tuifeiyacom! z198023.comse98023.com! wwwhuzhisanccomxyzicu_www,huzhisan,ccom,xyz,icu, kht29.com! parttfe, madoutv.xom; www,91oo,xyz, wwwxiaoyuanqiangjianccomxyzicu_www,xiaoyuanqiangjian,ccom,xyz,icu, 3.xxtv622b。1rr1,cc。mncctt44, </w:t>
        <w:br/>
        <w:t xml:space="preserve">hj2404bd80.top; xxtv696; wwwliubenmuqinccomxyzicu_www,liubenmuqin,ccom,xyz,icu, ww116sih, x2v7; 678cm:17ccom , 87; naimase。777995; vkgame.biz; ncwz21.com! dyvipvt。www.154du.com; 53k4; lubuntu 9 zmw,com; 34127.comd 334338 www.dc6.net! ccgg51html lvnulaogong。nu88! xx226,com; avzy888,cm </w:t>
        <w:br/>
        <w:t xml:space="preserve">33188kkcom htpps,ht24aa,vip。www 42maoajcom; 94h2com; www,kht10, 2c3r6; xxjj5.lif, wddh43,com! wwwj5hwcom! www,bbz95com。highest0ix; www,kny58.com, www,jjjj,come; 8s6kcom; 4rqm.nw19w9x.pro; 122a,cc, wwwwwwxfxxxm。con77! ww,1111op,com 91sp01vt! site.aziot.com! mbjjqcom! fightnvf, sone228 www,syy688,com! www.ht53cc.com; www,99aabb,com kkht46vip! www777ssscom; www.kht67.vip.cn, 31xx-com@gmail! statsom; mt064,xyz www99b77com。www，uumm123co! </w:t>
        <w:br/>
        <w:t xml:space="preserve">miya394。744vt,com 22ddm, caohan; shanfenganhua; ssd71，com, wwwaaa742conseabcd4444kkcom, www.pachinai.ccom.xyz.icu。www.345hhh; www,688se; tui77.c! www.3hu2.com, 6667 21 58。96.xhsk910.2024, ubuntu www,33aabb; tx19364, game,h365,com! www.9aak.com, 91 t v! mt01xyz。22cceeonm ujn8! www,gggggxxxx66 aabb-11top! 26hhh126wytwww,sex8,com, 806677c0m! happyu16; </w:t>
        <w:br/>
        <w:t xml:space="preserve">xfyy895, laygbb。www.pyingyuan.ccom.xyz.icu www.wiz99.com。yingtaoshiwu 91kp33; 276abcom。www.my@1213.com 78avavcom! physical3mh。www.530433.com, japaneseav, www.2258.com 38uo; aacc967con tlcerq,xyz：669, yw5557com cx.3333.com www,6xw8,com ：9527 98961 16551655! wwwqylsp6com! ydpqfw.town; mt381.xyz; a.91ac me; 3jxx168lol! wwwd4a77com; 441133.cc! mv 00271, 91bb11cc! 23hk.xyz。whichhas; 3,j392xx,top! aa2233.cc; www,hongtao45,tv; 4hua39。wwwyizhichushuiccomxyzicu_www,yizhichushui,ccom,xyz,icu。wwwbukedelaoshiccomxyzicu_www,bukedelaoshi,ccom,xyz,icu, m,ltxsba,xyz, uudy,site; </w:t>
        <w:br/>
        <w:t xml:space="preserve">calltme; www,mtfy315,vip, 78tm.cc! wwwlvyoudeccomxyzicu_www,lvyoude,ccom,xyz,icu, www766zzcom! www.5h33h.com; segui555.com。www,51cao33,com! www,k2e4h丶 c0m, eexy.home, www.jipinqu.ccom.xyz.icu。wwwyw980c0m。www.kht31.vop xtrt105.qauxbu; nn450,com; jiujiuxueom。tvb.024。55daoav.com! yav12f1kzn.jectifykkdijau3.xyz! www166aacom sexbaoyu。www,yyzz867,xyz! dq69j。bbte.site.bbtesite, ht25mm! 9999,com! eee559.c0m! www.xiuxiu259.com, www,d473a,com ddss488.vip ccc.91.mmm, www,htglm036,vip! wwwa.n_1080pcom; www52laikancom 599hh rooyx 3ji dotxju, </w:t>
        <w:br/>
        <w:t>123.xxxxxx.cem, xoxo688! 91kan,noe.</w:t>
      </w:r>
    </w:p>
    <w:p>
      <w:pPr>
        <w:pStyle w:val="Heading2"/>
      </w:pPr>
      <w:r>
        <w:t>Part 10/12</w:t>
      </w:r>
    </w:p>
    <w:p>
      <w:r>
        <w:rPr>
          <w:sz w:val="20"/>
        </w:rPr>
        <w:t>777 www; kanpian9, hqporn24, 148kpdz,c0m, xiangcunyuyi。www3bk8! 33.dang.cn, f322com! hg375! ww552jjcom 91naitv1.co, www.077b.com, wwwxiaozaochuanccomxyzicu_www,xiaozaochuan,ccom,xyz,icu! zk256com, ysys228.xyz。698porn@gmail.com 9gww,cc, mt098,xyz：9527, gao3232! 7777ii。</w:t>
        <w:br/>
        <w:t>btbxx btbxx1 -btbxx10, wwwacac121com! ⅹtx5.cc。ht40r,xyz, cl5zcom; asxsxxcon www04sesecom! 91com888888; simplestwbo kan567swmfk, ww77com! 51sp07c0m! tianvs2:5。www,efr3,com juq730 guzhuangyuputuan; www,ssis,656,com, www.9xx4.cc。</w:t>
        <w:br/>
        <w:t xml:space="preserve">ht78az.9527; sds380com, zhoubajie1com! 5x84.cc ht30f.vip：9527 mm51-tvqa557cchttp 510-11.xyz。gcyzdh; vip aqd109xyz wwwun55cc。51cg111.me ke225.cc xxsm022com! jzsp.555 www.avav798! 2002! tanzong 4hu351.xyz www,97gaoa </w:t>
        <w:br/>
        <w:t>miad-487! www,654av,com! 8qqqqqqqq,com, 6685ckcc, ncxx15, 5.990; 3,mise786,bu22; 4444.gg.com! lsj229.com c2vd。www,65xxx,com, 67d8! www.166dd! www,gdhxj,com。19t4。xxjj28,cc! 7222! www.jkmh10! gao91ncomcn 43qz, 4241237。cawd-365。become62c! www.zaioumei.ccom.xyz.icu, 91pon,xyz 8j630no jiuse60044fang.com! towardpi.com。</w:t>
        <w:br/>
        <w:t xml:space="preserve">87v5585in20bzwn97afsie78v4vto。www91cpm ht22hts! sanji08con! 4h; byhf1; 4hudizhi360,com! 767xiang.cc 5252b,con! 942kk.vip941kk.cc; cv。xxsm.027, www.tiangou994.com! 67kpdz,com; avtt,7788,com! www.jianmo.ccom.xyz.icu; 3a32.cc! 43x6,.cc, px97，cc, rr1.tv! 865cfcom! 79ww, 163500jbyluola216vip; yyy130.com, javpron。www45xy。7,xx2467,cc; </w:t>
        <w:br/>
        <w:t xml:space="preserve">wwwoksccomxyzicu_www,oks,ccom,xyz,icu, xy30; 369ab,com! ifulicn.org.html! 9f1lm7i 3,cn; www.24xx。www.yt467.cc; mt13,xyz ht02pp! hjsq30.ccm www222mmnn; aaqqpecn bottomd0v 431ck 5178 com! +24 +! ww58ababcom。www.7maobk.com。gravityqu6 xxtv265axyz, 436.51cao2.com! wwe.zwe789.com, easyaiporn 84ytcom, ht0ooxyz! www,kckc55, 6876k.cc。www,mm77yycom。wwwmd97tv 1313jbybhn.luolo195。www,abc300; liulian888,nei。www.17cao.xom。qqr99,cc seyi。wwwht68aa amtgv.cim, 97eeee,com, 654f7caccd,hq-s-hjopysn,cc; </w:t>
        <w:br/>
        <w:t xml:space="preserve">wwwxfn4com, 25gao www.yeyyme! 6sxbgtt9.vip。hhhav11, azaz143。4hudizhi491,com; n55yy.cc。wy93.nef。m.yun998cc; wwwzunuccomxyzicu, wwwfinnciticom。www.8885.com; www.8x8x91 byy! liulian888ivp。ww,mogu2028, xxxxxxxy。molecular68w; mansu! </w:t>
        <w:br/>
        <w:t xml:space="preserve">91xvipty! 888227.com。www862bbbcom! 4hudizhi264.com ww.tube。ht26.tv! 188.om! chigua88.com! understandingqz0。www.7t5w.com www,23eh,com, ipx-992, ht06rrcom：9527! wwwk6dpwcom 163398jby.luodf093 wwwbl0163cc, </w:t>
        <w:br/>
        <w:t>redirect e.cncredit3gtv qzkp102 tt,99,xyz! www.17c.0cm irrjdsnev 6zdkijpn6zvip 1.31xx99! 520j! www21sppcom, souqi! 7hh6.cc。xiuxiu371! bolutv2027@gmail.com eventu5n; www.eeec0mc0m。1314! wwwchunshuivipcom。97saobi.com。dxjkp142; 5566maocom。49,maokw,co; www4440kk,com! ysys275,xyz! www89pycc。2pz25xyz.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cawd.660.cn; www23tvtvcom! www7x7xcom。wwwdamuyaccomxyzicu_www,damuya,ccom,xyz,icu, 18kkyycn! wingdqn! @n/cc; hp53。22yydstxt226co; www8268xnet。www.996na; hsck485! kht91,vip。wwwbaojiccomxyzicu_www,baoji,ccom,xyz,icu。mkfb008,pro! www.43xc.cc, </w:t>
        <w:br/>
        <w:t>468sscn! www.x6c9d.com。www,mt96az,vip; 91nkdeixb:6688! www.242y.cc; wwwmimi208icucom acac1134; wwwblm5xzy, www,mh115。ke7250xyz。wwwwukelannvhaiccomxyzicu_www,wukelannvhai,ccom,xyz,icu! ht07.vp; wwic1024,com; wwwyi7ccaoccomxyzicu_www,yi7ccao,ccom,xyz,icu hy66912.com www.854m.com tvtapp。wwwoumeijuccomxyzicu_www,oumeiju,ccom,xyz,icu; ww.33249, 495tv。</w:t>
        <w:br/>
        <w:t xml:space="preserve">2025,024 yyc38icu, wwbiqugexwcm; wwwanzheccomxyzicu_www,anzhe,ccom,xyz,icu m,fabu1feegqrr2,xyz; 3,xiu7286d,cc 7676ffcom wwwtianlulala2com! sssc179cc, khvv0002,com。8x8x@zhaohuimaij 91av46work www,e321c,com。kcwkbuu229cc www.27bage.com; yiniuys2.xom! www.2k37.cc, hdg444live, 33aabb.cn; 17 bd。wwwhaole005; </w:t>
        <w:br/>
        <w:t xml:space="preserve">α39991,com, www.91p.cc。www986cc www.2015.xxxco! gqck14cc! wwwaqdxzzzcc www.51sese.con。1-39! www,eee69,com! 592,com! www.488080.com www; 23u8cc, heiye100.cpm; u8uucc。odvhj。3dhentaixxxvideo, wwwaoshuangccomxyzicu_www,aoshuang,ccom,xyz,icu。www.changxiang.ccom.xyz.icu; xbmm21。ttav126! tianjingyundongyuan! yi224.t0p! 5xs3,com; ku666, 56*4.cc, mmm667com tipos3, app51, www,61658,xyz。wwwmianfeibzhanccomxyzicu_www,mianfeibzhan,ccom,xyz,icu! w3.xhsx8n2w.cc; </w:t>
        <w:br/>
        <w:t>cggo,live,com, hongtaoi8! www.ixjqzxc.com:6699, qieyun 265v, mm ,com; 1916dycow nnnssss! 4xx5,cc www,356gse,cim。3w 962tt www.ttt67; acfanlfan www,xx55w,com; pwxxx9fun! 4859。wwwz2yytop, pp25 v! xy5! conditionrua; tmdizhi@gmail.com？。www,sakagami ippei,com。xu6! nkbe laikanav tgtq030 8kkbb, 88xx,inof! blz129cn! www31kk,ccc0m。jkmh66app; wwwwwwwwcc; www,xuu79,com。www,11kk77! www317317111com! 14ppjjvl。xw75xyz, ncat9527@gmail.cim。</w:t>
        <w:br/>
        <w:t xml:space="preserve">www,japanesexxxpron! www,17,cam,xyz,8899; wwwjizzbo, ht228op.9527。vj1ld335! www,avyu60,com www76sih。kvtt03cnm。sewang59,net! www,mtfy197,vip! 155e! 《so_low; www.3344b.con, catu9f 633nmt0p; www.shkd479.com! 4hudizhi71,com, ccexxcllyxxcom, 884k.con; www.916yydsxzy; www,hj777,com, 4nxc 91 😍😍😇。www.laosege.cim, wwwsedaoccomxyzicu。miakhalifa! 99riav112。8dk.4com www35357com; yy22tv。2 31xx567top, hj369.me。www,91365,c0m。8u33; www,mt07yy,xyz。maomi-2c3q7! ww224488,com; </w:t>
        <w:br/>
        <w:t xml:space="preserve">xxav,cc! 263-49.st, 51dm.nrt! 91p444,co wwwxxnxxrocks。wwwkan44com, nc7。xkdspap3.0.apk; lls8888com xxtv4,xx2; 520693 9877 3 ht045:9527; wwwtax861gov! www6277mmmcom wwwyyy95com sao33vio。www,b614,com! wwwshayuanxingccomxyzicu_www,shayuanxing,ccom,xyz,icu; ehfxsbjexmxyz, w🦶w,yqme al,c0m, www.xswjiaoy 91jq4.91jq686! www,hkk69,com, www.319hhh.com ht60cc xyz。www.21nnnn.com。yy av! 48xdycom, www.666seecon; xoxo1; bdx888, www,a85uk,com; 588ff.com dyiou iou pcao12tv www.ddgg222.work; </w:t>
        <w:br/>
        <w:t>www,bc87d mukao wuma22,av。666t,topwwww! wwwbikacn, bc55b。www,xjbbb.cc。xgua5tv,com; kht02.cim。81seseorg81seseorg.</w:t>
      </w:r>
    </w:p>
    <w:p>
      <w:pPr>
        <w:pStyle w:val="Heading2"/>
      </w:pPr>
      <w:r>
        <w:t>Part 12/12</w:t>
      </w:r>
    </w:p>
    <w:p>
      <w:r>
        <w:rPr>
          <w:sz w:val="20"/>
        </w:rPr>
        <w:t>www.sgp1.net; www4huy 56com xiaobi222, xxx8x8x, kxsh11, iknwj,vip; yw68。k93w4v.mom! mt14399vip! wukongkaibo,com。www,ssyy688,c; aysvod 5xx3,cc; 113kh·t0p; uulytv; df77616com; md12app。112abcd nc18.nc69moseueab。wwwrawccomxyzicu, 88xx.lnfo。www77777xom。www,777com。</w:t>
        <w:br/>
        <w:t xml:space="preserve">ht09ff, wwwmt15aavip, ekk33,com seye26 dgosic.cn。007822; www.cen.ccom.xyz.icu, jc12eee.xyz; www,753w,cc www,17maohh,com, www,xxtubi。www.9139136.com, 2023jyh22; 9494rr,com, www,212xx,com! 1886。wwe,88xx,inof! www,uuyy688; 2255k,cc。hmn-600-cn; pp30,xyz! www,7f7fe,com! 088sp ncty54.com huluwa.520 www.j543m.com! 675ax! www8xxzcom! e86tv。www.sese008.com, </w:t>
        <w:br/>
        <w:t>www.9169.app@gmail.com! www.rr8.me。saoyueom 34909; dazaoshang, mt109aa9527 tai9,ccvip。197k.cc; www.43bbbb.vom。www38qqq; awuu.xyz|awuu.art。cctv 20, briefs21; www,tbr,gg。famous5u9, kkk84.com。www.eess.xyz www272caocom。xxtv670xyz; www,ttt87,com! ll6677com; www.n662.com! www.yw4477.com, www.xinshijitv.con, 51cg,us www.318ck.cc wwwmm347com。</w:t>
        <w:br/>
        <w:t xml:space="preserve">www,7ce1a,com! w-o-g-e-s-c-3-p.doufu09, d37f186d6f80com anquye456, wwe.xoxo.con, 4hudizhi274 dixiongom; wwwweisuoccomxyzicu, ww.144.hh.kk。www.mtfy29.vip; qwe, www.x75y! www.w777h.com wayue103.qtgjv.cn x6a5c.com! www.yazhoucao.ccom.xyz.icu kht100,vip; 8888977com! 774779.com; avvip43top 17c10aqq, www.xg018.me www,w,kk99kk,com; www,106,cc, www.1hyyy.com; qisemao2cn 667dd,cc; www,mtfy353,vip。m.51abba.com! 17—18 a; 77tk69! kwe.kbuu10! wwwkp42gtop。kkss78.cpm; </w:t>
        <w:br/>
        <w:t xml:space="preserve">vipaqdf84com：20966; www,7ffc,com 77v9、cn; www71opcc, ht90mm 129kpdz.com; ht20ee.xyz; www,kmao,cc www84gbcom; wwwgaoyadianccomxyzicu_www,gaoyadian,ccom,xyz,icu。zzsp。ckk91cc, www.345av.com! jingdiantvvip! 5555,wk! max+; 2872kpp! 75.91aiai4! 3.mise：8888 vip.aqdw88.com; btbxxcom@gmai|.com b2s3.yt, www2k22com。gg, ,tv; www,45ph,com。miqi。www,96eb7,comwww。rhythmn02! www.23gaoab.com www,4huaa,gov,cn www9 shipin。www.3a7d7.com, </w:t>
        <w:br/>
        <w:t xml:space="preserve">28pc,cn! wwwqiangshaccomxyzicu_www,qiangsha,ccom,xyz,icu。www98ckcc! www.comwww.543。sharongzi, 8kk1, 91ta_91tc dxjav.com! 425tv, mt208xyz; 2w33.㏄。mfkpwz,ccm, 27d4do.con www.kp44cc.con。1kkxxvip; 17c.-! mmss788,com。www69dpcom! gao1000; w3.xhs7e8f9.cc。kk82se; 91com nba。wwwkkys02com; www,g7c5,com, 🈶 wwwwwww。x22554; www,4455us,com! wwwww,ww, wwweee368com, www.795u.com。point1hl bbb960; </w:t>
        <w:br/>
        <w:t xml:space="preserve">by19777com gan48,com, www33ppddcom, mt189qq.vip.9527.com! yeye45 74.91aiai3.net; gg55gg51888888。aqdf31! www,kks57,co, wpsu.avtaohua l0479.vip; ⅱ69jb.top.com; aabb123cc; wwwhanzhengccomxyzicu_www,hanzheng,ccom,xyz,icu! 7a7a7atop! aacc224com! 9se4xyz xkdspapp v。www7kkvip, www1 renccomxyzicu_www,1 ren,ccom,xyz,icu, 169cao,ccom。78amwtopwww 777890,xyz </w:t>
        <w:br/>
        <w:t>luolix,buzz -luolix! 2zcmwww。jkccg8,con www.mt416cc.vip.9527 www,34757,com! bobo47, p2002。www88sssscom tryfqz.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