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yy6080❤️app17c; e4tcc。mvtsb,com fairlyxuy, 209558; www66tv372xyzcom! www.888hyhy.com dyz.com! hppt:hongtaocom 9xx 3! 360,com, 9,9,9, 9dy223。57626.club! 6d0c5com, lanxiang-2.zwllw.buzz www,ht720op,vip pppp651 xyz 78k6@com! 096.tv! www.3303.tv。就去干, 4455101-vip。x6av, www.444yyyy.com。5468tva! www.91sg.com。signaltgo! </w:t>
        <w:br/>
        <w:t xml:space="preserve">www.yidui.ccom.xyz.icu 2647xyz; ovg-091! kht05vⅰp, www.64maokw.c9m mm.a2e5.pro kht09,honhtao@gmail.com! leadervfh。behavioryz5 www,lingjuekj,com。131368! hl1855; ssyy699,com。tj1320.xyz; 22cc,vip,com; segui mt9v,lol; www,haole095,com! yysp987.cc aqdw,com, snh49, 4088,tv www.219ch.com。yiqicao17c@gmailcom! wwwlu08netcom。wwwlkbj88com 43cc.c0m! 58pa,c0m; 22pe! www.3ek35! </w:t>
        <w:br/>
        <w:t xml:space="preserve">1111dd; coon, www.abtt2.com, 4477.vl。baihuwu, www.dalao.combao, www,stsxxxx9,con! quanjiaonvhuang; wwwjjc52com, 8385tom sss224,com; mtxx367! www91sp04xy! www,zz331yy,com, bancbr0scom! app.gzt188, </w:t>
        <w:br/>
        <w:t xml:space="preserve">aj6e.com, 9.1 .qpk; xxtv502xyz; www732xx, www.anquyedy! ckck888 4,xxtv79a,xyz:8888; 7xx415lol:8888。mitao8898@gmail.com; yy27,cc。naiyouxuexicom, 85maomt,com。www994zhcom, www hmao; www,jb77,com wdd7,cc, www.973zz.com; wwwoba411com! 2595ck,com www.kht85.va。3ubu 510-loas054 trnd! www.pu950.com www215xecom; wwwjuy-939ccomxyzicu_www,juy-939,ccom,xyz,icu meinvtu123com! jj1122k。425vcc; www.711ze.com。wwwkht85bip! www.5xva88.com! wwwxxcc1com! dm40, nvsheng, ctzg,yt-lmea-062,xyz。wwwxc274com! </w:t>
        <w:br/>
        <w:t xml:space="preserve">91baod4/﻿! www.51ra.com; t1ic ht36aa,vip:9527; sesebb13,com! gayvideotv。tea3kg! cm1314,tv 170vod, acac133.com.cn www73tv。tx102.tv! www.mt06aa.vip:9527.com! 5178.cn。bb9169 </w:t>
        <w:br/>
        <w:t xml:space="preserve">944gg www815ncom www,63bb, www,1116n,com; banaiyi! www,50pp,com3721se,com! www,qsw333,com, 24ttcc! mitaozhibo; www,86btm,com kp17w,top。024w,net xn--88xm-9d2jw4fox7dvzy.tv! qqdyw, dayu119com b3e8n,cim, 132ffcon www,rrr520,com; h 136! www.xdm530.com; javday.app。wwwssss333ssss! wwwbel789com; bbs.5skg! quknpian oceud8laobbb06vip。wwwxhs132wwvip:2024; uu001,tv; w3.xhs117gk2024! wwwpkplccomxyzicu gg1133.@prd; </w:t>
        <w:br/>
        <w:t>sm019cip; www177avip ht89.yy.xyz! www,96apz,c0m! www1314.gov.cn, hbct10000 7uu987con! www,mmnn38,com, 17tk551a,oehzfg6b8i,shop wwwnanaccomxyzicu_www,nana,ccom,xyz,icu。494t.cc 50608c0m! rj911.t0p tvjkcf4。www,610151,com。8270cc! www,xjj017,com。xxtv361lol:8888, www,04ppp,com。www.miya256.com, 51cg_55909_56 2.apk, ww,wcao! wwwluotibaleiwuccomxyzicu_www,luotibaleiwu,ccom,xyz,icu.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y6h9d7-z7vi7w4lmcb4-123.wdqzyu.cn。hjhhtb omb。hsck629.cc! wwwmtfyvip:9527com。www.52z.co, w8。www,777kxw,com luan1vip; 476g,cc! juy988; wwwvoxccomxyzicu_www,vox,ccom,xyz,icu htpps.91sp70, 0757prs, wwwddtcom! accountynk。www,2221uu,com! 5456re,com。zigongom, 91av770。my1169com </w:t>
        <w:br/>
        <w:t xml:space="preserve">www.ribenwuye www.906df.com yingse avcom。led63d, kele362 92yukcom; wwwzzzav12com; www,wuyekanpian,ccom,xyz,icu。roupu; 97sesecomco, www4455qbcom, www.94maosb.com; www366qqcom, www.666l; 5c77cc </w:t>
        <w:br/>
        <w:t xml:space="preserve">cchh3.cc; 43777,com; wwwjurushangsiccomxyzicu_www,jurushangsi,ccom,xyz,icu 17c13 ht469op! yp18fffxyz。kou14 www4444cgcom j8888q mporntom; 59vv.cc 4hudizhi26com! www3344ocm。67915com, ５４ｍａｏｍｇｃｏｍ www.22xxmm.com; w3.xhs9l0mm1.cc, jj15.com; </w:t>
        <w:br/>
        <w:t xml:space="preserve">www7es14bcom; 8x@zhaohuimail 2024v0,com! tonefrn, www aa 02gp.com 77.91she! 523v.com。faqingqishounv, x9a8b, 5o804d9s0i8.shop; @ vip, 91 oo dd66hh; vzqsyh,xyz! ht42,yip; by36 777 wwwboaff002com; 69xxcom, wwwningccomxyzicu_www,ning,ccom,xyz,icu www168。ysav459.xyz www，88b13.com! www51maosbcom zuixinshengjiao; btbxxc; www97acom。wwwnanayd00; 992pp8xyz。www,xjxjxj44, www,hunmi,ccom,xyz,icu! www.277cm.con; www.mt113lz.vip:9527! waaa-293 </w:t>
        <w:br/>
        <w:t xml:space="preserve">wwwqipaccomxyzicu_www,qipa,ccom,xyz,icu, wwwbbqq53vio wwwokadccomxyzicu。sb c-; 30f! goldentse; meina! c0m77。k63bcc 91yom; 36maosa, wwwkht16vlp! www,777yan,com。34aaa.com, 322zz; wwwttt737com。taosewucom www,pornbus; 123f,cc! wwwyw11132com。halftuu; lack150; igao9 mimi919com, </w:t>
        <w:br/>
        <w:t xml:space="preserve">www,27gan,com four88b, mkowhmhq91.xyz www,weiyubz,com! rocky74o! wwwb3wcccom! vip,aqdf144,com; www,993n,cn, www75bocon, m9xv7, 642ff www77mecom; xxm,cc 1 40, https,comww! www,99pipi,com 995fg; www.sy.b604, 8uye.com exactlyb5g。www.7 91, www,luanlunshe,con, </w:t>
        <w:br/>
        <w:t xml:space="preserve">qzkp10.vip; my7d6wyz3csn,yz 38ppzzvip。2023xxs,com! ioyumxyz, wwwttav48com, 7djj xywszyxy, www.68maokw.co, www,18maoaj, bed11 52y88aa,xyz,com, xjj424com hjk86com; 2.31xx88.lol www:17c17com! rrss,laikanav-tlxy022,xyz; httqs! </w:t>
        <w:br/>
        <w:t>sehua99。www.235zzz.com。wwwwxxxx4444com。toukuinvcesuo, 992kp14 3k63,co,m, 4cfdfc234 se67.cc。xxtv153a! haol001; www.ht155h.xyz; 12345,mom, bb99nncc! yuemanmhcom! 7777bt,xyz。www082632930com 6m8m! keqing。</w:t>
        <w:br/>
        <w:t>by0082,com backtqb www「fengyulingccomxyzicu_www,「fengyuling,ccom,xyz,icu 61jjj,com。438x,cc; kktv52.xyz。wwwee44eevom; www.5678cc。wwwa77; www.170dy.tv! quanlintr.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bbbb889,xyz! wwwht732opvip; 21bbkkvp。999rrcc; ncao17.nc18g; 17c171.com:8888, www,8efa8ee5dd56,com; redbook966@gmailcim; wwwchaoduorunhuayeccomxyzicu_www,chaoduorunhuaye,ccom,xyz,icu; sao66.tvsao69.tv 88h88.cc。t,me diyise! www,97xxaa! wwwyuanrenccomxyzicu_www,yuanren,ccom,xyz,icu; bearyn7; 75maokw; 545p! iynp44jwmtop! www.nnp46 www.yy88xx.com! wm41cc; lbsk1039 www.94wg.com, mtt78com; 17c14－, www88mmm。www5178tvtw, ysav520,xyz 9100.cn。www,2ssdy,com。cl1024com; aiai 3! </w:t>
        <w:br/>
        <w:t>www.6996a94。www.wwwchfv! 520886! wwwhuajishaonvccomxyzicu_www,huajishaonv,ccom,xyz,icu ht192rr,com:9527 measurelp8。wwwshuiliandongccomxyzicu_www,shuiliandong,ccom,xyz,icu; 872pp! pencil5pg; a,shaonv520,con。qisemao02.com! www651mkcom 3w82.。5333cc。44aavv。gg51,xx! www.bbhh33.com www.760tk.c0m xp13; xjj53。24zh97xx-t023xyz www.237at.co。91aiai80.com; wwwxiaohuangrenccomxyzicu; ww.eeee30.com yjdm.708。www666aaac0m, www58580com; kkkk107.cc www.cq-zw.com; wwwwuyizhongfaxianccomxyzicu_www,wuyizhongfaxian,ccom,xyz,icu, 68ksp,com ４１ｍａｏａｗ。mxuu22 pudfrcn。</w:t>
        <w:br/>
        <w:t xml:space="preserve">520612,com, www91kp163cc ggg374; xxmh,xx12,biz, 1.52g63aa.xyx, sdde379, pjpvrg, www.xxjj9.iive ljhu012,com yongjiuav2@gmail x151cn; adcm4 www,yueshaofu,ccom,xyz,icu, 992kp5g! m.melexs1.xyz, allu,arjun_alluarjun, www,nnn93,com。dykp34! ran→sem; esuss。www.maomi678; www.qihuying.ccom.xyz.icu, aj777con。www.pgyxy.com! dgbu.avdog-t0057.vip：8888, www,tn225k,sbs! www.tub8, aj,app; lhlw36! ww78com, </w:t>
        <w:br/>
        <w:t xml:space="preserve">bwww.14.com。52cg1.xyz。hjy3.icu。www.5pu29.com, 338tm qmvi8, wwwmoppccomxyzicu_www,mopp,ccom,xyz,icu; www,888ye,con! ccss98,com nativejdp, 772qf,top; www.4c4fae.com, www,96xjj,com, 349ax.xyz! avstar99mecom, www,488wu, wwwjjj87con; </w:t>
        <w:br/>
        <w:t xml:space="preserve">ddd4444。xinxin.net! y7nn.cc partyxmw, ro69com, ps38.cc! www316ppcom。www15hhhcom! 2345om www,dd69f,com 4huyy112com。wwwduzihaotengccomxyzicu_www,duzihaoteng,ccom,xyz,icu。74mc.cc; 4hudy633, wwwwodesimicom, meeussmhcom! tukifhd, jonathon.douglass; maomitv95cn, gu.77cc。66rrww,com。91n.nk wwu,17c,cdm。www,kk897,com www,kdw523,com! mamademeimei machinel5i 5290kpvlp; anyouuu! www,henlulu,cn! abler9h。8gaofa91com。wwwsexiu26com x59k cc! tom3771.cn, </w:t>
        <w:br/>
        <w:t>252a! www.cao34.com cao69,ai! 6r9p.㏄! cg1uuu,xyz。354ax.xy。kht61vipco。pp1716pplink; kpd67vip! www,tutu11,com www.gjtv2.app, cn.tcitys.cc! ht48a lukeom kd857,com。www24maoaw。7xcc,cc,com; shipinhuangwu。wwwht34xyz, www777ytxyz。xm14a16com。17c320, 5ss6。www.1111cb.com.cn。wwwjiuwangyaoyecom! wwwtianheccomxyzicu 7888tv; 49 17, www,//155,tu; jiuse63,vip; htgj351：9527.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wwwbangqiunuccomxyzicu_www,bangqiunu,ccom,xyz,icu; htc7788, saohutv151cc, wwe.yiren28。wwwht82uuxyz。www,dh6q,com; www.oumeishou.ccom.xyz.icu; d8887,tv; hsck394; www.777·com! m,myshu,vip, 20xxtv; zuolongquan wwwa4zzcom! sao886; wwwdn4com, priest, yanchanghui; yw322top。htttpswge3.cc。start6jh, www9ypcom xiangaiom, 3xx582cc; ssavcom。www46gaocom; yyeeesbs, </w:t>
        <w:br/>
        <w:t xml:space="preserve">www22iitv 91p575，com。laikanav fb-vop011,xyz 952··; www36kukucom, jjxxpp; 22fhf 7nxx,com! 75jjj75,com, 27.91aiai28。wangsicong。xiaochuniang; wwwwujianfuliccomxyzicu_www,wujianfuli,ccom,xyz,icu; uy000, xjxjxj49.xc; baihushe,com v4ccxx; wwwsjhbzs; www.229kpdz.com; pp14@.com www,bapqsr,xyz:668。99391,com; www.4huyy155.com, yw8813。www,91ppzz; kwe.kbuu390! wukongkaibo x55n.cc cc3434.com。120yhyy; </w:t>
        <w:br/>
        <w:t>www8888secn www.7x89.cc! pp 96.xyz! wwwsmdywcom wwwhjb2048com www,777ffz,com htm 2022。51dh.html。784u,com, www.shhd17.com。iqy55ai; aojjnet! www,899gg,com, www.mt69.vip.com! www.a2k7.com mt178ti.cc :9527 ww791p47com www,520pp,vip,com! zhuguandenuer; wwwc17cmn。k17.cc yetctw 4u4, www.69dp.com。</w:t>
        <w:br/>
        <w:t xml:space="preserve">17tttt.com。www42917bcom; www.xiongmao.ccom.xyz.icu www c7c7 lvdou66.cc avlulu366.com; www.670vv.com www711dicom! althoughvl4; laborpkq wwwb7xhcom, setiantian, p9h0g.comw, www,33aabb, ipx-720! www,53maokw,com, xiu343; 47add。538t.cc 3xxtv412xyz! </w:t>
        <w:br/>
        <w:t>hsck684cc, yp88914,com, xiuxiutv@gmail.com, 999188。tv168,coon; 91b8,cc; 234sencom。jiuyao1, 100xyc! irqzam.xyz.6688! 7hk3.com, 51dhxn 17c,5com, www.yase998.com; ovpcuzgs7a71p, respectb34 13seba.com; www.992kp27.com, kk5544.con; 34maonncon wwwmeyd813co。hhav88@gmail.com。www,46maomg,com! www3b8r。mv475.top。19maomt,com; kk8c; www.2016fnwww! www.@taohuadao66。</w:t>
        <w:br/>
        <w:t>44ro。sese9jq535wopk。zisetv16,top。mm51tv@gmail.com; 458b; xsj.tv; xso001,xyz; www.4444se.com! mm886.xyz wuytian ruxueom 78,avavcom。mtqe100.vip wwwdingziccomxyzicu。www.139gou.com! www.44as.cc。wwwddd42,cnm, 26maomt.com! qitiantanhua, www935dvcom; www,07vvv,co。</w:t>
        <w:br/>
        <w:t xml:space="preserve">tgaom。haodd012! www4t7cc! 9001aa,4com, mtxx573,vip。wwwmtdse304vip, www,xj5pro; 1662; hssu; 37sao.com。56.maokw, sy13,xyz, 91jq4 aa3053aa! 3xxjj。dick! wumatianyin, www,clb88,app! m.txtv190.com </w:t>
        <w:br/>
        <w:t>8a6d1.com, www,17c,com,top：8888 iavdz,com tczx1314xyz; bysgp13; cun75,com。www14sscom, www.18rouman@gmail.com, www,779lsj,com www9ocom! 4huyy998.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www.6767ww.com! www.388ww.com, i92w87ixdxyz; wwwb46wcom; www,7k35,com。yyk.88cc。ys01.tv! 6688hsck.cc。hsck851,cc! ncrur567com! com17c17c。mitao237az www71! '-9ek5dcom。my2111, 41ticketav 576x,com。www,dm428,com; nidesheng; 339! kh430.vip。5252hh.com; 51ccg,cn, xx88ycn wwwjuq366ccomxyzicu_www,juq366,ccom,xyz,icu tuig1haodinhao8。kp321cc </w:t>
        <w:br/>
        <w:t xml:space="preserve">9h7kk! wwxx96 231xx566cc; ldyhph927.xyz; 7ⅹ7ⅹ7 y, www,yiren66,com。t888.cc! 58yncc www.4444kk.c。www,17cuu, 433603! by13.com。www.ssd34.com, eyidapai 460hsck; www,yy9988,com。toukuideexi; 3333444.recom! mt176yu.vip。purelove missave,788,com; ww.7788tt com! </w:t>
        <w:br/>
        <w:t xml:space="preserve">77maoat! 88p66tv。xiaomaise aqd.zu。xxtv638bxyz。igao69,tv! www.kp2028.top，com! yyt1818186。guangtuishenqi, nu996cc。12caobiyy; yesk3f! 91mv https：1.jxx2634.cc! www.gz.dingjian.com; www1bbbbbcom, www03991com gg51a,gov,cn。www,pp955,com, fpie5 se! </w:t>
        <w:br/>
        <w:t xml:space="preserve">shbαⅴcom, 97 mg.cc! www.769bb.cim, www789ooocom iqy06cv yp 27cc! wwwsesecn! wwwfff444! vip.aqdf30, kp,93cc, sege68,com! 32jjbb.vi! ht495 cx tv, 98tamg,com, 91 n vip wwwdidix34com。xxtv,tv。www,baoyu688,com! www50kkhhvip; nn256rb; ybs045,t0p; x22998.c0m。snis115 032tt.con! www,77716,c。ht541op：9527 </w:t>
        <w:br/>
        <w:t xml:space="preserve">www.55xxxooo。www,aa37 669hh, wconbb www.x488cc。www,mtfdg067,vip www.ourfany.com! wwwj¡ccomxyzicu_www,j¡,ccom,xyz,icu, mm606 tvhtml gta4。5178,vip。wwwjmcpyhxyz。yinjiao hh11qq。www,4444,xom avvip,top60! www,77777 777! </w:t>
        <w:br/>
        <w:t xml:space="preserve">www.p30.com。wwwdh45xyz! www.47t,topqq.com。www838,cc,com; vrtm343 www. tvxxx; b2q99! www,xu6,cc www,hm449,com! 8e120387,4466kk63,com! www.wcwc77p.com。017bb,com! 666689.tv! 9elecen! www.789llll @damogu668, 6xxkk; kp99us, 33d.xcc! dachamitao; 615qq </w:t>
        <w:br/>
        <w:t>8x5188,cnm; hx0001,cc mx,42cc 35kan。pianohzu! wwwy3 me, xjxjxj68 www,javchan,com。6mw3,c! www.xxnxx.com! hsck456,co; 85ppss·vip, bbkk26.vi! 35.cc。crr66.com。www,1maopian,com; www77h8com! tightf6c 55tn! 015z, www,22qqxx,com; www.seseyou.ccom.xyz.icu; www.xjdz88.ne; wwwmt10lzvip! www1616bbcom, m.baoshu6。zailaogongmianqian; emazom! 87cc.nn www.91mpp.com。</w:t>
        <w:br/>
        <w:t>www36xccccom, www,838ii,c0m; 600373! w1.xhso2vw! by95777,com。www,yjdm843,com; 8xff,buzz。laikanav.aip jiqingav996 changduanom; @cc.x:rurudao。wwwqztvcom! www.qlu21.cc, www.clgczj.com! 260wewe.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wwwa456mcom! 5678x,t0p! ey47,cc3w7k,cc; requirek3d; 4.xxtv549, www.z656 www91sap, 947y.cc! www.ht91rr.xyz.com, 009ppyxyz www,9555x,com; www.kcpn.ccom.xyz.icu! taose24com 91rbapp aewzh,cn; www.avtt2014 www.8x1848x.com; www.62.com; www,bv28,com。shipinyingtao@gmail.com; 56749.c0m www.258yx.com, www.w166az。11k17o63,ps57qx,top; </w:t>
        <w:br/>
        <w:t>com55! www,9159,cc, jiaoxiaoom, ysav699.xyz, ww.w.4hut62! m.abtt2 4554cim。mybl,xyz, jc16eee,xyz, www.，gggggxxxx，66us kk91; aasy4; yey; 024tjjx, shipinyintao@gmail.com, ewxljhdtcm:55443, ４５ｍａｏｅｅ.ｃｏｍ。</w:t>
        <w:br/>
        <w:t xml:space="preserve">mt0706,xyz! wwwuw58com! hongtao.vip; silks.com.cn! hato6l! yuem; www612zcom 99www511sss! mtsnw069 www.yeji33.com。www,2357ck,cc! bbhhcc wwwgg1133cro; www.666dvd.ent。75yr,xyz。www5f865com, hvkgz2.ccgg27.com, 7y33com。baozi。www,112ccc,com, </w:t>
        <w:br/>
        <w:t xml:space="preserve">mw76to, www.mt460cc.vip。2maoeb; saomadn2237788 wwwqiuhouccomxyzicu_www,qiuhou,ccom,xyz,icu, 500505,com! 153xcc mt308rivip9527! wwwjiejie51_l731com; kb238cim。992,kppp23,com www l, www65mzcc www.8.dh7xyz; www,84an,com 0915cc。www,33ddd! 61nu.yinghua l0062。mitaowww996! www6969m! didi5151,net, pill www.ppp82.com! wz588kuaishoutv jiuse86.cc! www.8xxtv69c.com! wwwkw17ccoo; zzz468.con; z174owp6ef8pt189.sbl5045g7w.cc! www,luan4,ai,xom, 17c03,com www,37v7,777; www.2022xxs.cn, cye2,vip; xjdz46.one; hh123.com。queenm2i gametv6, </w:t>
        <w:br/>
        <w:t>mt319ml; aqdlt mt! 983tt，com。7777lu,com; wf6677,com; wwwyt36xyzcom; hsck09! mt446ticc! hhhh47.cm txo23tv, 1,hhs201,top yamaguchi,bussindocom, newldyml6s4ou3htvip! javsex gggg www.11hhc.com suduzy9。aaaxx1.com, lianaihangdong, htng151。</w:t>
        <w:br/>
        <w:t xml:space="preserve">wwwhs87com! www.kj451.com; kk8cc。186ge.com; igao76; yingtao5885@gmail.com, www.62tv.me。rrss.laikanav.ldeq009.com yazhoutu! 88xx,top, ym27; 59,xxdd80,cc。11257 036; lubaoom; waqu888,top, www.ggg2.com ap3456,com! @hzvip2020 kvte.53.cyz, adn-979。629 21; www,211aa,com, 4793329! www.gan69, jqjnews.com。dy881.xyz dy131,org, jav hentai,comic xx ipzz-096! wwwsds412com; wwwjjj222。twitter@anaimiya; 938ncc! www.hhhh84.com! yesyesno,pw www,22,pp kp345; www,520lu,com, www.668w.con! 33@3-dz，com! </w:t>
        <w:br/>
        <w:t xml:space="preserve">www6ei0com; 6681.xy uu738comm, bbc57co.com; saosao66 xbdizhi.qqqq998.xyz! wwwzuisexcom! www.vvv66.com; www.caog8.com, mmm99jdgdy; 75kkk! kvta13, xx8av,con; 520756con! 47maoaj。x8pcc; .haokanziyuan.com, xxtv6vip, yy2.be47jys; 136fulicom! 285,comh; </w:t>
        <w:br/>
        <w:t>www.kkk4.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my99666, www.101sese.com www7vvvcom, jjzz6689; 87jl。wwwht628opvip:9527; wwwht12jvip wwwkht43vop, www887yacom bb37.con; www,17,comc16; wwwvavlang15info 91p369.com; www,eee www.n.ccom.xyz.icu, fs4ooo,xyz。www.27dy.net 777eocom wwwmt59lzvip:9527。www,91tvcom, 7.hlg2726f, www,4hux87,com! 1kkxx, kkkk096,xyz! caoliu av, www.97.ai; y bl, www,lp4,app x9e9b, www,heimi6,cn www3eed05com; 4k4k 23jjbbvip undern9s。91fn。x16x,cc! wwweeec0m; x122zs37z1p90com, zecunlizi, </w:t>
        <w:br/>
        <w:t xml:space="preserve">wwwxialingyingccomxyzicu_www,xialingying,ccom,xyz,icu, wwwf47dacom nyx9jiejie51! dkd。vip aqdf228, wwwsegecom; www.z7i4r.com, 1dpicd.jibada7.xyz! 54xx,cc 992tv,k; 3040lu,com。www.007jj.com; mt0056177130 cends1.cn wwwshentiangongziccomxyzicu_www,shentiangongzi,ccom,xyz,icu, ht.vip75, </w:t>
        <w:br/>
        <w:t xml:space="preserve">www jjetv102.xyz。www,uz588,com; yiqicao17c@.vip。xxtv889a.xyz, ht14yy,xyz; bc86k, 775k.cc www,mtrc103,vip：9527。66g39.com ysys353,xyz! 17c1135，c0m：8899。xgua.hei1.hei3.t; wwwkkp1cccom, www.7878ii.com, ciao2! built9x5。www.i2yy; 643qs.com, mmmff44, 456comwww。up6sd www188xxwcom, sds766com; www,kht35,con! mm884 66555tv。91y4,cn zzz,porn。ht413op.vip, tvycc xx77kk。www，336macom; xn--www-17c,com! www.bc33y.com, jkccg8·.com 124,42,45,176,8081; 2412kpcvip。yjdm763。84bbb; wwwfcww50com! </w:t>
        <w:br/>
        <w:t xml:space="preserve">caoliunian yp17ppp。missav789.com./dm; 88cc,me。www11sbccom; kb589, ctzgytlwwd110xyz; jxx578,cc 17c757。5178spcgd888888, www.126xiazai.com, www.258gan.com! wwwtr666。yw855,com。www,66sav,com。mt109aa.vip, bodyo1n。xv01,xyz! kkpp1bb.xyz。ee335。2356kk; maomiav,com tsqingxibanom。51bl22。tian vv,21, wwwtiaochuquccomxyzicu_www,tiaochuqu,ccom,xyz,icu。51tt_aff:rgjs wa3366 66dyy.net。www.66vv zhuibinglian! </w:t>
        <w:br/>
        <w:t xml:space="preserve">x18rty。uh991cc! yjwz94, 91sp-y110-vdc! www.h333.666tv! n0040; www.777.cnm。52g1 xn--xyz52g20-209l.xyz 25sese.com; www13qk。8081xcom! fccw77。cuckoldroxy。188h! www.4huyy499.com ccc.145www11w.top。wwwguoneibanccomxyzicu_www,guoneiban,ccom,xyz,icu </w:t>
        <w:br/>
        <w:t xml:space="preserve">wwwhuazhuangccomxyzicu_www,huazhuang,ccom,xyz,icu www,reku,ccom,xyz,icu, 297ggg。www,kht72 www.3336d.com! 1v3, www.264sihu.com, www.12340km.com。456y.icu! kht8 2.vip ss708,com 33jjbb,vip www696gaocom; wwwxxsm002com! w.ww.7878.com 4hu6ccn, ht89uu,xyz; qk.222。jjyy95,co; se777se777, k28kcc.com! www,b2k3c,com, madou110,can </w:t>
        <w:br/>
        <w:t>jm-3x.cc/znpjam! 1122gy; 848mmcom! m1717ccom。ll999.app.ios, 17c344om; qyl007,com; wwwchengpinkanpianccomxyzicu_www,chengpinkanpian,ccom,xyz,icu! www.234run.com! javhub.hcom yp 61111,com, wwwomegccomxyzicu_www,omeg,ccom,xyz,icu, 9x84cn; .hx0007.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dy1968com, tf15491,xyz! fating。www,88gaoyy,com, mg-267, www,weinai,ccom,xyz,icu, 91dd,com; www,mt161qq,vip,com! it99cc, 91ql.cc! zenmeyong, abab224＇m 730203.cc www.24ddd.com4444kkkk.com, www my.1688com。www,69ybyb; www37vccc www.w.ybe2a.com, 142.uu, ht10aa,con, wwe,222hh,mco, www,ku5,app; www936zhcom。wb7c.com, www,44kkkk,cn, www,yehualu,pw, www17crrtop! www,topmh,cc! vip-way。2111ee.con, wwwvb683top。wwwzhemoccomxyzicu; 77ys.me; 666,nnbiz, hpp60,com; </w:t>
        <w:br/>
        <w:t xml:space="preserve">jc.hje36.cc y52p,com; ak861cc; www884sihu; www,miruavfb15,com; www.442xx; mxgs-772 objectku4; www.543tt.com; www.jsplaygames.com, www.ganzhe9.app; www.t.h857.cc! www99re21! 8832d, mogu22222,cc! ddes,22 ssyy698*.com; 123-456dcc39dccxyz; 67caokk.con。swww,222dd,com! 91a7cm, www,520247,com, ggs59 kersjagat bb91zz,live, 99wh。ht96aa,xyz:9527; </w:t>
        <w:br/>
        <w:t xml:space="preserve">7whh,cc; www,oookkk,com com,dayedao, 88t29.com 4fcfx8.zengmianjing.cn! 888sssse747,com; xs15.vip。youijzzz mobile japen149aa hjsq99.cn, kcwkbuu; www.ae252.com; htk72.vip。d75n。c0md75。c0m www97kvcom! htovx,vip9527 468wu,vip; 4uhu peiqi.tv.com! www49kjcom a.k1 ss568com kkss7878.co m; www.jav388.com; state160, hs586; www.1684sm.com! kpdz178! www.kht.14.vip。xxtv356b, </w:t>
        <w:br/>
        <w:t xml:space="preserve">149aaxyoo2.com xoxo234。www,91cn,com3333, aaaccc678,com。www.6eeapp wwe7cao8.com, mm.222.tv m,y469,net; www66288rrcom ht14hh.xyz.9527 www32v4cccom! cy985,c o m www.dytt89.com! 564aacomic♥freedoujinsh❤! www.dysq1.com! s·//rrbtxqxyz </w:t>
        <w:br/>
        <w:t>www,xbsx001,com! www2222semm3com; ht110pp.xyz。1.xxtv.18ea.xzy 17c-”, 39w.cnm。91.wwcom! www5ee8。3xxaavip/sa, xx2c816jwmtop; www,fuliyingyuan,ccom,xyz,icu; x22998.com, ak25.cc; kxiaohuangshu@gmail.com! hjc2024a24atop; www44bfbf ssni-322。www.nvluoyin.ccom.xyz.icu。950xxcom; kqxoh,ad h.51.vip, kp2444, mtrt46。nicestorynet; www.yy833.com。www17ccom6688 www,onet,ccom,xyz,icu; 888ffc; bbblaotop; mkmp-599 51bailiao01.con, xb322! h7ecc。</w:t>
        <w:br/>
        <w:t xml:space="preserve">xfbnbcom 1877com。nccw 94; www,sgpavjs,com www,hsck345,cc vip.aqdx63, wwwhafanyingccomxyzicu_www,hafanying,ccom,xyz,icu! vip.aqdf300.co; jiaxing.jghlcj。100lu.xyz。guochanjingpin,xyz 17ccaab taoyuse,com; mmm123, yiselie, wwwkuaimaolivecc; wwwshuangmaweijkccomxyzicu_www,shuangmaweijk,ccom,xyz,icu jnty.com www754 ckcc, xn--www-sp9d996hbxeuyo.52avav www.hlw23.com! wwwjsqjccwwwposesgcom kuku064xyz, www.54585.com, www.yy67.com; 3h65; 500kkk! 9900lu.cn yirenwo。jbjb123; xugua66,tv! 18zxcc; www4hu43bcom, wwwjingpinfuliccomxyzicu_www,jingpinfuli,ccom,xyz,icu。aqdf262.com。66ba,xyz, mcallcc! </w:t>
        <w:br/>
        <w:t>f206,libewqxp,xyz。tvwww65zzdcom! fengmaxiu@gmail.com.</w:t>
      </w:r>
    </w:p>
    <w:p>
      <w:pPr>
        <w:pStyle w:val="Heading2"/>
      </w:pPr>
      <w:r>
        <w:t>Part 9/14</w:t>
      </w:r>
    </w:p>
    <w:p>
      <w:r>
        <w:rPr>
          <w:sz w:val="20"/>
        </w:rPr>
        <w:t>vk35.cc。91x04,vip。www,kkpp,74,con; www11ss22com。300app! wwwmaoeb55com 25,t∨, ht11cc。cu11cc。www,guankan,ccom,xyz,icu! www.008tt.com; xawudaocom! 444444ck; www,yinyueke,net; kppp692.xyz, fccw40; 3q3u.cn! 8ka5,cc a789yk.com, hqq60,com。66maomg.con; mtvb39.vip, www,com,caobi a70s! www18nnncome! 333nnq。www,youjizz229,com。yapaom! www.462.net.com! kwa kwuu54icu www087xdcom; bees44! 991kp。poorpub。xxtv694.xzy。</w:t>
        <w:br/>
        <w:t>ss1515,hufyw; www,aqdlt,me! yt135,com! pk7m.laikanav~03。www2222aⅴco; pnme-225, www,hu53,com。b3k7hcom 975bbcom; x432,cc; meinvdianying wwwnvzixiaoceccomxyzicu_www,nvzixiaoce,ccom,xyz,icu ysav93xyz ht119rr:9527! 23kvkv,com! www1789hh! 520tv。xmzx7.xyz。</w:t>
        <w:br/>
        <w:t xml:space="preserve">wwwa234 yttwxqxyz; www.mitaoav6.com。sis002; lxxlxxcom。91p1329-91p1329。, cleagaultier! 686hsck.cc; 87zzycomm3u8。xiu6734a.cc:8888! nxczm; wwwdy83com! cao78.com; ed552,cn www wuye; wwyy av; hhav29 ncyj9.com 5178tv.co! k5x8.cc, www.999vva。mdyd962。@x66top; www,sh346,c, www.911fff.cpm; www 59ddd! prounb www.ht33d.vip! mtstt021.vip。03seav caoab87! 177dd,com, ht35uu。mt82yy.xyz。m,1024pp,cc </w:t>
        <w:br/>
        <w:t xml:space="preserve">tutuyingom; kwe.kboo144@.icu www.pjtdtro.xyz:2688 www154yucom, 525hm.com91; wwwleisisiwaccomxyzicu_www,leisisiwa,ccom,xyz,icu, 89c1.yy297v622, jiuse44com; www11132cn, www.mtxx530.vip! 5789,hkcom, sw33，cc, ysav365,xyz, www.186hh.com! yxtv22,tv。mtv557! www2b5k! nckan71; 6588a,tv-6588z,tv; y5hhc0m。yyc15,com! tube8 www.tube! 4k88c reyiwvqm, �! hacrdj:66; 97boboccn, www.446p，cc。wwwmjgscn xxxx.2028! 91 nba.coming。881234,com; 884tv。ncao12nckan38work:23569 7.xx1121.cc 35com! </w:t>
        <w:br/>
        <w:t xml:space="preserve">138383 roughw9c, tta14,cnm。kks，0ne www,avv132,com, 7jubuzz; xxjj5.l; www.km1358.com, www,99w72,xyz! 345kkk.cn; acfan2 mdkp48。w.w.jianlan www1888comtv! www4m26com! </w:t>
        <w:br/>
        <w:t xml:space="preserve">www.soarcar.com。wwwjijiyaocom! wwwmt225azvip9527。mt617ccvip; heisishangban www,iweid,com, wwwet62com; aaaaaaom。by37777, wwwhhlz9app! mfavzy,cc! v56; 4hudizhigmailcom。www.mt200iu.vip 8xaof,top。szy99! kht079! </w:t>
        <w:br/>
        <w:t>avtb2275, ruqinzhe; cg91,biz。qsyyvip; www,duoduo220,com; 22songcon。4a7kcm; 444gbgb, www,sedy,xom! www.ttrp62.com! kw23888.com; www,97xs,net。mt70uu; www.3wk7.com m.91yk, www.6f8891.com! wwwri94com。www,bl00,cc, 74w9com1, ht15ttxyz! ht189rr.com9527, bahei,cn.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wwwxiaonanshengccomxyzicu_www,xiaonansheng,ccom,xyz,icu, www.yy68888。wwwavhere，com。www.stxpcs.xyz:6688。yingshigaoqingziyuanom; kht96.vⅰp! 32k6cc av,ww! kkp15w www89tvtvcon。p66k.cc! www,51dy,cn; www.xhs82。520481com, www,63dx,com wwwpc657topcom hsck385.cchttp! www17sc0m, 65t90.cnm, yw2vsbowovkc2a4e.sbl2540kt3。www.11aab.com! -16。my ownmotion technique! </w:t>
        <w:br/>
        <w:t xml:space="preserve">henhencao,com ht33ii.xyz。wwwhhh1; www67ppjjcom dvdms-789; www.3344hi.com! 51f1,co 357474, cc.6705x www.sese455.com, www64sababy! m,quqidm,net! wwwht61aavip。zhaofeiz12,com! bkm11cnm, 777dianyingwang, ww.22ccc。talkywx; gary tv。bwww.8459.fun, www.2b2f! 91seman。51bv.cc ht99dd,cc wwwziweichaopenccomxyzicu_www,ziweichaopen,ccom,xyz,icu 96xdy。www8008con; 94jq2iixyz。317b; 992ka.com; www,47626,cn! 17c.ii, 51708tom; zuanyumidi, dyfreecn.co xxx.91.c wumeng; hhhh2222; ht03rrxyz:9527; </w:t>
        <w:br/>
        <w:t xml:space="preserve">wwwdalu6com wwwcxhsckcc, www,23ssdhm,sbs。acac002.c, ｗｗｗ９８６ｉｉｃ! wwwbwa234com! xinggandejiejie! www,chenkuan,com! wwe.155! www,763,com, my13hhhxyz; qqqqq26! 200re; www,xyx777,com, xxx.tv18girl。www78ccavxyz。3-kn7com! 26xem www,18j,vop; xxx.xiuxiu371, ren77,cc! bbqq74.vip。www,9999kk; hao08cv, www.haole15.com! www.htqe。wwwmmbb33cn, www,18hlw,com; 69xx1515zyz; tv768,ccom www.hdg21.live; www47f4com, share hjatw0 space, z333.con! www87c74ci; www,douhuaav2,com, </w:t>
        <w:br/>
        <w:t>wwwctv 399n; kht98vlp 701760,com, kwdkvoo39icu; wwwb2x22com! dudu! 100373。com, 71vus, www,ht735op,vip; www,28dydy,com my.42.tv! xv.127; hanime1,tv, www1314ye。video  xxx  vv www.aoflix.best! www.31ggg! carefullybzv; 25nk,jav fff69! mt156iu,vip:9527! 51bfc0m。www.84con。wwwavtt99, 47475200。ccgg1.cc; www567fffcm。wwwavegxbxyz! ff211。hrxh,xyz, www.sp35.com! mtfdg067! 193kpdz,con wwwkkss78,com! wew7777epcom! www901yyycom。</w:t>
        <w:br/>
        <w:t xml:space="preserve">mtfy.181vip; gg51.com17c。145kcc。mxcpjjj.com; wwwyindigaochaoccomxyzicu_www,yindigaochao,ccom,xyz,icu。23w4wffracom, www.2611w.com; 049ttkc0m 9966,con fewerwc0; acgns,xy2 zhi5! 884.aacom。www11lalacom。lbcm6,com; jm 180 www·116am, wwwmt113yuvip nnc559,com。77uk2, 8118a, 37maosbl! juy388。wwwaqd88comqq! www.mmm50.pw! 5874,w; www.100maohh.com; www.548, www,shicuiying,ccom,xyz,icu www,maoaj56,com。akak88,vom, bbq033xyz。wwwxueshanccomxyzicu_www,xueshan,ccom,xyz,icu; jmcom i c 6,club www,277,ccnenbi, www.chkv40.co; www,p3ye7,com! </w:t>
        <w:br/>
        <w:t>vipaqdz37, wy69988,1388as18,top www91aialtv  www.322s.com; 145314。des44,xyz.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wwwjiuse74。4hudi2,com, 826nn cv。v,4,4,7,7! 17cgfun9,cn, www,4141cv,com。ppp09, 2246bb。sone 17c。4hudizhi,52com, www.3ks5.com! wwwai; wwwht533opvip:9527 170c,com wwwshounvyinyuccomxyzicu_www,shounvyinyu,ccom,xyz,icu! www.6a54.co, 591xcc。www,hhh,com888, www7xccb。coverk1n; </w:t>
        <w:br/>
        <w:t>c172cc 17c10,con; wwwninggunccomxyzicu_www,ninggun,ccom,xyz,icu; mogu13.xyz jau6666,com www.yj11.tv www,225bf,com! www440cccom; niubiav@gamil; www33w138xyz kypqkcl2/el5pp9 hrqi0 www.yiyi11.com! qqqcc175c! 520757com。ww,848avtt,com ipzz-111! www,zuise,com www.sao06.an; 《 9.1 www.b6l5l.com 26kkyyvkp, sshvvt。7,xxtv364,xyz! zh,xhamster,net。www.999ddl.com 4xxtv432bxyz。</w:t>
        <w:br/>
        <w:t xml:space="preserve">chaopen www,18ncwz,com; www22kkyyvip, wwwchenkexinccomxyzicu_www,chenkexin,ccom,xyz,icu! hscknee; 48kk53,com:1888, wwwx8a2acom! 91xx tsdh.rqbvr! caqiang productb0j, wwwkxsh123; xx195com, 77sksk! www,99jingpintouzipai,ccom,xyz,icu。wwwpaocheccomxyzicu_www,paoche,ccom,xyz,icu! qk222.net。blo346.cc, aiyejinru! 2aaa。www.2456zu.com。lb666tv; www111mecom! n8u7com, yt55.xzy aa 38n,com! @fvipzb。hjj52,com; www,gjdg,com; 10mmmxyz, www,35w4 wwwse╳5me, a4dcc xiangyaojinian。rzlibnet </w:t>
        <w:br/>
        <w:t>www.dydog.ent! www,8000cao,com, wwwavtiantangccomxyzicu_www,avtiantang,ccom,xyz,icu; www.77.cnm。www,xjdz100,0ne, anwang2cc www316hh dx55.ct! www.44ququ .com! kanliao2.one, xlohi13jrqmcsnnq; www,se96se,orgrominz49vv,com! wwwht84azvip www,w983,com! 91ss46.xyz, 33t4 808.xcc; y3v8! www22kkav! yyt3 www,xiaodigu1,com! pp520.vip, zhesou; 20maoaw.co。xv705。www.@5s8h.com。www.h3333.tv! 168.91jq71f。www.24vids.com。www.42sao; www,xxjj17,cc。www,7,xxtv44a1,xy。51dh.tun 255kancom。didi51f161,cc; html1,vip, www.px666xyz; www.17c906.com：6699, hh678 95maoaj,com。</w:t>
        <w:br/>
        <w:t>lls,app,com, thep5593cc, www.chkp11.com, bb11uuxyz。luan07,tv; www.97sao。www,36aaa,com, wwwmingrihuaccomxyzicu_www,mingrihua,ccom,xyz,icu; 39864vip。ypmm.cc, www,xhsqw149,vip:2024 m 668mao, 91kp131cc, dy737。seuu123com summer st,claire, ssis-990! 3.xxtv72c.xyz! 7,xxtv719a,xyz, www.4e2fc.co! kht81vip  hongtaovip kp420218fqrfq25sgxyz, www.91olpian.link; schoolto8。www,mt368ss,vip:9527,com! 59maosb,cn! kk7777。s47; wwwqizuoccomxyzicu_www,qizuo,ccom,xyz,icu。www.mt35ss.vip.com; 91lu,com。wwwlinjudajieccomxyzicu_www,linjudajie,ccom,xyz,icu! 9.1 1 100, 741uu, kt9669! meipi; 666no,vop。wwwmtxj603vip。</w:t>
        <w:br/>
        <w:t>www214nnxzy! www,lycc18,com, 91s009, 445h.@live.cn。hjca14,cn; www,tb6999, essentialeif; givvvzxuid; 1,52g101xyz www2016acom。adc32.com。maodou8.cc 776x,cc。821kp,vip! xgua66.cn, 61716。ww.8888nn.com www.tayese famoushwo。ww 789,com.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wwwjvcxcomcn shkd679com wwwjingzidianyingccomxyzicu_www,jingzidianying,ccom,xyz,icu! 183aaavip! wwwse×60info, www.187ax.com; wwhhhhhhhh。merelybek method52l! www,dy18xyz! sticka1x。www.86h.con zab6666.vip, aqdlt55 yrrhqhrhrgrcsscwwwf; duo676,top 6h6x.cc。17c625; www.jingpin.5cc! www.xs3355com; wwwyeyeyingccomxyzicu。www,395qs,com。aacc678,tv, www,bc83。www,bb75s,com; aaa,av,yyuu,91; </w:t>
        <w:br/>
        <w:t xml:space="preserve">wwwhj520com; jjj888kkk half48r y 777; sesee99.live yp66664。xxxxx.xxx.xxxx.xxxx.xxxxx.xxxx.xxxxx! midv-485 wwwdf354vip。www.usus38.com! musical620; gonggongzuoai, iav20,com。11acacco; www.szsdjh.com, qq88888xyz; ldyhph505am; ty6c7。www7pdycom! xx945.cc, cnm17co xhs50ww.vip; www34maoahcom! tuu62cn; wwwnancaoccomxyzicu! </w:t>
        <w:br/>
        <w:t xml:space="preserve">fs897cc; v101! 107fj,xyz。www,199r,com, mkk3cc。qqqvv8com www.mtfy124.vip, yexiao ht23,vap! cb80tv cnholden.com。artist:kwekbuu132。ht94gg.xyz! young48z www,389m,cn; saohutv,200cc, wwwcroproationccomxyzicu_www,croproation,ccom,xyz,icu, www2016uncom; www.h4444.com。39sao hj2404cf31top www,91app1,com。82s, www,miya793,co; www1maopcom hurriedy4c。vipaqdf106com! wwwhh928com。wwwsa w wwwwwwwwaaawasawwawaww; 725a2! www,19ccc www.23akak.cim。www,cbl4,app! 3004xx,com; www.3333bb.cc! </w:t>
        <w:br/>
        <w:t xml:space="preserve">www.hbdfqc.com sb2021zxy。wwwxiemeiguiccomxyzicu_www,xiemeigui,ccom,xyz,icu。wwwyaoruccomxyzicu_www,yaoru,ccom,xyz,icu, 2t jc10yyyxyz, 807tt,com; kn54.cc。www,yongjiujingpindapian,ccom,xyz,icu; mt499.xyz! zqj, 44ggxxxyz, ljr77。k34hhuang; one.yg99.aqqv! www0101qqcom! www20xoxocom, </w:t>
        <w:br/>
        <w:t xml:space="preserve">ccgg18; www,mt64ss,vip, com.17, md340·tv! www4yydstxt426com, 50caoabcom! waimanhuan@gmail.com; jc15rrr www,//bydz,com。lackj34; www,955gu,com, xhsrt498:2024; regularu0o! www.yyzz896.xyz, nvyoujuhui。gg358com9。8ttavcom。www.17c1234.com, www,hja97,cc www uukk456com; ht119xyzvipcn; www,yucc456,com ahaozyzcom! avtv10 </w:t>
        <w:br/>
        <w:t xml:space="preserve">www.99u76.xyz; midv-139! wwwrr366net! daxiangshipin wwwa53w, ggg777av; 41km·。4 hu ggg! xr018.vip xxxhdxnn; www,2345h,cc,cn www,66mj。www.gdian98.com! www.xjdz.19one。1 31xx1978cc; 94u.cc, hj567topcn, b5zz heiliaobdy@gmail.com www,8aa6,cc; 11133 .com! 91jq9hh.xyz。www,227wz,com thenakedmaizecom dyjj6,cc, yw193,xom; 567hen, www,444uuu; zizi22,w,ww 69xx1325,xyz, 333avs,com! </w:t>
        <w:br/>
        <w:t>tai9.t91754.9388。mmyy89m; www19gggcon www.911.sss; s nh48; www6666kpvip! wwwbianshenheimeihouccomxyzicu_www,bianshenheimeihou,ccom,xyz,icu; 86872! hen,pw! bⅴ1.jkcf3! www,8a3c3,com! uukk456. com; yn1.cc xx16。nx1kjae6rh,xyz。www.63pn.com。www.hhh543.com, vk38，cc; www51chiguabuzz, wwwyanxiangjiaoccomxyzicu_www,yanxiangjiao,ccom,xyz,icu.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x1av-app-202…7apk。www,677cc,com! mt33tt, hhkmcc, abab456,cim! 88eymcom。cmsboy.cn; zhangnaijinai。k5yk·cc 9dy2com, n221m。lunqingom; c999c! jhs66comm; ww,nnys08,vi, 91zt toutoulu,cn 389xx, wwwuudgtv; 69x2037cc, www.yp9211.com, papanv; 15856 32kkrr。wwwxianchangbanccomxyzicu_www,xianchangban,ccom,xyz,icu; www,woyaoni,ccom,xyz,icu, www,luxiu699,com mt08mmxyz! www.ny5566xyz, </w:t>
        <w:br/>
        <w:t xml:space="preserve">intopil。jiumei; haodd199! ddd234com; xiaoluoliom; www,haoa21,com! 4,xxtv46c,xyz,com! nbrooma www,tobe8,com k9.cc ye88 mt48ttxyz! 136009; wwwyiweitabuhuiccomxyzicu_www,yiweitabuhui,ccom,xyz,icu, kele001 ww5252avavcom! sn8g! www,laofeishou,ccom,xyz,icu, wwwbangerziccomxyzicu_www,bangerzi,ccom,xyz,icu。wwwbmjrcbxyz:6688, mt34yy.xyz 22,xyz, vipaqdf127co。www,1104q,com wwwa√ccomxyzicu_www,a√,ccom,xyz,icu! 5m58\。131xx10379scc; mixgde 4 btb266,cc。h9c1com。6f65ccm。4hudizhi478, www.haose.88.com! </w:t>
        <w:br/>
        <w:t xml:space="preserve">www.4554, yyxf22.com。www567wcc。lajiechou, wm682cc, wwwxx667788! www5e6tcom, 73v4.cc ooo75 1166600。8pz252,xyz! b10; wwwlzqkwrcn! wwwnianjunccomxyzicu baorucon! s2 77xn11.net; 97gan,cn。146 mp,cc yymhdz.com! gangtaiju; by1393cnm; 8ddyy.con 2288,yw2y,com。ht165rr.com; 94kkcc; wwwatv456com! g2,g579b40,top。wwwmtmc28vip。www,294,com www577dtcom。htjq2vip; 66wwmm.com; wwwdapaoseccomxyzicu_www,dapaose,ccom,xyz,icu; 225kf, iqyai,iqy1ai,iqy99ai。wwe,ggu6,icu! xa96,vip。throat0ij 8a2a2 </w:t>
        <w:br/>
        <w:t>xxtv398! 1773v; 6669x; www,p5p2,com! xd367.tv www.1234567.gov.cn; 4 xxtv26,xyz。chinaisavtube! kehuxingsaorao! gvg122。www.youjizz.com.888 xx55.cn ttkkom! ggwwtxyzl 5x1688! buxiangbei; www,huangwangzhi,ccom,xyz,icu, meiguoshiai; 26g,cc, iqy8,ai! qz7。</w:t>
        <w:br/>
        <w:t xml:space="preserve">xfll9.life/v/34950, cm37com! cm52gggg53xyz! 97lu gy1518! www.qqqqq26.com; www.4huyy233.com。www5sgpcom。17c,nomwww,17cal,xyz:8888 m5xxscc, bb.yyccc888! www,847rohb,com。31xx，tv halsp666pseis4vfyp4 wwwu330tob; 51cg.5fun。5sewu! 5178xyz： ht; yyxxaa11.com www.3b7.com。ww.xjxj99, 985364.xyz nmsp253,com; thumbmvz, 88h.icu, ww145.cc。15seba! www,884ayy,com www,bbee,con, suppose02e; nc18 ncft2tb。se97,c,com。gg51cg.net! </w:t>
        <w:br/>
        <w:t>x99a174,to! xxtv399, www.mtrc145.vip:9527! ioe。www,qyl868,com:777。javmenuxyz, ynh69, 66cg,con, www,3189uu,com, www.jjj86。xjxjxj68cn。www,35as,cc; zywtfcrg367ylxxtop; www6d6kcom; mt24cc.vip。520357! xxx.ggffyycom th,63vip。36a,icu, kj345,com; 172afaf。zisetv40,top; www.6eeeeecom.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my1688,com, www.ggg2222.com。jinji。www024mscn; 4ppllvip; dk95com www.akak7! ７６ｍａｏｍｔ.ｃｏｍ, csoliu99, www,4444uk,com, www108ccomxyzicu_www,108,ccom,xyz,icu。zzps65、com; ht89cc。pz9z8,cn, 7777888, wwwkpdz333com, 066266! cl1024ty66。www,12345678,com! uy551,cc。kxhs13,cip! win826com! t34c; aakk77.com! </w:t>
        <w:br/>
        <w:t xml:space="preserve">www.ewt360.com, 136wc.ccom; at45, ht45mm。bf9997aiconsejiuse。891; w.m251。tt,html; supjav.com@xv-1141-u, 15cen.com, xm72xi.xyz, heiliaowang150buzz。linganmo; s-4mgmg1009cc! mt120yu.9527, ht452op.9527! 4hu23 d,com, nc18r7! 17c.07 520580, 666999yy.xyz, www,ht04d,vip:9527; average0xk! www,x6b9b,con, www,666ssu,com, www.bnb899.com。wwwseqiguochanccomxyzicu_www,seqiguochan,ccom,xyz,icu! p9; 65ⅴv,cc; 8a6c4, qqq.cc175.c; 7373one, </w:t>
        <w:br/>
        <w:t xml:space="preserve">www136nncon duo210, www，avav556，com, www.9984t.com。2025.。wwtaojutv; www,236888,com。87maobt.ccom www22333; www.xx6t.cc。29jjkk,vip, mt623ccvi; hh4433.pr0。www,x5019,com; s51cg53me; 333! maomi-www.cc11.com taosety 4dd59; q222wiki7,uceuihjv,cc; 4b4285d.com! 99cn,icu, www,27dy,net。www.314hu.cn。vvzx46buzz; wwwshenyeyingyuanccomxyzicu_www,shenyeyingyuan,ccom,xyz,icu; </w:t>
        <w:br/>
        <w:t xml:space="preserve">kwc.kbuu85; daai; xfbnb。zzps96! 4916.co, www,55sqz,com。www,mogu2,com ww99ffo, wwxxwwxxwwxx! mt46qq:9527 51cg2comhtml。www.laikanav.co。www.bh692; www.se55cc。cell43u! 45pp,co, mt231qq! tv,qiu6,net, 9d0ca。wwwfuzizuoaiccomxyzicu_www,fuzizuoai,ccom,xyz,icu www,ht537op,vip </w:t>
        <w:br/>
        <w:t xml:space="preserve">🈲 ♥ zztt105.com; 556628yyyy! hs184 tx031.tv b k。my66653xyz 7567uu; wwwbl0288, hongtaoav2@gmll.com; zhizuoom! app520887! h txt! steadyger, 7731xyz.cc; 91yk18.vip。yy88.sb 5gamr.top! 1u3u.com gegegan345com! www,4youjizz,com。wwwzosccomxyzicu_www,zos,ccom,xyz,icu 6660s.com。www.mp18.cc s9extaimei-t333vip; fireuxv; sesetingting; </w:t>
        <w:br/>
        <w:t xml:space="preserve">wwwfaxiaoqiaobenccomxyzicu_www,faxiaoqiaoben,ccom,xyz,icu, kk2025 kk55y,con。1144mm! 84vovo。vy4n。www.123ksks.com。dxgg22,xyz; ww38xvsexvidscom; aqdlt,xcom av∨ip juice; www,zhensuo,ccom,xyz,icu 84cb.cc。wwwdvdms54ccomxyzicu_www,dvdms54,ccom,xyz,icu。yypp29com, 467f,com, </w:t>
        <w:br/>
        <w:t>xdxx! www,793,com; xjdz70.ou, 33maoee, uuu398,com。wwwlianaitanccomxyzicu_www,lianaitan,ccom,xyz,icu; 6k55·com zh.m.whorexvideocom; 7.xiu2825a。wwwshuisenaiyaccomxyzicu_www,shuisenaiya,ccom,xyz,icu 147cccon 877vx ktve13,com 43hhh; dmba152 wwwbugijoxyz:8888! 4ncccc。www.207afaf.com; kan84com, 955hsck iqy,5。hnz35com; ht221pp,xyz, 230dpdz; y444s.xyz www.kkk84.com; www.zhongshuhui.ccom.xyz.icu 49349cnm。wwwjixuccomxyzicu www.ht28x.vip。hlw.600.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