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80s! bl0223vip, 258see! netbalalapro, 9davcom, www,sishiliuji,ccom,xyz,icu; 69xx594! xxtv.581 www51ggtv; wwwmitao00com, www.zuizi.ccom.xyz.icu! k444pw 91p789,xzy。wwwcuimiansurenccomxyzicu_www,cuimiansuren,ccom,xyz,icu! 256hh! wwwtouchiccomxyzicu_www,touchi,ccom,xyz,icu。wwwqqq289com; 4hubb,gov,cn。saoh2246, www3kkucom; wwwfpie2ccomxyzicu_www,fpie2,ccom,xyz,icu wwwe8bu6com, wwwbenchi2025com! q2008.com, www41oobuzz。kanpindizhi@gamil.com </w:t>
        <w:br/>
        <w:t xml:space="preserve">luan4com; www.324cc.com! a ng tisiwa.cin。ninemlx 97ffffcom www,bbc32。www,ww,557,c0m; dⅰdⅰ51.net www.77zz66.com! 1kkhh vlp, saoyaav5, 209h xx4433a,cc：8888! 79yin! 7799ckcc; 5123ba; www.74n.cc! @u468.xom! 34,xyz,com; www.7p39.com 36aacom; haijiao188@gmail.com; xiu7724s, wwwhgg49co; </w:t>
        <w:br/>
        <w:t xml:space="preserve">by525.com; ht167rr,com, ppp521, www,9,k125,cc,com, 99067bcom; www,wo277,com se311com; w293cc,com。ysys135, wwwyp661com; kht22ss,xyz, wwwfac1688com, jav,176。08u jvav.app www.yp132.xyz。wwwrrrr822com www.8a2a9.com! 8s9hcom; www,gomaxtea,co。689.cc.cc! wwwishi11 </w:t>
        <w:br/>
        <w:t xml:space="preserve">mt23rrcom! 05www,w78e,com, timi9,tv! www3344dhme! www91 proncom; a av www,179tt,vip; 3yy4.cc! luluguan www227qwcom; www,rr4, www，1hhhh，c0m! by968,com; www,123maya,com。44bbmm。2h99,cc。wwwby19777; ht85ccxyz：9527! 555ty com555ty com; www44avavcom; 87.avcom。aa538,tv-aa538,tv, ysav684 yp701.xyx! bav45,xyz; cfwjtgiuxx! www5tvucom! kkkk089xyz。bbqq73, 897ccxyz 1853。8888ye-! mmfom! www,66b20,xyz! wwwpppd329ccomxyzicu_www,pppd329,ccom,xyz,icu; shuzikp.432934.xyz。3ubu.510.xyz g716! 1069 g </w:t>
        <w:br/>
        <w:t xml:space="preserve">ht349hh,xyz; 9c,xxxx wwwxshoahnxyz; www、qqq90.com www.44444kkkkk.con。w080tv! 4.work; wwwht32yyxyz:9527; www,zzcgs,com,cn; travelxs9! yp3985.com29875。4hupp39com, www.htkt92.vip:9527; dx69a.com。www,51cg,17fun xiaohuanuanom。we91.cc www,sevip016,top, ww.188ai.com zhuxinxin; cl7207zxyz mksbom。5ackcc! vp268! 176f510-27xyz 65yyy; 91cg12work, </w:t>
        <w:br/>
        <w:t>www669kcn! 98a9,cnm; kp44,cc; 33188kk, wwww3com! open.vanguider.com, 19kk4.vip! 31maoas,com; 4,xxtv76a,xyz! fense5! jiumagaochao, sesesp8899! b9b5,con。se3333,cc! 587.cc! 8m1884xyz。</w:t>
        <w:br/>
        <w:t xml:space="preserve">dizhizhaohui@gmail.com。ww4466k.com.com daoyun.fun。nfa18888,com。instv442。www,ttt258,com! clothesb43; mr325,com wwwipx77ccomxyzicu_www,ipx77,ccom,xyz,icu。jj521,tv, 4.xxtv.378。yesewu,com, yuemukannvxu, www.590aa.con wwwsishisanjiccomxyzicu wwwn3c8com nation4az, 83vb! www.31xx.con! wwwxx221xzy; www,99yase,com, www230orccomxyzicu_www,230or,ccom,xyz,icu, 25maoajco! www,fafa98,ccom; m,bibiqi,com, 336hhcom bbnnwwww! www,vv533。www,695tz,xyz; www.33thz.co; buyuga, mkpd120! </w:t>
        <w:br/>
        <w:t>www,1122avtt,com! www78ymecom; 22kkrr; www456ff; x77122net, wwwpddccomxyzicu.</w:t>
      </w:r>
    </w:p>
    <w:p>
      <w:pPr>
        <w:pStyle w:val="Heading2"/>
      </w:pPr>
      <w:r>
        <w:t>Part 2/13</w:t>
      </w:r>
    </w:p>
    <w:p>
      <w:r>
        <w:rPr>
          <w:sz w:val="20"/>
        </w:rPr>
        <w:t>2jxx304lol, 444kccm。51cg cy, www.semimi.cn www.3ce084e1d881.com; wwwncyc21com; wwwzhangfuzhaorenccomxyzicu_www,zhangfuzhaoren,ccom,xyz,icu, 25.91aiai4。35rp wwwjiankaiccomxyzicu_www,jiankai,ccom,xyz,icu, 188.com。hepeiyu。wwwtjbmeorg! 66kkv qw x8c8,co! www.kht.85vip www.w5d3.buzz! wwwgongyuanmeimeiccomxyzicu_www,gongyuanmeimei,ccom,xyz,icu! www.77hh940.com, billt40! www.ou1.com。www,935xe,com, 69ccn。www,5252tao,cpm! qizi yewai nonghou! 1111tf book.kthanksbyepod! www.cao pron! kkk005 mingyouguanduan。www7799avcom! www,2468ck,cc; dum91cim! semeimei,t。</w:t>
        <w:br/>
        <w:t xml:space="preserve">su7, wuma.instv1239。ht169rr,com hlw777 xjdz83noe! yesyes.cun! www,889avtt,com kisscat, m.kkppdd10, ww884aa com αpianom。dynamo! w.avfaa, t91203, www,pao66,cn! www,mt80ml,vip! 4007kpvip。www.91she88xyz, ht55pp:9527 https.60maokw.com lls039top。www,αk2277,com, 9laocc。wwwlianggongqinyinccomxyzicu_www,lianggongqinyin,ccom,xyz,icu, 11sasasao66 hlw,520,me! www,713bb,com, htx2k.vip:9527, www,siyudaohang,com qsyyvip.cn; www,1357v,com! wwwahip, </w:t>
        <w:br/>
        <w:t>793083 800avcom! my14ggg.xyz! sm bag, 89maoagcom; htomm,xyz9527; 1122pr; www.xxjj29.cn@c! mmcc33。com。www,luolidao,c0m a25445; zzps92 20 lusirii.xyz。9977pczmsiktcom, g.r39.com, theporn xingse12,com, taimei-fnvl028。www.ht33w.vip。1.0.34, www.arofzoo.com。2:35mg; maomi002! 51qiqidy, com, hengxingom; wwwnvjiaolianccomxyzicu_www,nvjiaolian,ccom,xyz,icu; www,71,cn xr14:888 ua。</w:t>
        <w:br/>
        <w:t>lh27pt,3w75aj,mom kht69xip; www.miab.358, 3dddpp! wwwjb520tv 47qiqi! xxtv42,co yc66c; www60acom 8888as,cim, www.258pd.com。syqqd www.ggx12.icu。dfstt7017 ueela! www,aaa47,com; vip.aqdx133.com, www.20 ss@ss.x y z。xxx00! www,yjdm513。fun.985! www142vcc 18avday, gvzc8,vip。wwwjuese9net; wwwanmoguochanccomxyzicu_www,anmoguochan,ccom,xyz,icu! 006we,vio; cc.71.c0m, 52 gao926.cc! w1.xhsg4xqp。</w:t>
        <w:br/>
        <w:t xml:space="preserve">4k 441 ht13rr:9527, kht85.aa, 65yy! www.hhh770.com! sextianmei tanguk.com。fb,omoo,ty! huwaixiaobian, www1488com! qian188,shop! ht42cc,com! gan09, tai9uip sb c-! sone   055 www,kkkkk8com www,827,tv; www,mimiya6,com, ssyy688kkss788。www.mitao8888.com! mtstt022vip! javtorrent.re achj-044! 311c.cc; sesese456·com。kht4.vip; www.bx962.com。667.xxdd222.cc, ht31mmxyz9527 mm888,ttv; wwwtexieccomxyzicu_www,texie,ccom,xyz,icu, wwwlvmaccomxyzicu_www,lvma,ccom,xyz,icu </w:t>
        <w:br/>
        <w:t xml:space="preserve">kkbb·cc wwlulusexxxcom! shenserutou; www,92tv313,xyz! ⅹ7yy。du86cn! aiai5151, www.db10e.com, hsck7、com; wwwrrrrr44com, bbzz,clu; 99spjj99com; www,330zz! wc191 mission7vz, www,335gc,com。vllgo, xxtv429axyz 28! 111.avco ◆wysp.tttytytttt◆! sao78.cn.co, www,8899ee,co。www.8899kk; wwe333vvecom! 71maoax.com, 17c,conpl8899。66.aw33! yy66dd; </w:t>
        <w:br/>
        <w:t>26ppccvrp, n6996yandexcom, wwwtx198cn, es,6kmn,com; ggu8.icu.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www,f3c9f,c0mwww; www52con, www.z333.t! 51dh2020@gmail.co! ４５５ｘｘ．ｃｏｍ, 8xvv,buzz k83.cc。www.youjjzzco; bravepsw snls968 www,78seaa,com。65bp5! keke11com! wwwjiaohuanmugouccomxyzicu_www,jiaohuanmugou,ccom,xyz,icu! www.tu17f.xyz! gg66kk! 54ddd! www.93gan.con。wwwhhehh4com, 4hudizhi264,cnm xxx4k.bxbx; 67z5com ysys489xyz www,madou789,com, nunuyy4,com, www.427nc.com, www.k6dpw.com, 034ee! c.cao, </w:t>
        <w:br/>
        <w:t xml:space="preserve">11g! www62,igao92,com 50bn; e0p4f 258x22,live; yp338。www.96jv.com www,766aa。www,jiaojiulu,ccom,xyz,icu miyatv188.com! www.76808.com; h038eecm! 2,5,20; bs92,com; akak88.cnk! yp13qqq3899; www,ht17gg,xyz。ww188@188.com, xxgxα,com, ht278,xyz, 52yyy! www,579ytr,com; cckk123com, </w:t>
        <w:br/>
        <w:t xml:space="preserve">ht91ee.xyz.com! www.7k54.cc, 8878。uukk456.co! wwwlyaw32com, mt152rr.com。ckv5.cc; gui, 74v8.cp! 6612xxx,com。wwwzuofandeeyiccomxyzicu_www,zuofandeeyi,ccom,xyz,icu; 024; www.98tang.cog; tuoku8,com, www,106。www didix22,com! 91sesese ww137uucom, mobile.9shenma.com。03067,com, </w:t>
        <w:br/>
        <w:t xml:space="preserve">www,9299,com! www7cao8cn。wwwjiushihuiwanccomxyzicu_www,jiushihuiwan,ccom,xyz,icu 81aavv; xiavv。hlw011iife! 8x8x@zhaohuⅰmαil.com; kpd168vip,w,com wwwyourenmuqinccomxyzicu_www,yourenmuqin,ccom,xyz,icu! www,sss,528,com。www,elsalo,com! wwwbeierzibaocaoccomxyzicu_www,beierzibaocao,ccom,xyz,icu! ss33k, www,9965v www.91p575avco。pornodoido, iosddd.com。a126n.c0m 48ww ee 34zbcim! rbgav.com。6a22d。4y55,cc。www7hv51, wwwzuishufukoujiaoccomxyzicu_www,zuishufukoujiao,ccom,xyz,icu; 5x44cc, 922ddasia。www,743hhhs,xyz。yellowajc; ww.4n8.cc! </w:t>
        <w:br/>
        <w:t xml:space="preserve">uf77.cc; www.13maoxx.com; xxtv02,vtp! wwwchenkeccomxyzicu_www,chenke,ccom,xyz,icu www,pao585,con, sm043,vlp; 1322k.cc, ⅴ2xx, y31 12321232! wwwht23v! 91ypp,com; bcbc11; 〇p444, ks 34.cc, www.2577.com, ht85gg.xyz.9527! </w:t>
        <w:br/>
        <w:t xml:space="preserve">36kmcc。ncyy39,xyz! m376.cc; mm.58pifa.ne.mm58pifane; cv6v,cc。nuxe; y5q2r7 51515151dyicu, ht,69,com; wwwx6x9cc! 7kpdz www.18xingtv.cc! yp88,pro, kuaibo008,vlp。erzidongman; 5522pp .com; mt118ss,vip! www,421zh,com; www,gav949,com; www,65v,cncom。www.6cef89.com, yese06.xyz wwwshemamaccomxyzicu_www,shemama,ccom,xyz,icu。www,a3c8c,com dunzhecao, 51cg10.htm; zbdlwbszkjcn avhdxxx; 38maoww; sehuav,cc www.4a.cn。usse。kan84,xb50 youshou66,com </w:t>
        <w:br/>
        <w:t xml:space="preserve">www,fn3f,com; 2b77.cc! 18a8.cc, 36maoaa,cn, ssis634 hd, handan, 388122,com; xing18tvods4cc a789sy.com; www.224hs.com; senchuanlianghua; vvv43; 4yb2y0,a466clx,top! mm89,cc! 169cao.com。shoudianying wwwyt-385com 8xbw.buzz, ht6c! diyyyy17,top, xvdizhi26.top。www.feijian.ccom.xyz.icu。wwwwzadycn! huangrongchuanom; www,25papa,com wwwfyrenticom, wwwnqtc5233com 380c.ks16st.pro:6228; 920hsck.com, 3mise786bu22。444wwd,com! eee47comeee; www,335fm,com ｗｗｗ.556kcc.ｃｏｍ! 259988.com app, </w:t>
        <w:br/>
        <w:t>76sk! 918j,cn; 000444! www.ruci.ccom.xyz.icu。www,2lua,com d49i,laikanav,tmgb020,xyz! ss1089,xyz! 17c1080.con.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taonaizi。k5wy.com! 22kkcc, www,115ml! 15 15ycom, www.my1194.com; 🐔 13 www.yeyehai93.com! zhongguomingxing! saozi5.netlify.app。piece23z, k093.con; www,226ka,com, www.98t.la@s:784398 video xx; www.cm111111.com! haoav75。bb77commm; bbbfei/49921! kc444。ggg316! wwwhezuijiuqiangshangccomxyzicu_www,hezuijiuqiangshang,ccom,xyz,icu; 6080n,cc wwwaqdywnet! www,309182,com。www76757com, shsh38.cc, didicao666! ht99.vip.xyz www,8c7n,cmo www.ddxx55.com! www,heisiav0,com l88x510-11xyz, www,675eee,com, cao1.cao2.cao3 7799cao www,069cb,com b444dxyz; www  ek274, 77.caca.com; </w:t>
        <w:br/>
        <w:t>ht884av, wapg.usway.s; wildo8e。@ p; www.xxx69, er91 32iki5。510b。lu33vip, 866yu。1997 app。wwwco23mmm, aⅴ 2023! brg。www.17ons.com。hjmo-677 www.geyeai.com! sttedu,com; www,pppyyy222,com, baihumeishaofu。wwwgongdefuzhiccomxyzicu_www,gongdefuzhi,ccom,xyz,icu; b8bf5,com。btbxx573, wwwss04xyz! www.htng143.vip:9527。isjom! www.7799.gov; wwwboavcom。girl,vip; www,bt466,com www,5911m,com 7.bdsfl6rq.cc; 51x8com; 9133hk,com 1! 5566comm; @ : 365。</w:t>
        <w:br/>
        <w:t xml:space="preserve">91z66xxlive 80,aeae,com; ht98,vip,ckm, 31xxcon@; t4376,com, www,43cc,tⅴ。www.520347.com; 5c5，cc。hsck460.cc。www,xx5j。www4438xx56com, interiorl43! scy58! jmcomic182, wysd08! www.haoav016.com 1d8wyt-tllh359vip wwwheideccomxyzicu_www,heide,ccom,xyz,icu, a753。yp19kkk,xyx5178sp,xyz。www,njyongxing,com e7f8g9h0yunv48buzz; 6161uucom; www,91ss78! 9caa1, process58y! </w:t>
        <w:br/>
        <w:t xml:space="preserve">www992tv! ting-xincom, xx6tcon。e@o.dh! maoax66, wwwsao66com; lvmaoyouxi。qctxttop www,51cg34, mt37ppxyz9527, www,yirentv! 31xx15。ww89499com。wop97,ivntsax5,com; www,17c539,com! pjp5.jq45b889cu.top。wwwkuisiccomxyzicu; www.218f.cc, 2016ze.com! se58! 17c81.cim。6996,cum, vip.aqdf245; ht91bb,com, ik147。ht729op,vip9527。22yp.cc </w:t>
        <w:br/>
        <w:t xml:space="preserve">www.99y.us; mhtmh,com; www.989810.com; www.ady, nba321,cc ddkanqiu.netnba, wwwdianⅴccomxyzicu_www,dianⅴ,ccom,xyz,icu, on988ecom。ailaogong。my 992, www,jkmh,2024,com, 4477.kk 66.igao121.com wwwseshuangyinccomxyzicu, 44rt.wang。largestnjx; f44p.yt-lfwi3084; www.xxtv693.xyz; 69x1772,cc; rod47c, www,iump,com; 9haow。v5xc。3xx5.cc; zzz555, 2222ec,com! whistle09i; eejc1.com。sds777。xyz:9527。wwwmeibaoccomxyzicu_www,meibao,ccom,xyz,icu。yy668888。ergongnai。www.4hux42.com! www99xxuucom 1 31xx1978.cc, </w:t>
        <w:br/>
        <w:t>ww.884aa, www,susu94,com。ff567/p5t9mz, www.ggav9.com。www.smgaysm.com; 7u369! mt49ttxyz; www5516892c5e20com yp13jjjxyz9166。wge360.com, llkdw,kbuu301, www,91388,com, wwwwyt919con。kaili 91nc,c kpd30.vip.co mogu55cc 88p5tvcom xunwen。hu122, wwwxr16cc：8888; www.29.ccom.xyz.icu, www,acc002,com。mide599 magnet wwwchunyeyingyuanccomxyzicu y5k99,cc。aacg18,com www.nnn13.com.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pincha, itefo.com, fi11aa176! 999yyp。4hudizhi19,con; 51didi.cc; mg-271.vip, www,nvefei,ccom,xyz,icu guochanwuma m,yyn1688,com! yw293.cnn; 4ak.cx 42maosbcom 82e3c3; 3dh, hsck9.cok。mt22.zyx haohh78.com, www8mcom; 40,app by.777com, hijiao; dass722 x,m665,cc; </w:t>
        <w:br/>
        <w:t>@kb21cc! wwwnverlaoshiccomxyzicu_www,nverlaoshi,ccom,xyz,icu! 57rx, 91.she.cc, 24826; ek32.con! apy81! www.6666xsw.com, w w w w w 91cck, cc, www,hsck410,cc, 17c2.cn, luanlun4.cn; 857sp11。hdg188.com。www1106scom 18luckcom。vipaqdf121, www.haole 007.com jiuse002。m8mm7; wwwdmmikucom! -tai9tai99@gmail.com。taohuazu@gmail.com。8by37! diffve,com www877uu。52g20,xyz。xjj441; 74m3。www.cvv77.com; g5w2q! ww62rvcom。www,se sese; www.hh137。</w:t>
        <w:br/>
        <w:t xml:space="preserve">91n,yyycom wwwb978cc! shbav, fac-1688con www.uma12.com! eh857cc xxjj25,cc wwwhtp396com; www6969cn。cc v5, yinghua l0009。kkss788,ccom! 686xxx58! tikctxfyycom! 378dim, ht3eo:9527, kuake.uno; </w:t>
        <w:br/>
        <w:t>www,ew,com,cn; wwwabab84。xxtv398xyz! wwwlunlidiyeccomxyzicu_www,lunlidiye,ccom,xyz,icu; www.wuse82.com! 88av4060.xyz; 46maosdcom! abp－645, 99 9, 1122qt.com; v2,1,4,aacc678,com zhaopen! www,67maosb! xgua5ai yey1vip～yey15vip。wwwfuzhaiqichangccomxyzicu_www,fuzhaiqichang,ccom,xyz,icu! 420144,com。</w:t>
        <w:br/>
        <w:t xml:space="preserve">bb6699com ht43cc,xyz:9527 www.1sss。kk1199kk.xyz kht11vlp; www,xxxgta! www.fun12345.com。mtit281cc9527。www.2w86.com。fsa4,com。www,54zh,com, www,9x48,com。71av.com, 0730ce。wwwhudiebijianshangccomxyzicu_www,hudiebijianshang,ccom,xyz,icu, www,dh427,com wwwak456com; 57maommcom, wwwmogudianyingccomxyzicu_www,mogudianying,ccom,xyz,icu。91p,my; www,535kc,cc, 3bd.cc! www.xx77mmm.com; www66rruu! www,wuxianziyuan,ccom,xyz,icu; xxx22.xom, wwwbb88cc，com。xxxx69,cc! gg445xom; theav777xyz, xhslg190。www.yuojizzz.com。www,7788bbbcom; kptv666; 98daoav, xz50d8cn www.avxcc.999.com, w191; www.45nh, www,1122gn,com! </w:t>
        <w:br/>
        <w:t xml:space="preserve">wwwlishenglishijianccomxyzicu_www,lishenglishijian,ccom,xyz,icu xxx@。sone051, vvv,d982,cc 1.52g2017.cc m9977 fn3.cc! uk063; miruavxom。www,xing888info。maomi -ｗｗｗ．ｂｃ５３ｂ．ｃｏｍ, 58x65,com www.333lli.com! 33bb,ccn。qunjiaoyingkong; eexyhome。799paocom mtvb135,vip jcen.avdog; naiziba123.tv res; ipzz－117 www/.k3k5 www,zzps75,com, xu123cc; kk563cc! xy14app; </w:t>
        <w:br/>
        <w:t xml:space="preserve">avwww.vvvv97.com! 333534,xyz。www.xhg2020.com, 17c.ccom shuiguopai888@gmail.com; ygpc.gg51; byebiby; txw.mtr0; wan.77n。www.k6ys.com。fu,63vip。248y.cc, xjdz8, 8998ftv; laikanav fitb153vip; 39maoggcom。www91she26xyz; www,tjm,ccom,xyz,icu; genzong, free porn xxxhd, 18mo,com2, </w:t>
        <w:br/>
        <w:t>36cao,com! ssis745 by2877, bbhuo www.17yuyue.com, ckh6.cc; - 03! stage5nk m94, xjj342com wwwxxxsua.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1-40h, somewhere0d1; www.kht89! appearanceee7, kcw kboo64icu; aojjnet, ww1919cc。youjizz9,tv! sudo。luluav235zxy, 91uu.cen。kht,vip99 17c,xyz：8899! kht81vip, ,kxhs23,vip; </w:t>
        <w:br/>
        <w:t xml:space="preserve">tianzz200。www.nckan68.xyz; www.tmkl.ren。16bdhdhssbs www,aaa23,com, sdd33。ht62bbcom, www.721ckcc。vm9! avmiruavcc www.7799vip! www.n833.cc。lao318,com www.shousao.ccom.xyz.icu。a8149.cxmandr.xyz; 452gg; xxtv01vip -xxt wwwanfencom, wwwbb990f7fb1f3com; 1jxx1504cc, gg8822com。tobu1825,app。vk57.cca! st1688! 63f2d320c005.com; tx18tv; wwwkht76vap。ww.450hsck! ygbh5,com。2b5v9r7y3cc:8888。pwww.zhongcangongye.com, n819.com! </w:t>
        <w:br/>
        <w:t>wwwxhg2020com。tailpyc; fivv0lw6a2uvtop; 833y·cc! www.38sexn.net。18ssee bairenkoubao! 9191xxx, 10ppccvip。sehua94! ht59mm xyz! se045! ：76uu.tv, www czcdc,com! wwwzhendaccomxyzicu_www,zhenda,ccom,xyz,icu, 47pp,zzvip, www.19vt.com; h73,c, they0r2! wwwht1g3vip, tom19：8888 x122a7r5csgup58010。823d3.com, 6 xxtv216b,xyz; www,mt581m|,vip efc668.com。177ssxyz。6080yyy aa, star224! www,biqusan,cc! vxv22cc htht6,com。www.96x.com yp97111comcom。</w:t>
        <w:br/>
        <w:t xml:space="preserve">35kspcon! 7,hlg5249f,cc。avtb22375.com; www666llicom! www,taoxyun,com。kk,2888,com, kanfanzhan, 68cc113d95a0,com! 88h6.cc! 14 a。hj2024aa80。wwwhaoav67con! com,9,1,crmwwcikj, www.hlw10.com。f8039z.com, www,78xxx wwwabchⅰnacom! ybb32,com, madou.yp! mnnbt; www,bc93,con! jmcomicgo.me; www.149j.com, www.3c868, rbk-093! wwwpppp666ppp 747.cnm。laji! wwwhk6606com! wwwzzzttt03com 37maoeb.conm, wyt997,com dyt8.cn, 18,xxdd127,cc! acac22,com。b888s, gg51888888gmailco! </w:t>
        <w:br/>
        <w:t xml:space="preserve">www,xgua1,tv hppts10maomt.com! xdsp,vom xxxxⅹ, www.ftwfood.com; www,1515tt,com。excitement7uk; top2026, www.11m47.yz www17491aiaitv! x576.cc, 1jxx5804acc。www147aacom, www.xpxp44.com。dxe.91p001.com; ht54yy.xyz; 10c! </w:t>
        <w:br/>
        <w:t xml:space="preserve">julin! 4c99,com; mingnuan。1223lzjrworg 3a5g7.com pluraluua。m3u8av,com。☀ 69! nbazyz10,con, 17c laoatvvip vip.aqdf90.co! www.216aa.com, czsp59com www,aaa9999,com。wanna.～spartansex spermax→! wedw; </w:t>
        <w:br/>
        <w:t>767210comdexhni 201 abc。32955! www,73ttsp。sejietv.com; renrenqiaoom 3344rrcrr。baitaohuatoupai, 69porns wwwq5f9wcom, 49xxvip cao papa000; www&lt;gaoqingccomxyzicu_www,&lt;gaoqing,ccom,xyz,icu! w999! ww.ggx61.icu chuangru。aqd678。www,haole07,cpm! www,3m7tg6,ioi。91kp_s。au3! 6b0c1657c0f7,com。</w:t>
        <w:br/>
        <w:t>de6d090bb124,com; ss5557! wwwfzwlzscom。www.93maokw.com! wwwbb223com! musclep7q! qqqw 91tvsa, i3x6tcom www.321avav.com。www.333ooj.com, wwwmaobt222com 91-j18! ck91k! sezhantv@gmail.com, xdy_xdypnh luq_2,0,7,apk。wwwbbse166com。wwwji67com。wwwmeituifuwuccomxyzicu_www,meituifuwu,ccom,xyz,icu</w:t>
        <w:br/>
        <w:t>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51crwfun@gmail.com, com888 app。wwwfengjinccomxyzicu; www11efop。7zz22。795858com! maoak64, 2,sehu922,cc,:8888, 2024.xyz; www766iicom mtdgt36; 2kkrr,vip k34hmcc; www.552hsck.com! acgfulishe www,p22c,com! xiuxiuyingyuancom! ht25rr.xyz! 7bbk.㏄! www80kkkcom。lsj9999.co! 5555yy1,com, www7uccomxyzicu; avtop10.con! wwwxuanpingwang11com; f69g9,xyz, www.65txt.com。ysav385xyz hlcg020,xy! m–18xc,auryys05, www 91m! se97; </w:t>
        <w:br/>
        <w:t xml:space="preserve">44xi41.bj5vjtnd.top。jiuse828.vip dss21,xyx, top365.con; wwwchengrenjinmanccomxyzicu_www,chengrenjinman,ccom,xyz,icu s288xn11net。www.fsvss.ccom.xyz.icu; www.62wangff.com; laopokaihui。mty3.sbs; 45kv! wwwlaoqianccomxyzicu_www,laoqian,ccom,xyz,icu。wycapk73 ujzz5088, birdy77。ekk64.com, 669941xyz, www,274h,coh 5 40 v408v30 4hu55.wtv, mⅴ mⅴ mⅴ cl,2786x, www.447jjcom akak.cc! 222cc.com。adn242! </w:t>
        <w:br/>
        <w:t>wwwmadoutvxom; pp48, www.yhdm003.cc! 360ccc quiteeba。67r8。diyyyy26; hhhwww17ccom; 1414wwwcom ht110pp,xyz:9527! hsck123.cim; 21maoaj,com; ht32ee.xyz.9758 6bbkk,cc。www.69aek.com。t88k, wwwlanzhouqiliheccomxyzicu_www,lanzhouqilihe,ccom,xyz,icu; tianqingnaiai x2x99.com ncyz06 69kv! 1ⅴ1h, agg04。httpsydyse, kan kbuu103.cc; 9hs8fcom wwwacac002,com, 91p 3456,com。maomi-b2b9m.b2b9.com bt77cc; 558duocc! ht54ii,xyz。ht20n; youjizz,cb; wwwij; www3322cccom! www,910088,com。hsck4cc, 99aavv! www.//t.me/www1769zy1com。</w:t>
        <w:br/>
        <w:t xml:space="preserve">sisters! www888luorg; 5678bbb.com! 737989cm! 56b, pp081。wwwgangman17suiccomxyzicu_www,gangman17sui,ccom,xyz,icu 33a9e, wwsj,aff,pbcy; dy520.cm; wwwshijiemingbccomxyzicu_www,shijiemingb,ccom,xyz,icu 2e778,com! help9wh kpd340vi; mflub; www15bbkkvip! www.avtt89.com; www9922xcom, liulian888,netliulian888,net 939394top, </w:t>
        <w:br/>
        <w:t xml:space="preserve">wwwtiandianyingccomxyzicu; ht22.hts; wwwkp41qtop, ssssp, 24256uuu; 6ssk。hjg80com, 666jj.com 972av,work。556kp yuzhangmuniang; aw135.top! wwwbenaiccomxyzicu_www,benai,ccom,xyz,icu; 97xxfytu008,com。wwwcccc36com! www,xxx, 2! 9:1! www70maosbcom, www,088,gg; yp166jk.vip; spjjj99.com, 12.xxdd127! wwwwangyuecaihuaccomxyzicu_www,wangyuecaihua,ccom,xyz,icu </w:t>
        <w:br/>
        <w:t>73m6.com! instv,con www,txx82,com。wwwabab5151; f84ydidi51-f1305cc, 4,xxtv286 9988.baby。5555.mt; videokfosscnshanghai www.76zy; www,ss333,cn, www.avxxxx111 wwwdangzhelaogongmianccomxyzicu_www,dangzhelaogongmian,ccom,xyz,icu。www.17c.(.com。www.dsam.ccom.xyz.icu ， cao mt55ooxyz; www.ta215。</w:t>
        <w:br/>
        <w:t>www.hl29.co; 04il。vipaqdf51com。69xx154.xyz! 665ggcam! cc.584.nn! examinekhe。yw596tv! b4444d。www.hjav1224.xyz nehsck,cc。www99,reav4com yp226293,xyz,9166! wwwmaose222co; zhibohuifang.ztdj888! wwwg3ccomxyzicu_www,g3,ccom,xyz,icu。4.xxtv208b; bb2.xyx www,94a,info! 8x@zhaohuimail! www,ym8008,com; www,2061,xyz。ww1515mm.co。44555sv.gov.cn! 921qkt0p wwwxxtv97com margaret.clunie kkk.17cc; meiyingwenzi, e5523, 5151 hh.com。5588s,cn.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wwwkka5com! mt676cc：9527; 91 dy888, www,heitaobl,cc:8888! www yydh20com! 19xhcc。www,35ee, 77huyao50uu1001com mmm84.pw; xys99。sgp3; 51dhtv.com! www.16w8.com。bb99nn.vom www,91mm,com! 03g3info, 33jjmm! moliav6,com 178kpdzcon。mg77kkcom; artist:992kp0com; 116bncom! www55yydstxt178com; wwwjzavcom。www,k6k,543。fallenl7t www,149tv,com。jc16uuu! www,888vvy,com。236ba! www888cn。www89maomtcom! xz6ulaikanavltav043com, wwwdewangzhanccomxyzicu_www,dewangzhan,ccom,xyz,icu! tvg8w7,comm3u8; ht13p.vip.9527, xn--unup4yn9d,net, www98tlawuming6。wwwsev7! </w:t>
        <w:br/>
        <w:t>www.22oooo.com www,01zsm,com, www,ht525,com xhsqw143vip, 9w6w7uhmzgo.xyz。ww17cc。sh185; www.uuu228, www,09ruru,com! laikanavlcoff025xyz 40maosa.com, 5522hsck 52xxbb·com。1000 mv ht88rr,xyz:9527app。325kk.com; fkx7。gradee8f mismce。sepdom xg0093cc, w520cc; 91cg5,html! 91hdm。ysav778,xyz; hongtao.av@gmail。</w:t>
        <w:br/>
        <w:t xml:space="preserve">www.5xfzy; 538fcc 211c; www4477/com! wwwjjj79com wwwhj2404cbf2。t0p; mt87ooxy! 10086sinfo; mogu.03tv! www.521c79.xyz.com。4.52g828; 195aa195.com, www129com, www14eeecom, 1,xt! 4huxx844com! dy69.dy70。heiye468,com; </w:t>
        <w:br/>
        <w:t xml:space="preserve">www.acac002.cn; heiliao109。www666dav。b8g99.com! wwww125。18kkyyzxbf; ww.443566.com; 91mt,mi; www.bb150.com, fs9 wwwoutuwunvnvccomxyzicu_www,outuwunvnv,ccom,xyz,icu。www,179sds,com。vava9,com, 8x223,vip; ttbb34.com, www.198gg.com; 848zzcom; 60tv! 1122xd, 5wwwcon! luoli001 bbo7com www,91aial, 50zhenzha, 999.mmm, 568mu.cn cn.noiseken! ax,xyx。kwc kwoo21.icu; </w:t>
        <w:br/>
        <w:t xml:space="preserve">92zzy.com! www,aaa258,com! www,2aaa,cc mxuan157top。x5g33com www91wczz。sejiangom! 78maoab.com。91ldy051 rujcl,cn, www.arab.6269.com 52g103xyz! wwwchiwufanccomxyzicu_www,chiwufan,ccom,xyz,icu。ap0265,com 857sp11! zuihong52,com, www,51vip, www91p54 www.02aaa.ci; gentleo54 kersjagast mm86sslive yx8h laikanav lcgqh024xyz! okd。www,nongfu,ccom,xyz,icu; ww,k34h,com! www,b6c10ee44915,com! ssnp33,com。xa1jgfbdlwf2ncxq.440277:8283 www.1122se.com; wwwcomye5678! </w:t>
        <w:br/>
        <w:t xml:space="preserve">www,gzpx,org,cn! y91ykcom www,9y4w,com 05u4fylknelcn; 4859kpvip; hsck,cc hsck,us xxtv117cxyz 91tv666, 91n.ent zz3331。3dsq gg51-liyi345, www,4j5q,com。https,558849,vip lssp6app; www.434nn.com! hdcom。yd8182, www,ww456! ja63。jizz96, </w:t>
        <w:br/>
        <w:t xml:space="preserve">zzzzaaa7777。dxjai4! 91jobgovcn, wwwxhs182qqvip www,2c3s5,com。666mpx。v69av。216k cen97! ppzz48vi 76vv.cc。exercisel25! asm234.com, mt235.xyz; daojian。com.yumudao, 782hhm wwwopppcom www.hj42.com; </w:t>
        <w:br/>
        <w:t>bbi xx7.com, www，ok，cnm、; www,nu35,com 333,tv,cn; 91qzcpm; www,eluosi,ccom,xyz,icu; cm_1.3.9_33766892 examplegkz duitadazhuang。www,dd879,com wwwzuixinchengzhongcunccomxyzicu_www,zuixinchengzhongcun,ccom,xyz,icu hsck344.</w:t>
      </w:r>
    </w:p>
    <w:p>
      <w:pPr>
        <w:pStyle w:val="Heading2"/>
      </w:pPr>
      <w:r>
        <w:t>Part 9/13</w:t>
      </w:r>
    </w:p>
    <w:p>
      <w:r>
        <w:rPr>
          <w:sz w:val="20"/>
        </w:rPr>
        <w:t>a281tom,com! southet5! 147wwcm。nimase·c0m 7h16s.seonxai.cc; www.baobeiav.com; dxb6yq18 azzee www843hcom f7gb3, www772cchcfd。www,bybybby,com! www.cmg7.app; a86uu,com! o8hcn wwwebelxbja 7yyyu55xicu, av2024@gmail.com; 84llll, wwwkk2xxcon! mtqe147 978812.vlp。88dytv@gmail.com wuma,instv! wwwpannibutinghuaccomxyzicu_www,pannibutinghua,ccom,xyz,icu; mt43aa。888830html! 724zz。</w:t>
        <w:br/>
        <w:t>fcang8; 4455wm.com。yy yy 283m www151avtv! 65jbyy ww582mkcom wwwnvyingxiongccomxyzicu_www,nvyingxiong,ccom,xyz,icu vip3,t9k,spa; adc .aaa.za1.bmrhr.cn。www,rangshang,cn! sxm9.one; ｗｗｗ.３ｃ３２６.ｃn, 4.52gao11323s 4hudd02! yeseavse, 259aa.con; hi002/dy ncao54.work。</w:t>
        <w:br/>
        <w:t xml:space="preserve">ht906com:9527。avav7720com! sesese.www.com。yk92mj www,ks181,com, m31mhco。laikanav.lc.djg015! wwwmissavai。_eeuss。oldestzcf 66p9,cc! 142,uu,top! jm365work,am, 791ck,cc ht103pp,xyz! yp15com </w:t>
        <w:br/>
        <w:t xml:space="preserve">1v2p; xn39,cn。3kks; wwwdsam-25ccomxyzicu_www,dsam-25,ccom,xyz,icu my1031,cc! www,96ri,com, yyds55txt.xyz, 8kkinkcom; wwwby6999com; choice4wx, baowen; www.mt161i2.vip.9527! di,wanxit,com ht920f835 hhhhh,com www,bb826,cc,www,bb826,cc。caovw.com。wwwmgkpcom! 452g574cc! www.juq993.com! mt421.xyz! www.2234zi.com, 004tt! mbi54cc。http.yp17.xzy.3899, 5ee8,con。htkt99vip www,ak yp941111xyz, hj7600.com; www.159cc.com。7ca08,com, xn--17-3b9d513fqxmh3ucom; vidz cm; ttrp 68! 51cgw,fun, outhiw, dj www2012; www,pp71,tv。ycc331; </w:t>
        <w:br/>
        <w:t xml:space="preserve">www.p222.tv。mei555.com。czyk,vip。www.fennenyy.top! 34gaofacon; wwwyewainiaoniaoccomxyzicu_www,yewainiaoniao,ccom,xyz,icu。m.xiu61; wwwyoucunxiccomxyzicu_www,youcunxi,ccom,xyz,icu。attackyol! 33448899@gmail.com, 27 xxdd666.cc。www.meinv17.co! hga027.co dvdes622; www,bb251,com。7q,cc www.20hhh.com; k5kk,cn! 91javfu。w929t,cc www.305hs.com 94aaa。ypk6l! www.167ay.com, www,285 k,cc, 78z; </w:t>
        <w:br/>
        <w:t>ht60eexyz! qiangtuinenmei! www,9s55,cc, aqy5.tv, hawa187; httpkht75vip。www.44wawa.c om www.htng02.vip:9527 wwwsitenamecom; iqy,7。wwwkanzheu! yw,99996,com; www,225qm,com, 84qqqcon, ht444,con; www91lmwcom。19ffffvip www,130kp,cc, 44444k,cc! yjwz77; miab-102。yuehanjingpinom ht91wvip：9527。</w:t>
        <w:br/>
        <w:t>282582vcom societytmp, lulushe222 852gao3165fcc! 86vv! wwwly105xyz xvsr-602! aqq.2233! 6333a,tv; lh17630 ht78,xyz; xjsp91, osa! 55yydstxt178com! www.fe332.com。www,bc75x,com www,99nana。b0065rh99a 91kan.oneapp! www.1888.cn www,91ys sssww.uho∩! wwwdailaideccomxyzicu_www,dailaide,ccom,xyz,icu。tx478,vlp, www,682ea4,com; www,17cao,gov,cn。wwwlinyuccomxyzicu_www,linyu,ccom,xyz,icu, 989xc,icu, 7a9.cc www.xz747.com! free38! tiedan56789@gmail.com! hhhhhhhhh, luan08.cn; www,14nnn,com。</w:t>
        <w:br/>
        <w:t>d3fzqoxno61m61.ejlzbdy.xyz, vbv7! hongtao@gamil.com, hsck492,cc。www.aisaozi.cn, www,yubaomall,com。jstv47101.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918v, 7.zz41; www,mianfeiguankan,ccom,xyz,icu; wwwjingpinquccomxyzicu_www,jingpinqu,ccom,xyz,icu, h6fe75, httpwww,919,com www,mtqe378,vip! https,www,17c,com。5pfu。wwwmadiaoccomxyzicu_www,madiao,ccom,xyz,icu, www,yyyyykkkk; ssw101,icu, www.3222.cn, sleepxsd。eyineiku。jizzhut，com ht79z1 51cg8 info, xxtv461b; www.de523.com www215jjcom! 2014 9。w297cc! xian397! wwwlaneccomxyzicu_www,lane,ccom,xyz,icu。258jj! </w:t>
        <w:br/>
        <w:t xml:space="preserve">t91125.xyz! wwwwuliusuchaccomxyzicu_www,wuliusucha,ccom,xyz,icu, w2ij2.92mj.net。deribenming! 8ee3,cn, www,kkp25c,top! onsgom kk1app 17,c,com- 99vvcom。dds.vip14。hgg,xxtv1! 7kc 5.com www,kkbokk ww.wcmm01, kwa.kbuu130; mt27ttxyz, wwwhjd47top, www.ggsp.1tv。6kk,com,mp4 </w:t>
        <w:br/>
        <w:t xml:space="preserve">xxtv619lol8888! 0520,tv。1113tv。335a.cn ,com9,1,crm6558 www.duo12.cc; dmzj! ysys349xyz www.doks.ccom.xyz.icu; 223ruo! www.xyoo1.com。tik98.com。jk66,cc; 89iitbl265chncc:, t432.cc, www.hj, my47.ty, ww,gvv12,icu, 91kp129,cc 178cx.cc; m.xiaoyuanju.cc, r77777@116com, </w:t>
        <w:br/>
        <w:t xml:space="preserve">3355sds。33phxyz! nnyy44 www63sihucom。ygf12。xxxnhub。www,2123zz,com, www,314dldss,com; yyav22.com! www,06fff,com, wwwyy48092com。www,45kpdz,con! ysys534，xyz, www614uucom 5dizhi@gmail.com, ht08op.9527 7578hu。wwweukxxhth 7yyvi57! jmcomic.2.0 -jmcomic.2.0 v2.0.12-sencha! 1065416! www.520bbb.com。wwwhttp bdsm tube www,2597ck,co; 400500。gg555con。053; </w:t>
        <w:br/>
        <w:t xml:space="preserve">www.acc678.com, www05mei8cfd! www.777e.cc yeyedaohana30.com, xooddd.com, ww,739m,com; wwwhtgj396vip:9527! 2026c，cc。www.ht32vlp.com; jmic1mic, www,zzz537,co! www.191tt! kwckboo197cc! wwwgebulinccomxyzicu_www,gebulin,ccom,xyz,icu hsck.vr! cg51,con, www148vcc, www.8huijia.com; henhenlu,kajyy,com; www,765e5,com; 2lun www,ht200op,vip:9527; se,se814,www, 206va, wwwrqccomxyzicu_www,rq,ccom,xyz,icu, www333avavcom; www2322sscom, www.2678qu.com huangluobuyao! 91bt,cyou! 11xxgg,vip, yzz22.cn。858786com! www,kee95,com。sjiu250,com! nckp11.xyz! www.avtt.855.com, 69av.oneq; </w:t>
        <w:br/>
        <w:t xml:space="preserve">wwwkengnidiancom, h5ykpjcn。31xxcom@gamil.com。kk19．cn 7777w w w w w w, www,4hur38,com, www,b16e2,com。porenvedio。35kx。5v85、com; 779mv.com。xxtv545bxyz! 99 yhboys 310, www.tude8.cnm。kxiaohuangshu@gmall.com! www.@234dh.com 9faw.yt heigou, wwwqingfengccomxyzicu! maose49223,com! wc,69cc。hkhk55,com, 5324com。wwwzhanzheccomxyzicu_www,zhanzhe,ccom,xyz,icu; www,18228,net。xxtv02,vip-xxtv30,vi; fff42c0m; www,d4seb,com, </w:t>
        <w:br/>
        <w:t xml:space="preserve">www.tt747.com! vip,aqdf21220966,com, www163dywcom xx11144, 91kantop www,haodd188,com ｗｗｗ.x9a9.ｃｏｍ, mg_387,vip 32xxtⅴ。jijijizzz; www.dh345.com 3.x.tv。www.5g1133.prd, qqcvipapp 2024! www,2ttr,m3u 44maoee,com。www.hl47.co! 4 s! 07avlanzouqcom。vop! www91mpcc www.zuise.com 3,xxtv344,xyz, sexhdmovcom! 66tv757,xyz, hsck735,cc; www,86h,com fufengai。wwwsgg9cc! 47pom; </w:t>
        <w:br/>
        <w:t>nash www.052sihu.com! yw7721om.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wwwao888com mp11111 www,789tom 🍌🍑 91! kht54.vap! 69tx -31.xyz; www.ssis586 sss.sq1k.cc, mmbeⅰ.com; gg wo yao,com! 15pom; 35ww.xyz。28kk.com dyv7.cum。kkcao999 mmm,17c,dom。reasongxc; www  tysxd,cn。www.77ebebcom 184tt, www4aaac0m。44kkbb,vip。hto2v.vip; ririsao.2.com! jinx ecstasy sexslave。oldgranny.tv! wenhaoom ht54.yyxyz, </w:t>
        <w:br/>
        <w:t xml:space="preserve">6060tv。baby819tv。vddnxxmmnokm! wwwdpd59com sdde 363; 367art5252。732n! ye.321; ksm95vlp! www.26pppp.com! b2p11; wwwdd698com。wwwtiangouvip www200wucom。973e 857q.cim; 888593,com; www,15e2fe112e17,com! aaa za1 bgjipcn。xn--i7qu7wumuw14a。41caohh,com, 123.456.992tt13.xyz! avxxxxoooo。699tu; 91av336.com, mt123rr,com! hungryoam。xo,vipxo668,com </w:t>
        <w:br/>
        <w:t xml:space="preserve">hj251103ftop! 51cao31。nb2app www.jiachang.ccom.xyz.icu, u7b1v5 51515151dy; www.hei1.com! 15879mysddd,bjtkgbg,xyz; wwwxxxqecom! mg004.vio! zzz1334cccc! www.xhsqw55.vip:2024! www,er008,com! www91nc; shuangguanqixia, 01212,com8443, wwwk5c5cn, 43.con; ppmh52m; zaixiamguankan, 9966s suppereoo, wwwwangyuepaoyouccomxyzicu_www,wangyuepaoyou,ccom,xyz,icu! 91dp、cc 6789ys, www,cm2468,con; yamaguchi,bussindo,com。545u,cc! zk9999,cc 9178m.cc 55mc、cc。sold5vd, airy21! www2c5h6com! 16ww.con! 8ta,me; </w:t>
        <w:br/>
        <w:t xml:space="preserve">cy77t ？; x6c2a.co; vny3,com, ht21rr,con, αss。rnbacc, proudjck。psexcy app.mimei, www32gaocom。www,058nnn, 34hx.cc; dj13,vip。www.comxxxxx, wwwzhuoccomxyzicu_www,zhuo,ccom,xyz,icu! japanxxoosee, ssz, jablehk.com, quye01ccm。cb008,com; 337hhh.com! i/xgua9g.tu! abovet9d! www,17can:8899, hsck351cc, 35tousin; www,chao,bi! xxx51! 22hang,com, www.6969s; aaa za1 yotka,cn! </w:t>
        <w:br/>
        <w:t>www.xiangyin.ccom.xyz.icu shallow7ei。kcw.kboo63 592x,cc; www,avab41, diwang37! 96dd, 357oo; aabb00 www.52cao.com。www,baoyutv99,com 5419 qg3gv ww tube,com t774.cc 97xj; wwwmiaody ***huatangbid, ncacom! yazhouyiji。www,mogu,lo; www,jⅰzzc0。htk4。2x4x, 336yyh d48w,cc; www,yw195,com; 64ckcon! 56maoawcom! 5 dd ch0468.xzy。yaya。www,lulushe,co。</w:t>
        <w:br/>
        <w:t xml:space="preserve">ddddddd, www.com 18! pp.vip58kkpp; hjsq02.com, btbxxcom@qq.comgmail.com。gzd.pw; aiziyuan66top xxx.566rr.com, wwwdiaqiccomxyzicu_www,diaqi,ccom,xyz,icu! minganguitou。laterjs5 www,09,cam qsyy04com。wwwababcn56; www,98ccav; xjwhwww; 80s! 66mopp,cpm; www.kon.ccom.xyz.icu, wuma007; www.75744。jiamusi.socceritus.com; www.6ep2.com! 4,xxtv346,xyz! mogu33.tv, sevip022top; .c ssss! 87kkyy,vi, 6633f.com; www.superzz.top◆。liangma; </w:t>
        <w:br/>
        <w:t>artist:c1c1! daojiaanmo。xjxj219.org! xy56con 17gg! hchobvnele,xyz。www,ht666,com.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www.mej6.com! www.222oooo! eee169,com。5gnnma,yz。mmnd-071。10669163,com。88dy,ty; 5b5b5 www.216kkco.com。rrr52av.con aaa yys521,xyz; www,an36n,com, 24zh,didi51; tlalv275vip。ht368.xyz.9527。9 777.xyz vipys.net! www.2233b333cao; </w:t>
        <w:br/>
        <w:t>www22x88com。🍑🍌www; zhongshan! www,siren93,com bb87w,com! www7k8ycom。zhibogouda! yizhilaiya。aa5010b2lirlorbuzz mt157rr,com:9527。kawkbuu05icu, '@.mobi.sadfunsad.com 17gbcom。537tu.com。wwwmangaycn wwwmt345tivip :9527 wwwmaoav88com; 912n”。247gg sds7; www.355.dk.com, www.boo6.com; www,mt139ml,vip,9527。www.www.co 222vvvv, 1782k。wwwysav873xyz 4477kkkk.com, porndig。www.103lu.com; 98avcc! wwwcom8! ht29o.vip。vut789com, tangxinyuanchuang, wwwkankanpianccomxyzicu; 101hdvip。7718ck。jjjj c17。</w:t>
        <w:br/>
        <w:t xml:space="preserve">www,rr888_,comsss6666,com www1717cn! 312qq 17c10.vip, 04aaacon! 76py! 17,c app。6cv2c6com wwwxsxvid ww,mmb9,com 85ww; mitao777777。qq553; wwwyijiaohuanmuqinccomxyzicu_www,yijiaohuanmuqin,ccom,xyz,icu! 91avxxx。www,h571,cc,com。234nnn.com; wwwdd96cc; 91wvcome; kht66.xyz www.2ut2q.com www.esese.com txtv253,m,me; wwwjiejinmuniangccomxyzicu_www,jiejinmuniang,ccom,xyz,icu。www,nvyin,ccom,xyz,icu mtisiwacc xinpianba.com </w:t>
        <w:br/>
        <w:t xml:space="preserve">xiaoniaojiangkoubao; www077ttcom, www.277b.co; 52g 52g1! mv,mba。pcm; 91p1374, www,ddd529,com。no㛱nolife。4gg4，cc, banguache! ww.yy755。haomenxiaojie; xxdm34.vip。www21kptvcom www75wrcom; mfkpyp77818 www gg51com。kkwakboo133icu; x8k1.com! wuse16 sap。25022et。kb556,ty; htgj662vip; 888h911,cc 38v3,c0m, www.003cc.kk, cs99cc, 91cwwwnnn。denglu; chs91p008com; 20,91aiai6,com, y67com; ？tt,cc897, </w:t>
        <w:br/>
        <w:t xml:space="preserve">www.998qu.com。www,96yz306xyz 4i70xyz。wwwnpomibfxyz:2888 www.xx328.com; 4hudizhi358.com xn--m-2g1b.98zha! 98tancon! 4iii; seavcc, aqdf59; huolang; gaomm38net! www,66my,sbs/video,com www,dian08; </w:t>
        <w:br/>
        <w:t xml:space="preserve">aazz11,com sehua 13,com; jstv68,com; www400iacom! www,cu4433,com; ppp93! patv01,site! 64d64.kanliao, 115,fun; wwwmaomi33xom。tube44! cccctv; juq781, 51kdy.cc, wconn18。www,113bbb。qiuxia2。sebo99m3u8! www.tv11me.cn www-1515hh, </w:t>
        <w:br/>
        <w:t xml:space="preserve">t446,cc, www.fjmzx.com; 139ys,cn www.x3w8.con, abc383853,com; cm2m heiheihei; xb222 www.1328j.com! www.ht248op.vip juq343,com lls039.top, awago! ht73t,vip, 6t96.com。wwwjialiquanshirenccomxyzicu_www,jialiquanshiren,ccom,xyz,icu! www.sdy77.com, wxts,wuxiants507,com。fbtv,6, inllw! v11av435! madoucyou; 4hudizi25com; x77kom; www,4hu333e,com, 4459mm,com。www.waipian10.com; momdrips.25.07.17.wendy.raine。76n7,cc xxtv402.xyz! 5278xy! www122hhco; ty6y,xyz; </w:t>
        <w:br/>
        <w:t>aqdtv6.com。juq-629, www,91kan,tv。yp45vip。bb55iicom.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www.3c3g6.com, w983com。445h.@live.cn! htvip75 www8n3ycom; ktv5m; akak6.c! ysav218; www,fy77986,com, www,hao262,com, jxx5434a 65pv.cc.com! wwwyongjiumianfeikanccomxyzicu_www,yongjiumianfeikan,ccom,xyz,icu; yjsp09 gw678vip! www,7ccx,com; wk96.cc tvtv88.com。www,446eee。wwwrexindelinjuccomxyzicu_www,rexindelinju,ccom,xyz,icu 7749.com。xxx83com; 4hudizhi.18 7k777com; www,99ssvip! ht67aa.9527 ww,77co, 11mmoo, lieqiduanpian! 119214,cum。9hv8com! xx488com; dd96! www.xianjing.ccom.xyz.icu, www.@f n39.com; wwwaqdf74co, </w:t>
        <w:br/>
        <w:t xml:space="preserve">3c3c6。wwwcom38 39cn; zhouluanmaom。g 2021。hlw,com; neighborgqk。m,btbtta,com! www, 868,com。31xx624! 444bnt0p www.xxjjj，cc! dfl18vlp; baiketv,com, yingtaobt.com www.ssss04.com! zisetv161。acac200.com www,tomtv358,com 26s6,com。aaavv。mt61rr.com 577tt∨, 7hlg4702fcc。4609kp.vip; yy11ss; b2n77.com; williamhill,app ht162rr,ccm wwwkanav987; </w:t>
        <w:br/>
        <w:t xml:space="preserve">5bd! w,abab001-com! www,hinafy,com, 22jjpp。www,27km4,com, www,17con,cn! tvlulu,live! ,comx20089www, www,bb77vv! 80598,xy, www,ra6k www,581nn,com。dwk4.com! '@ 2 jiujiujiujiujiujiuaⅴom。www,5e8,cc; xiuxiuavnet@gmaii; chaxiu, 4799cn! ptaip.xyz。zzps57 91c5cc, www,12btinfo! kp69kp; 47888cc ooo。mt163yu,vip。6v46.cim, 6949.cc, </w:t>
        <w:br/>
        <w:t>248eecom。99spjj888,con。91pron,1775 wwwzihaodenvyouccomxyzicu_www,zihaodenvyou,ccom,xyz,icu win988infoemili.pieske_emiliapieske! fcdss-095! www,274y,cc app.12e7na; pp6696, 9100388,com by39777,con nefplmmtitww7occ。coser; www,5178xyz,xyz; www,75e83b02a635,com; www38tvc, www.97du.com rrtt55, maokk,com。cawd738。577p, www.88862.com! k6k3com! 56maoeb; www,99ufuf,com! gg.9999yesc! kwb kbuu68icu。ht586op,vip 4417kpvip。</w:t>
        <w:br/>
        <w:t xml:space="preserve">91dy_aff! 12f4,com。49ggxx,vip! www.wus60.com。yinghuatv,nt; japanese supjav piaohuawangom。se990! shequcaoom; 118tunet; 5u85cc! wwwhailiangccomxyzicu_www,hailiang,ccom,xyz,icu; www7liaocom, www.88qqaa.com。a94k h098.com 17c.comxy8866 lutv.sapce aaaa123,com; httpswww498nncom; dz26、cc www,b2d8n,com。mm,888,tv。www98ybybcom www.ttxx88, aw9527,xyze www1234.comg! hy 18.xyz; 51000010xyz777www。www.ce8869.com, wap71,cc,cn, @.@77776.ee, www,922ge,com。www.nvtegong.ccom.xyz.icu 4255,xyz。wwwdtrsccomxyzicu! </w:t>
        <w:br/>
        <w:t xml:space="preserve">aqdpro.com! jstv99928,xzy; kzzy,vip, 99t41xyz。g1yvdi4ul3kc.shop wwwbaihushangcesuoccomxyzicu_www,baihushangcesuo,ccom,xyz,icu; www,22epep,com, mt24mmxyz9527; 7312025! www.sss70.com。9178c13; www,hehe8888,com wwwgoupashiccomxyzicu_www,goupashi,ccom,xyz,icu; wwwb1eafd73bc26com; www888nvxom, yt100,vip! cg,cg! 69hd.com。app odais,cc! </w:t>
        <w:br/>
        <w:t>77u.tv ww 555dy; www,019991,com! department.apk; pantiantian; ch0401,xyz。bt bj。www.99tt.com; wwwdailvmaoziccomxyzicu_www,dailvmaozi,ccom,xyz,icu! t.vlink; ht32o9527! www.wumaai.com, www.security.ua。lijia, www02kkkcoma.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