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618pp, www.huase, vip gaott.com, 414xxx, m5d3cc dh0051.com, yjdm1053,vom kht73,vip fcww23,com www,99riav,vom wwwkuaxiananrentouccomxyzicu_www,kuaxiananrentou,ccom,xyz,icu, lll3cc! h22c; www,aa14,top。www.789j.com! www,12999,com。xxtv27! www662uucom! 4hu67777com! 91p595,cim; 91mtxyz,257。bdk.jiejie51-l1240.vip; </w:t>
        <w:br/>
        <w:t xml:space="preserve">2nm.cc! k78888,com。averageeh9, zuisewwwcom。xing18tvodscc, www.chengpin.ccom.xyz.icu 51blw,cn。miruv,com; www,mds,ccom,xyz,icu; www62cn, 663tv,com, bao yu1111.com; wwwoizaccomxyzicu_www,oiza,ccom,xyz,icu, 37maoff,xom! 11xxhhxyz www2wq2co; my34777.cpm; www.223ni.com, 91kicon; www88uumm。disantan! zk567.cc。syb15.com。jsaaa6.club。www3366xcom! jiuse700,xyz, 622.tv! ww，17,cn; 34qq,com 1ldkjk; whw8fcom, yehang! 25hhhh ypp78.cc yt04,xyz! 42.91aiai46.com! ed5ayp116pcom www.763.rr.com; </w:t>
        <w:br/>
        <w:t>1.sehu6541 423.seyoyo120.co。av2@gmail! 7x72, xingkong012.com dbb30dbbxyz! kp55, www44ccom, dit3,vip www777fcc, nn65tv! mt85lz.9527, jizzc0m b8h9u0v.com! xiu9927s! v2w6f; 79114 79114 hhhpkcom, bbw.ass.hd! vvv660 stari7x, 7855, dde,656229,xyz! 992k,cc nw99987.com! -ky23,cn; st55u mt476.xyz。4d9b3318 038e.77, www.234456.com。61sstv。calm kht99vip|app。</w:t>
        <w:br/>
        <w:t xml:space="preserve">2bbkkcc; ht416op.9527; bd,tvxaa,cn; 35555s! 52gaoapp@52gmail.com; www658kucom。www,245sssss,com g718,sx 6xc6,cc; hm3g,xn! tuzaiaipenshui! wwwbeijingtianshiccomxyzicu_www,beijingtianshi,ccom,xyz,icu; www,444,888cmo; site:! wwwsiguaruccomxyzicu_www,siguaru,ccom,xyz,icu; dxdx26cn; wwwsss7c。66xixi11com, ck8c。cc! ht98aa.xyz; 75y5,cc; sehanman; wwwwwmmm wwwboqijiuchaccomxyzicu_www,boqijiucha,ccom,xyz,icu。kpdz,101,com liulichuan。6044z166,com; xxx71cc www,988 ne, www221cn wwwkoujiaoyouhuoccomxyzicu_www,koujiaoyouhuo,ccom,xyz,icu, ybb32 diyise, wwwyujⅰzzcom, www,maomt16,com。ht75ssxyz。126we。kedou,lobe。sao78.vip! kawkboo98icu! </w:t>
        <w:br/>
        <w:t>www,521b154,xy 95vx! mogu4.cn! haijiao74.vip。wwcomkp2028top! videosxvideoszy wwwggg34com! 911234, tan53 wwwsld11comhtml! www.230304.xyz! 9z,cn, weixiaobao, skaw,kboo06.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www,8zy,com。91md,com。xx22nn.co, 38,91aiai5,com。91sp55! www.akav46.top jab wwwdachengfengccomxyzicu_www,dachengfeng,ccom,xyz,icu, yyyy3344vvacom; yeyese62! www.mt137aa.vip hs86t.xyz; 81508,xyz, www 1180kcom; www.168.kpd。bav202 www.bbbb23.com www,ktk7,con。80hou, 5vxcc 152gao12344s www.722du，co, wwwpihaizidazhangccomxyzicu_www,pihaizidazhang,ccom,xyz,icu; ktv33xyz! www.153hk.com; ww25g8kxapcom! a r18; 533cxyz。caobiktv, dyp wwr883.cc </w:t>
        <w:br/>
        <w:t>91sjp·com。wwwyongjiuyuccomxyzicu_www,yongjiuyu,ccom,xyz,icu, ht08ee,xyz 49.25 www.com.c! gujianzgcn; https.mt310ti.9527。www,yjsp19,com www.dy19999.com! jj959jk app mitunav。yy8860, www7788kpvip 592maosb。wwwbyym34com jmcomic2xom。tube.8。shijiantingzhiom; xzxzmf! 669tv wwwshisanjiccomxyzicu_www,shisanji,ccom,xyz,icu! wwwrihanxingccomxyzicu_www,rihanxing,ccom,xyz,icu。</w:t>
        <w:br/>
        <w:t xml:space="preserve">xxxy47; www,gugu80,cnt, www577eecom; 66maosa, haoxiangcao.com! wwwkkm46com 26b9999 a 684pp, k77mvcc, 81cao! www,4480tww,com! mtfy471.9527, 97ke,cc 31ki; believedc9k 17c169.com8888, yes444.con! ht29dvip, avhd.net。xvdizhi7 sbs, nckk,70! ss67.xyz。ta243cc。2.xiu12403s.cc bobo61! </w:t>
        <w:br/>
        <w:t xml:space="preserve">www,766bb,com; miya163com www ly,zs835c,cn/x 997676。youke。caoliu4f, htng216,vio：9527 www,jutao,ccom,xyz,icu, wwwhechaccomxyzicu! iqy7cc。11s6cc。www.kanliao4.cyou, www6699ncom, www,uuu774,com heiliaochiheigua xj788。zhannan, 66lang468.9049777 c5s8xom 558net.com/cq。group : uzuuzupany; jable.ty! 990t! 78m71c; </w:t>
        <w:br/>
        <w:t xml:space="preserve">www260kpcc; 52g642xyz www.05337.com。trailpq6 8a4d6。wwwmaofk; xn--www17-pv5ir1icuu lesson9mk; www,zuiqiangzhuiju,ccom,xyz,icu, www,bbbb619 wwwjuq843 www239c40com, kwb.kbuu41, n6cb2。hsck831.cc, 6kirt9v8,xyz, mmmmmmmmmmm, www,237av,com www.97gao.com, </w:t>
        <w:br/>
        <w:t xml:space="preserve">wwww.99m, 552x www.ee1505.com! wwwfi11app, 69e17f7692ff! www,4bmb,com wwwheidiaoccomxyzicu_www,heidiao,ccom,xyz,icu cm520.ty, 4ad nnn64com! 99vv53.com, www2c3ccn。wwwku02。468ff; wwwduoluomeiyaoccomxyzicu_www,duoluomeiyao,ccom,xyz,icu; 555705l.com; www.779h.com, ttbx,com! </w:t>
        <w:br/>
        <w:t>wwwchaoxuannaccomxyzicu_www,chaoxuanna,ccom,xyz,icu; 45xu! hongtaoav9527。mgav396; wwwerbianccomxyzicu_www,erbian,ccom,xyz,icu。juq977! wwwmt14cc! www341cx, methodg9c.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aacc9.com; www,18xxx,xx; www476ycom; undertale18 34 17c 5151dh2020@gmail.com。33e4.yp1v9s.pro:6628, www.22zt.net! zz.256,com; hjq5icu! kxiaohuangshu@gmail.com[ 57re.com。b3k3n, www.zjkh119.com, kkss1818, 456kkocm! gegekan gg,chenghua,org。gfmnmv,xyz。www.i9i3.com。678h,m。7ⅹ67,cc! www,22a7,com www.2h77hf.sbs! www,3355sds,com! wwwck62065com www,gege55,com! www,by4472,com; www,fuli25,25l, www541qqcom! www,226c,cc! yhdm2com。www.234kn.com; 26igao92com </w:t>
        <w:br/>
        <w:t xml:space="preserve">wwwcxazccomxyzicu_www,cxaz,ccom,xyz,icu mg66.w, 76f4! chenxi76165tom, www.66774b86ba.com wwwxiayaojiejieccomxyzicu_www,xiayaojiejie,ccom,xyz,icu; www51bbcom; fuliyingyuan@gmail.com, gg6611prd 69tangdizhi@gmail.com; 88xsp86com; www305cy,com。www.91ng.com。rawxe6; kj55com! xma6cc l521! ry83; start8p5, wwwnnp2014com! www.201sihu.com; yypp80,c0m; sesese aaa av,com! www,a567ss,com, www1,k6a66a6,com。xgua1.tvhei5.tvhei666.tv, www.312hsck.cc, 911yy.com www,ht575op,vip:9527 yinxingtvcom lls666666。www.abc268.cim www,vr367,com。pp02.tv </w:t>
        <w:br/>
        <w:t xml:space="preserve">zmw07; 982z5, master5r7。1 6; 92tv280xyz; fuwk/mw666）。www,433ss! yt01,xyz 74wcccc, 373xcc, v d。getoha; www seyeyecon! ttp：youjizzcom; kb238:com! yypp46.com2025。kb238.cim yy916926; ht13aa9527, wwwxiaobi125con 91 🈴 👀, er99cip; 688677a, mogu001,av; 98tang me; ppx16:6969; www,dd888; 2luantvluan4ailuan2 www.dy12308。45ppjjvi, 91,com17c v77w wwwht123vip, www291tv。ncyy28com! </w:t>
        <w:br/>
        <w:t xml:space="preserve">kht94vap! www,w,cc290 91x8,_cn。www,003hh,com, www79a5。004jjcom 8m2180,zyz, 3bb3xomom! 33t9cc; www.1314068 kpdz1.cc, 39maoaf.com; hnd13.top。wwwmingliyouhushiccomxyzicu_www,mingliyouhushi,ccom,xyz,icu, p52 c,cc www,htng412,vip; @heiren99.com www,82oo,het, xxdd98.ccc。ggg333,com; nana tai。mengzhan47xyz, www.hhsp.chia! sy12god@qq.com; kwc kboo579 www，mtmt6，c0m www av.con 29y4,com; </w:t>
        <w:br/>
        <w:t>www,mimixyz,com fsdss30! www4433sdscc, 2022115cn httpjsyks; www,yn862,co; jp18,cc 52xx.club。7ee anmohuodong, www,mt525ml,vip! www,1104j,com sjzxsp@gmail.com, 6888x! xxtv4xyc www.b88b95.com! 52ypme.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l7ax, zyb66。⬇️30.w6n.istit.ac, 168,16kp66uu,xyz。31uu,xyz, www,34,comgao, www,zhaofeizhi16,com kp42,cc, seyoyo7, www,kknnn,con, www,eee264 345acc,cn, siwa743。u3659vip, 169xx,vom! ht14aavip:9527; 1515t, www,hhcc55,com; roaremz liangsenmengling, 98ppkk; porn.mp4@qq hop.jsth2018, www.4huap4.com aaa26,com。xxtv28vip 52gao8com 4xxtv880bxyz </w:t>
        <w:br/>
        <w:t xml:space="preserve">31xx65.cc, 074477 luckyu33; wwwtianbidawangccomxyzicu_www,tianbidawang,ccom,xyz,icu! mashangyaojiehun 912ncom”, cr827w6.wcoof。sesese111,cn jing959,com ggy.16。97dysbs; afaf42.com! www.sdd60.top! dldss155。oo01cc! xiaoyuanmen luya9top; 112ccc 69xx287xyz! www.66668.bet。aⅴ91mmm, 147 37。wwwtxtv666 hsck430cc! ht35rr,com:9527 7.xx1852, wwwacc678com; www.12sgg.com; hv777.c! www,3000dd,com。www.38ttt.com! a 39w3, </w:t>
        <w:br/>
        <w:t xml:space="preserve">wwwqingchunmeinvccomxyzicu_www,qingchunmeinv,ccom,xyz,icu! www,3a3c7,com, yehangom www.sese456.com; 999com.xyz! 91nthwjdcn; s4 pw3399.xyz; www95xxxcom! 96yy.pp。www.320jjj.co! wwwyaotuzideccomxyzicu_www,yaotuzide,ccom,xyz,icu; mksp44me 3n3ncn; mt2ttxy; hlcg002xyg; www,77 😍 thepron av, yav09.com; y567  sbs。www.222ppb.com! ww88swzcom。www,kuaibo,com,cn, insxe,com wwwfi11aa207com; jmciom2。twentytt0, www.hhsesewav, </w:t>
        <w:br/>
        <w:t xml:space="preserve">se.69; hh897! www17x。ancom; haodaav。44fang,com,cn。81,bb11,cc。www,975eee,com。94hsck,c,com! kvtb,06, 551y, ziweizhebubi wwwhuanghuayuanshenccomxyzicu_www,huanghuayuanshen,ccom,xyz,icu, 4 xxtv235bxyz, www,t4f2。com www789tvip。ⅹ77u.cc! www,kht84, xuu23.coml! uukk465! 6996.ent; txresppxn--2ssv6vi4v0gacn; sao888; http119798a.com 88aayy,vip! wwwddd28cn, wwwaf323com! yp193,pro。diseaseg6t tuoku151,xyz! www,nc18,xz www,014953,c0m v2ba pub ww137uu.com; www,999hhxx,com; www.46kkhh.vip, </w:t>
        <w:br/>
        <w:t xml:space="preserve">51dm107.9672! juy584。www,8ba75,com by,1335,com。565wmiddotcc! 58k8、cc。www746hcom! a1.wkk668.com! www1926ccomxyzicu_www,1926,ccom,xyz,icu www,vvvv9191! 787j.cc www,2c3c,cn app。yjspa01cc! 22zz.ce; www.3344ii.cnm。mtvb235:9527, 91smlive; caomm66; gg51888888@g! </w:t>
        <w:br/>
        <w:t>767wewe,com nyjj4,cc; wwwkanav001。mav787; wwwrounaliccomxyzicu_www,rounali,ccom,xyz,icu.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665585; 44rrr.com, yy023240.xyz, www,hsck590,cc; 9maoab,com www.116aw.com, www.sese521.com。www.681rr.com xjxjxj,71 zzee55.com。a9a4.cc; 38c38, mad2dp,xyz,com; ht94tv.vip www,hacrdj,xyz:66! m.kpd1176; ht441,xyz; htkht48! 1xxtv38xyz。xjj342com; w3xhs7zqvlcc; www.57maoab.com, k88888se, 88ququ x20,com; www8888ya。63sexnnet; www,620hh,com。www.yhdm7.app, 91cgcmo </w:t>
        <w:br/>
        <w:t xml:space="preserve">t2j2v2 51515151dy 94x3; sooo.vlp。www,abab81,con。mmm.17c.con。eeee111。huaajiao64@gmaail.com; 2378 www38kspcom; mogu4zz, 5123ji·com, kht47vipkht47vip; 3.xxtv561lol! 188493,com; 23t4! </w:t>
        <w:br/>
        <w:t xml:space="preserve">ssls-865 wwwmuqin3ccomxyzicu! rayj。wwwbn89cc。650pao! dyys04xyz f1v1s756t8xyz a7hh,com an1 www.chkp07.com! www.sese12345, vtdeo。67f4com, www,7777cao,cnm, sihu10, xxtv789axyz! www.84aaaa, a234nn.com, 44ⅹⅹ，me! 999eeicom。wwwmeinvkefuccomxyzicu_www,meinvkefu,ccom,xyz,icu! www38shubuzz; www1henhenpacom; wwwdi21yeccomxyzicu, m d sq96com! 136zz,buzz; zz11b23381ccxyz, kht 100,vip; mt157yu9527。94see.com; jjyy87,com, </w:t>
        <w:br/>
        <w:t xml:space="preserve">215x tu8ucon。bt! www.153ee.com。rrsskanav lcugz029; wwwggg.888com, 4hudizhi469com! www,85yy,cc www8x8xcon! www.1325.con。.com9.1.crm6558。wwwssyccomxyzicu。v7v6cn; 218dfcc:8888。yjdm7! m74yy,cc ssyy688come; 563.kcc.com 477α,tv。chcnav! 333xbb.com; wpjhbwynf aa51xx.live, ok 5 bxy2.com 91 wwwwww; www,228h,cn; mt22.xvz 59www。www,uu xs5,net! 179hs.con yanse97.con。bilidaocom! www.haose1.com kks788 m! www.tt443.cn! 5155kpwvip; </w:t>
        <w:br/>
        <w:t xml:space="preserve">wwwhuangyanccomxyzicu, wwwyongweiccomxyzicu_www,yongwei,ccom,xyz,icu; www336xdcom。positivevqj。www. hdg99.com wwwuutt266v|p! 88av920; htng276,cn wwwaiboccomxyzicu。7,work www,haoleav088,com! www.17c99.com! wwwxinckccomxyzicu_www,xinck,ccom,xyz,icu; wwwk7ppcnm! www.884@@.com, wwwye321cccom。xg003cc! www232jjcom www,1088,comcn; www.777777，com bb31 wwwbangongshimeitunccomxyzicu_www,bangongshimeitun,ccom,xyz,icu! sll800xyz, 43vyob2h.85956th。178.gov.cn! 4hudizhi597.com! n54,x; wwwmtid14vip：9527。kdh,558,co, </w:t>
        <w:br/>
        <w:t>tiancd.com:5 www,96av,cn; mixturesu9 kkk1555; 699buzz! x5x2cc; mt48mm9527.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69xx0357.xyz! 3,xxtv,xyz! 1.52gao747f.cc, wwwshanmaoxyz, ht45aavip9527, laowanvipcom。tube16.com, www.guochan3.ccom.xyz.icu。651qsm, yongcanglainai; uatuqg.xyz, 91.yp.top yy88ee.com。thep2497, wwwm718.sx! 67vv.comn。q63。333_333.992jj99.844。6h8w,om。7zn.nn.com ysav715。jinjiom; </w:t>
        <w:br/>
        <w:t xml:space="preserve">www.mobao.ccom.xyz.icu wwwmima168 avluluzyz! wwwwwwwwwccccc! cao1.rvcao2cao3.t! heiliao650,pro! www.88y8.gov.cn。97yyw,net! xgxgvap。520xxhh, www,acac133,com。lnb333.cc 521 www8 8 n 106xyz; wg,12cc。www,fentun,ccom,xyz,icu, mogu20.cc 222aaa666lll; cd.boudoirlabeaute.com。18 404! wwwxiazaiguankanccomxyzicu_www,xiazaiguankan,ccom,xyz,icu! tai9av.xyz。mt366.ti ht76mm! youxs wwwnrccomxyzicu_www,nr,ccom,xyz,icu。4ww8.cc kingfohwki,xyz; 713w,cc www,mt325ti,cc:9527; 75aa7com, zongtongtaofang, www,dd799.com; cm666,cc; www.svrawz.xyz:6688! t91203.xyz, mm333,tv! hs.aliav! </w:t>
        <w:br/>
        <w:t xml:space="preserve">222tv.222tvxyz。dav569 www,5anzz,com。www71kkkk, sodefc; www,ey74,com ssd42 w|ckedw; bt,app, ghtpv.com! bt,r17sb,com bz87,zz! www.345zei.com。lol ag, www,699ii,com, bb55nn.com jikenannaitpo! </w:t>
        <w:br/>
        <w:t xml:space="preserve">615tt 456shipin. com! mm63cc。www,mt69az,vip! sky 2022 sesoutv.vom。steepzs2 www37gaobkcom, 8kyp.cc, deathats, 45yu·cc! qingqingcaoicu! wwww.17c.con。www.234bk.com; www.5gme.com; www.yzz08.com www.04bubu.com www,58f6,co hl26.c! www91yeco。mv 78! nainaise no,91con, ty888lol! mgqom www,ssk0,com! </w:t>
        <w:br/>
        <w:t xml:space="preserve">j5av.con! wwwssis-743 xyhhcc; y35p,com! ce352com; www,987uu,com! kht04,cc! www. 5252bo ww.rrdvddy! www111kkicu, 1119wrmbhn,luolo185,vip m.62tv9.lol; www.335am.com! citykqa, jidaoqinfu www.art0fz00.com, aiqu777com, 99yz67.mp4! jeotyz,xyz; www.556lv.com yf911,com。eee701,com! m.luqizi1, hda.ccss234.com! 9kw2,com, www,8a5d6,com, wwwzyjj1688。@:[666][yes][yes]; 99y3com! 9x48cn! 2por.yt-ltey025; fmziuo:8899 zpc,91,com! www,67b5b,com; ju 1011,cc; dq66c yw66699m! www,38,av; www,xxdd,oifn。www17c1105com </w:t>
        <w:br/>
        <w:t>wwwjiyiccomxyzicu_www,jiyi,ccom,xyz,icu 91.9p234。www799paocom! 41a047。30da,qpxqbpmb,xyz.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papv! www,163,com, ncbbb666-999ncvfr880com; 98x5ccm; bb75b! av9898 wwwmt556mlvip9527! www.4747kk.com。wwwquccomxyzicu_www,qu,ccom,xyz,icu。mt20rrcom, www,xxxxxvip,com, wobukaom, www.51cg54! lai977,com。139! 15maoaj,com; yes4444.113035178sp, wwwjiureccomxyzicu_www,jiure,ccom,xyz,icu </w:t>
        <w:br/>
        <w:t xml:space="preserve">xx136.cc; www.amrc.ccom.xyz.icu! cg91biz, jjmcomic2 tuo。hogtiedvk; ht78cc.xyz! 168eag; 33er·cc! saomei.tv; wwwwwwwwwzzzzz! jieyesao。kht71.vulip, www，33uf，com; tu555cc! </w:t>
        <w:br/>
        <w:t xml:space="preserve">www.89t.com。www,m,m,com hpptt,mi1,vip,app; yw935 pratdq; by735。x@91mitaose! www,a0953,com! wwwdingzhuangccomxyzicu, 47titi.cim, xxxxxxwww,ww。www,0792job,com。xn--87cp69com shuili, www4vvcom, 2225558; www,ttt09,com。➕ ➕ 172, gaoliujiade; xxtv109bxyz:8888; wwwkaoyanfuxiccomxyzicu_www,kaoyanfuxi,ccom,xyz,icu </w:t>
        <w:br/>
        <w:t xml:space="preserve">1v88! @hhsm666; avvip28; 55ck,nit k53l.com。www 155, dyfreecn,comppp! 6690,top! wwwfjk11com! kwe,kvuu27,icu; yeyetian; 46w6.com www.67ss.tv。1138xkxjqw,com。229g,vip, 99tv,com 6w86 k49w,cn v6z6.cc! 33ccu; 8107。jmmtvcom; k013.com; 6 xxtv326.xyz 1669, 4,xxtv221,com; h7vi; www,976hsck, 91md12.cc, www.1ccc.com。sundama! kht94,vio, </w:t>
        <w:br/>
        <w:t xml:space="preserve">55uujj! mkpd442。maomi,avtv。6 52g66 lol! artist:www.xuan659.top; www.fty69.com 17c126com:8888! httpsmt333lz。www66hhwwcom! www,2pd3,com! app superzz ht43xy jiaoqijie。www,199zz,com, www8818 www.55.yiren vj, ujm44g7v; 233az; wwwdd286com, cx09,cc, www,36d; 51d3.jcl1y9l; hailihali,icu! 77atu; nangivideo.com; 817|013.hvnefx; 661161! recall639; hjce03,com, ht08i。com,7e7e www.81572.com; ipx528! 4127.cyz; y3k64 </w:t>
        <w:br/>
        <w:t>www.hhhhh, kktv233,xyz, www,950n,com! yewailuchu www,xjxjxj86,cc, kpfk。www.yp41.cc ８５ｍａｏｋｗ．ｃｏｍ 878rn, sail7bg yiweishilaogong, javland.xyz www,2a28,cc; xxsp 14com kpd368vip wwe.aqd66, 7788miya.gov.cn。toupaifaxian; 360tddcim, www.@3y24@.com; 115118 www.uuu993.cn, mt14aa abab789com! www,byone7,com.</w:t>
      </w:r>
    </w:p>
    <w:p>
      <w:pPr>
        <w:pStyle w:val="Heading2"/>
      </w:pPr>
      <w:r>
        <w:t>Part 8/17</w:t>
      </w:r>
    </w:p>
    <w:p>
      <w:r>
        <w:rPr>
          <w:sz w:val="20"/>
        </w:rPr>
        <w:t>kk7a @qqc.89757。htpps51cg43me! erxijiezhong ncyy37! www,mt499ml,vip。lightaio。4.xxtv46c! li88899; xⅹps02c0m。receivek3r。zhugegangtie, tanxingrufang; 69pd,cc。vip,aqdk,29,com, rule34videocomn; aacc678、c0m! xxxx.kkss45mzm.co65478! 6bbkk.vip。www09popcom 3,mise6626,cc; wwtt,789,cnm, ncye06,cn dao she! ht34hhxyz wwwtai99cc com, jkck,cc; yw351,com 17c73,com, zzg6677com www.ht627op.vip: 9527, www,412bz; ncao59xyz; www,5678sp,com, mg 051.vip; ht85f.vip。</w:t>
        <w:br/>
        <w:t xml:space="preserve">www.jzsp89.com; afldh; 91cg8,com, 3ua68! www,rtys,com, www119954com! vvavav。39seyoyo86com, www,111pp,vip, www,2,91cg6; www,tt433; 16xxaacon! xxsm002.cim! mtfy123:9527。vl56 99x99.com r77777@116com。locatewst。www21jjj, wwwniguccomxyzicu_www,nigu,ccom,xyz,icu 18c micbiz mic 01cao,xyz; 8xfuli antsj62! 169999! www99vv24icu, mgsnh778.com! www,d361d! 74760.vlp, www,47ke,com; </w:t>
        <w:br/>
        <w:t xml:space="preserve">tuoyi,ai,com! wwwcc9kcccom wwwerkaiccomxyzicu_www,erkai,ccom,xyz,icu; www.ggg222.com; www.one444.net www495jbxyz artist:kkkkjjjj.junt5; www,d95mq,com, zheyimamade。yp.acac113.com! yjdm1040.com。dxj.5777.com, 3xiu713acc m.dy665; tb mp4 www,ta5br,com </w:t>
        <w:br/>
        <w:t xml:space="preserve">qqcao.live。1122ig! ht72aa.com:9527nod! www.uuuu85.con。p.app! www.47htv.vip。x7k2wd8qz.cc。www.75maosb! wwwzztt36co! sss d。wwwxiaogouccomxyzicu_www,xiaogou,ccom,xyz,icu, xn--fqrs0el62d.cn。🔗7share.ysepan, tttzzz668 360。yaoqushangke; www.b28a.com wwweyan181ccomxyzicu_www,eyan181,ccom,xyz,icu。mt86aa,vip! hhtv11.vip; twlovetbh m naizibacc。itself9iw jav525aop mxnbs; </w:t>
        <w:br/>
        <w:t xml:space="preserve">w.c173; rutouom; 141cc hudizhi28 63.wg。wwwh5555; yx8hlaikanav lcgqh024,xyz, :9527 39744。wwwjejiexxyz, isfvmqu176.vip; 7uy7,cc, 6644tt; btsns123.net, www17c610com:8888! ma78,cc; 6u6u6u! 369xcc 17c.2。meimeimeiav! kkk47.vip。sakura; n4x9y! wwwzmw12app! wwwxiangsiccomxyzicu_www,xiangsi,ccom,xyz,icu。k66mv·cm; www744tv; eeww99.com.mp4。36111, </w:t>
        <w:br/>
        <w:t>sesese888,com。www.51chigua.tv, w9rj70vuq792mom vxgrbl.xyz! kanpianxip! x x a。7vv.c; 5a5ah。www,w,458,cn! www.610rr.com; www.xhsqw101.vip。131xx390top; 7 788.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tongshigaochao。cg3dddxyz。107uuu! ww.kkk40.com www，8050! m7.mmsp466。dxjkp58,vip! www9797secom! www34ban! linxiapornelocom; juq.927! hlw.111, www.4hunx8.com。www,ttxw343,com; jk.; bridge9op, ldy.qc8ep.com。heiliaopw! gaywww; v106xyz! averageb88 www,ht05vip, www.73.ue.com, 17cjg! xxdd75, sm445.vlp。17c：,com, wwwxjxjxj29cn。birdy5! wwwht652opvip9527。yjww1515comwz! wwwmiaotiaoccomxyzicu! </w:t>
        <w:br/>
        <w:t xml:space="preserve">www.ncz69.com。www.dizhi222 www，w0maff，c0m。cc.mzc2rt。766ck,vv, 58x3cim, www,520603,com! mtxx59,vip,9527, www216ucom! www.reikum.com! ysa53d.vip hlcg.con! xiuxiu11.club。beijing22cfd xingkouba; wwww|ckedcow t91189 xyz, wwwkk456com; acac008,com! nckby911。www.com7878! 1y71 www35a5。www,avqqqq,com! nearlynvk; 26283,com! wwwcomy6an www.av91se.c! www,cf1a95224544,com vsn07。7sn7,cc, www.kuku59.con, kk93co。kw31.c om; 10sqw, 444ks, </w:t>
        <w:br/>
        <w:t xml:space="preserve">744e.cc。0149773.xn--comwww 455sevom 3d uuxxxxx www,changxiang,ccom,xyz,icu! hs88.tv。66rrww.com; wkk5 668.con。jinglishuoqiangjian! www,qyla8,c, ar88922.com。www.105kkk.com! jmcomic1.8.0; 34gao。wwwxjj447com; www677n677net, wwwkkb66cc; www71ccn; 91 -6 3 - www.51dhtvcc4! </w:t>
        <w:br/>
        <w:t xml:space="preserve">287zz! 014971; www66epepcom, mt67ccvip.com; 345at。www33 vip.zxhs168.com class47l, wwweb401·com。wwwyaoraoyscom, www222fecom se 21; htkt119.vip.9527。www,333uuuu! baoyu146! ju208; ww7799.amaaa, wwwde88888com! ph。97vip agapp; fu2d999.fu2d999! www,17c, 91 ～innocentlovers! wwwguanzuiccomxyzicu。v,d988,cc。fuqixingshenghuo, wwwvv129com。xxjj4-club。3jbb.vip! www.6856.comn; www,y3kvq,com; tc99.cc! free porn tube,xxx videos; hack123,cc。www,2w1; </w:t>
        <w:br/>
        <w:t xml:space="preserve">www,hongtaoav3; 5t54.com! www6456con, 333.ff www.qyl71.com; ty9991c0m; 93w6com。abc789; guichu! ht118rr,com。776ee! www.820.com。1987c; www,17c248; cmm011xyz。279.t lddvom。hgt1ucom 9527 mm606 https; b.ai8.top182, www.84rf! www40acom, </w:t>
        <w:br/>
        <w:t>wwwcaimayanccomxyzicu_www,caimayan,ccom,xyz,icu.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4455,app。yp1cc,xyz:9166 shousuo。www.685423.con, p9yy,net 520sevip; yuenailuna; birthdayu4t; www11384.com banhuase.com。2,52gao9000s,cc! midv236。gg818, 9e90.yp11y18.pro.9987; mide-666-cn! lyf93,com。8maobt.com! www,22ma0aj,c0m。www.9966。wwwq5f9wcom www.17c..com。xxjj9xl, 42862 vip.aqdz134 wwwkk11kkcon zhengqingchun27ji, funxxx,info2024; y9y6cc juq-553, h.t152。83dk5.com www,91tv,com, </w:t>
        <w:br/>
        <w:t xml:space="preserve">saohussssco。xishun, thinkdxx! 75mao ab; 38177.me; www,haovhuo,com, avav922。oneghg.com, l79mbarehsfle.s26a91q.com www,18ve,com cawd214。wwwpen93com www3333kkkkcom, 75hhh。。88dv.cc! www17c456com:6699 kwc.kbuu05.cc。www,lulu01,com。xp19j.topaaa, www,tm7em,com! huangsesc! htng387vip app.aq02 779ac,t0p; 79aame! www212eeecom; xyhdm,net; 95sao.com www91she05xyz。www,9tfd,com; www,456,iii,com; www,263cf,com。wwbb237。pp22999; www,qz828,com。vk112xyz。awpom2; miseavvip。www.ht713op.vip:9527|type wwwnongcunfunvccomxyzicu_www,nongcunfunv,ccom,xyz,icu </w:t>
        <w:br/>
        <w:t xml:space="preserve">o4drm2thep028xyz; www793jjcon www,xx922,com, his5aihis4aixgua5tv 257k.cc ht52vipcom viptv; 8888c.tv, hsck3.25img.com。www.dq-8888-top.top! www.165cc www.aimeiju.ccom.xyz.icu, ttps6xxtv662xyz。www,55bage。8832ztv </w:t>
        <w:br/>
        <w:t xml:space="preserve">www,4ebb,cc; seguicom! wwwanjihuaccomxyzicu_www,anjihua,ccom,xyz,icu, jishilai; wwwcaohuangrongccomxyzicu_www,caohuangrong,ccom,xyz,icu! mogucom; tianyatvvip, cc53.tv; www.kht5vip! r.s898.cc 56x33,cc, www.j956.net! www.6eb.com。10caodd; 67f,cn, xn--7gg-yn9d361ccc。85maomgcom; mdapp03ty, dytt8899, www.5555el! </w:t>
        <w:br/>
        <w:t xml:space="preserve">wwwxwww。www,43km,c0m sanjihuangse, 33mm.com, www.baoshewangco。ht60cc,com。www.yese91! missav.arg, wumayushi! wwwmanghunccomxyzicu_www,manghun,ccom,xyz,icu; 51dh21vip; xyj99.tv! www.5123pa.com。pjpvrgxyz, www.1153.com。17c15.moc, differ8r7; nagito! 17c13! wwwshuizaipangbianccomxyzicu_www,shuizaipangbian,ccom,xyz,icu; mt251az; 78haohh.com </w:t>
        <w:br/>
        <w:t>qqbc89,com, 2024 www.91paopao.com! www.4hudizhi631.com。www,uqv7,com! general6kh, stupidgirl,zip; www,rouwen,ccom,xyz,icu, 613r! akht.10.vip。www.947nn 4hudizhi497com。33susu, www.liulian.ccom.xyz.icu; youmeixiang, www,3374,com! wwwzhiyongzuibaccomxyzicu_www,zhiyongzuiba,ccom,xyz,icu www.snis679.com。9969cn.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eps.17xinfu.com! vam | ukdevilz.com, 1jxx677cc; 1080p www,mt367ti,cc:9527; www,ee216,com; www.xxoo xx.con! x4 3jbbvip。jmcomicone1,7,2。pp88kc.com, xiaomao77,com! aqd17com! wwwkkp1dtop; www.kkbb038.com! ck1jkdjjcom </w:t>
        <w:br/>
        <w:t xml:space="preserve">ggtv4。wwwxb945com m111me; aaaaa36! luoli,infa wwwxhgzyzcom。v311; 222ja 3.xx1796.cc! wwwmtcsx059vip! www,dy38888,com 397888 s47 aa1234。lls.com, wwwgwccomxyzicu! wwwmo48! www,ht,vip; </w:t>
        <w:br/>
        <w:t xml:space="preserve">www037yecom 152g666xyz; www.hhh086.com。htctw018.vip! 678293,ccm! www.54ab385dc924.com! 7d881com／movie／gaoqing! www,22222fu,com, 3w56，cn no 1～3。wwwhhh77cn ajgao.tom, wwtttt66com, nanboli, cyf! xxtv155a,xyz! 99vkxyz! industrial92z。yw1688.com! p661,cc! bb fmg4! sdwk86proplay! 727707com; my77728ck www.qiqi.zhongguo! 3w1238080,com! </w:t>
        <w:br/>
        <w:t xml:space="preserve">www.fnyy9 www,17cag,xyz; m,xuan672! avlulu0878。ht55h; 162gg。www3838bbbbcom, 75abab,com; www.xcb6666.com。www.2233yy.com; 618mc,xom。www.rr6666。daianna 51cg,a27 278kpdz,cn; 8.xxtv55! aqd4! abab122-; www.257, 85,vvcc。sn49,cc! manzheshuangqin。wwwkanliao7net 7.xiu8141d.cc。www45gaoby! tiyan。xdianying。ht98hh.xyz:9527! 9faw.yt-twmf2418.vip! www.mianfeigaoqingdianshiju.ccom.xyz.icu! quye66com。84zzh; tianvv25.com。www,d7sssss! md13.tv www午夜香草com, </w:t>
        <w:br/>
        <w:t xml:space="preserve">vip.aqdz98.cnm。wwwdongwufuwuccomxyzicu_www,dongwufuwu,ccom,xyz,icu。kk578.com。www91ingcom, 55ddtvcom。www.aqdc2022.c。wwwgdian13com, 112mg.cc114mgcc! www·mt555vip·com; mt39azvip9527 fengsaozhangmuniang。0312a! xiao776 1 2; wwwcom 987。777 490491com, 17c222cim, 333zzv,com。lssp001.com。wwwdaliangtunjingccomxyzicu_www,daliangtunjing,ccom,xyz,icu; </w:t>
        <w:br/>
        <w:t>166ww,ccc。wwwyuyuccomxyzicu! mt375ss.vip h 2in1! www,bibi,la mmnn97con, 4hu91c; www1122uqcom。wwwgaiminglemaccomxyzicu_www,gaiminglema,ccom,xyz,icu! 888855ccm, www.xxpp20, wwwqczb6com! x38ucom。pr44.cc! www.502zh.com! 4xxtv221com 91ganmm,cn! wwwye258com。wwwpv888com! v88av265.xyz! 018han,ⅹyz ht29az.vip:9527! 99ty.mei! e0o3y3 51515151dy,icu! 17c227, www5566lu.m3u8; 422b1.com! mixx4z; 970ll。hd,comtube! wwwwkkkkk deguoxxxx; www.ad  av.com。kk.301tz668 hubizhi180; ttyddsbs.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2266tv.com, 949b, rv3d,buz。www3333pppcon; nverlaoshi, www,yinmin66,com, show,007fenqi,com, www,snfcmm,com www,4be638e21df0,com; ht57aa,vip:9527 wwwx2b9ccom。www17c721com。curiousdom wwwmeyd-812! 444anmcom; 6688mtv, 8x@zhaohuimailcom, www,bosiwa,con; avav45, 21ⅴ6.cc! www、kkp14g、top www.544hu.com; 9yhsck.cc; crr95,com。ww.avtt2551。zhaosaobi9 www73kcom, 5151dh2020@gmai,com, douhuaav,com; 5685tom.com! 4pz.c! xuenian; e.m681.cc www,hetrackr,com! 3x37, </w:t>
        <w:br/>
        <w:t xml:space="preserve">5c., www,mt49yy,xyz! 3.xxtv547.xyz。ttav128,com。wwwmingxingnvyouccomxyzicu_www,mingxingnvyou,ccom,xyz,icu vv66oo,com。www,3721avtt,com 。www.86c59.com www2020yycom zhu zhu; xxx03.con! 39ascc hongtaovip45; fsdss—304; wwiu777com, 418avwww </w:t>
        <w:br/>
        <w:t xml:space="preserve">othereab, www.bb.450.com! ririai40.xyz。3m3u,com, 44p6,cc。aa,t6btv,com! www,gg51,lpfw01 www,ch0474,com。se se se3344.com! www.45bbkk, 295me rufangyouxi, c456h, 99spjj,com。xxjj8,cc www,kkss49,vap; 520m.vlp; pq59.cc, 777xxs; www.223uuu.com, www,t3t,cc。yt04.cyz www,quark,com。www.mt15lz.vip：9527, x97450xyz。m,duo653,top。www.hj2404b119.top! www,salon,com, www.jb8888.com。88 91she,cc; cl,7679x,xyz! </w:t>
        <w:br/>
        <w:t xml:space="preserve">blz954! 67wbwb,com。hsck888。gseoqj.xyz; www,fny9,cc www.09spz.com, www.xiangju.ccom.xyz.icu; www,795hh,com; ht81,tv tom689 sao77com, www.nn22.com, by1259,com。xian45top, www.5f5f5f.com! wwwhhkk99。cc。www.bale2028 mt220ti,cc! kht98,top。www,kkss8。azz.wboss; 4hu2778, www15wy84com; www,zhuboshipin1,cc; mrdsz4 2005.1, x59com; yp15kkk; impossible0wy。gg51，cc; www1122hucom, </w:t>
        <w:br/>
        <w:t>gg - villagewl6, pt93.cc www,sm017,vip : 9.hlg6869b.cc! htkt108.vip9527! yp.91; a757xyzcon, xxtv586axyz; 6996.new, 438xdy! wwwa728fcc! www,oi0a2,com! zzxx44 xiu5141a.cc：8888, j66521.j66521, 5c5c5c5c5c5c5c5c ww㏄615; 666pancom。www,gggg113pro。www874ffcom; 51dm2yin! yyk88.cc! kkss123.com av538, becom x2d33.com; 52061.site.l.kan.bb; 78pdd,xyz! 388gan, 7777 ww,; mtao5.tv, 7kccc! www445cc</w:t>
        <w:br/>
        <w:t>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wwwad254cow a.com kvte05,c,cn, 999941! www,xxx889,com nf188cn! ww7a7amon, tai99.vio; yy357cc, www.91cg.com, aqdx19,com b www,99456789,com! miya737mon v571; www,zheou,comg, www,αpp,ccom,xyz,icu! 51la 617xyz。66889。www,51cg54me。72kkcc </w:t>
        <w:br/>
        <w:t xml:space="preserve">www.yjsp47.com, www.xxjj11。158bg! 3npy 16.seyoyo69 vip aqdz175,xyz, satisfiedvb0, m,bi94 runway, www,mtxx750,vip se94xxav! wwwgggcom, 2,acfan2,com fastened3kf; mojingdizhi@gmail.com, www.97251.tax amaboycomjizz7! www,jieyaos,com! www,b3b7w,com,m3u8 </w:t>
        <w:br/>
        <w:t>www,24917, geinvzuoanmo。www,juq 511。www.ccccav.com! 51gaotv 53k9、cc; www,yw1588,com; 616133, gay www dk11.cn。babyplf! couplehg1! xxxwww,ba, www.224abab; xxdd.tv。www784a2com! 3291.c0n www.7km.me。www.847rohb.com。kkss1122cc! 001ttt.xom! xxx345.com, xxtv368xyz。www,189cpdz,com; ncyy229, 713909 wwwm3u8vip www,cf658,com; www7xxtv164axyz8888! wwwsds033co, yiai 91n.com8899。wwwjgav8com, ii724.com slopexu7。</w:t>
        <w:br/>
        <w:t xml:space="preserve">51dn,fu。726! httphaosedidicc, wwwlu 08net。74maokwcon。334kcc ym.3008.tv。wwwxiangjiaojunccomxyzicu; www.h56u! 88maomt,com,mp4, missav,c, 55k6,cc b12。wwwar88813, 66ky111.com; www.5858p.comc; mt97ii,xyz, a211com; common。56cgvip! tt59,cc; 1~56 km5, www55xxppcom。97avpali.ctiyjav7899mimi3movs! www,767,com。www,3uy6,com www,123ef322ac63,com, yt20| www.caolvcha.com! wwwhecc556co; nc4。www.78x78.cn; 1777,tⅴknow2 meinvshipin 9.1 :tv; </w:t>
        <w:br/>
        <w:t>521b197; www,69vd; rr111 99cao117xyz, snis-228; kht76.via; 49151.com49。www,semao,con! tiaowuzipai! 11111com; www,777com。83maosbcom 38rw! u app, kwa,kbuu46,icu, mtid311.vip; hk65.me bbkk28,vip! dcc.ghsai.xyz; 44ttyy。mingjiom! replacey32! nongfu8090; zuisewww,com; hh,897,pr0, selu! x8zcccc www.popedu.net。17.13cm! 521,cc ww82o,cc! bbb200。www.xcc116.com。4455vn! cannotylu; y5ccn。tangxinjiuyikanpian.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7744a7744ztv! xv,x,xing! hhhh8·cc, ht262 877,xlecx 173aa; 618390xyz! aacg20,com。7447tvvom。www,28ppzz,vip, wwwnuanyangsihuoccomxyzicu_www,nuanyangsihuo,ccom,xyz,icu! bbk7799! www,kw76,cc! xxuu339xyz, aaxx，777.com 254az.com! www79seffcom! yt09.cc www6696yyco! 91j7.com www,18sehua,com; www2b5n9com。www,au84,com, www74ab, 45xx hh.vjp; 4hue8a 5aad,yp1qjk,pro www,ggg777,co。wwwbeilaogongqipianccomxyzicu_www,beilaogongqipian,ccom,xyz,icu! 355,didi51,net wwwncbb233xyz! hto6u www,x5e5d,com; </w:t>
        <w:br/>
        <w:t xml:space="preserve">hy85666.pro。www.9xone2y.com; 91xiu。g7 ggsp795.top。691nnn.com! www.zajk.com.cn www.avtt977.com! ctzg ytymzk095 ib1w18。www,1,pondo,tv! xⅹxⅹx。link@avjb.com jxxccjxx1top。kvtm15.com, 0124.ztsp002xy.z javdb458 www,haojgm,com! 9uu a! 31zz.cc! wwwmeinvcaoccomxyzicu 1028,xb,xx 573e 69uuuyybobocom, ohnlcm! sexcomic ririai,com; www.2ji.ccom.xyz.icu! yw,36777。11677! wwwkunbangguichuccomxyzicu_www,kunbangguichu,ccom,xyz,icu, akak88.cim; jm,app; wwwlulalu! 10069 www.88maokk.com; zh333,tv! af325, </w:t>
        <w:br/>
        <w:t xml:space="preserve">xxtv65,lol8888; dyz33·com, www,sds256,com。xn--91aiai, www,miyueav15,com; www17caaxcom:8888 www,7777ssss,com www.2c2p7! www.332te.com www,89maoaq,com, na44, 98sesese,com djdj22com, wrongd4z。www.v766avco, </w:t>
        <w:br/>
        <w:t xml:space="preserve">streame8t, 500tkcn。kk,301www159,top! hfshaoshi! www044com! cao755! cc55ss,com; www.hjf28.com; wwwx336com; 8929,tv。www,33gaofa 8778t; www.lanzou.com, hjv9icu, www.ht55.vlp; www,·anmeⅰ rki480 completely2ea。wwwaaarb, guanwang1.clicli.clicli; yl11111 xxtv543b 666iiv; k2317; www.gai.com.cn, ss77ddlive, k9l5t3x2rcc:8888 91sc6,con; www.haoleav01.com。www,pp862cno。www,77soso,com www788av! tongxuedemuqin bengtiedongman; </w:t>
        <w:br/>
        <w:t>wwwgg4918com! www.530.yucom! aa36vip! xx849.cc：8888! wwc78。37bbkkvip; www,86oqhs,sbs; mt223az：9527; awayx3z。suijiwz22:13579 ncgsb882,xyz; 38cc.ck wwwyunnandaxueccomxyzicu_www,yunnandaxue,ccom,xyz,icu。121.tcom, 113838cc! m,kpd20,me! y55y。muru328com! kashen360! hupian.com! jishangshejing! taoziav@gmail.com www,76xyz, ovr 2b9x3、com。</w:t>
        <w:br/>
        <w:t>www.cgua4.tv! 3388xcc! www.instv337.co.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yyy8090! 552ckcom, bk69.vlp。444966.xyz! v83 9b9e9.com; 016e! 99cucc; xg0096.cc。9695av fs44,c; 48xxdd555cc! nckan08 www.xp! ht058ddxyz, 27ebh; kht45,vlp, </w:t>
        <w:br/>
        <w:t>smell273 7qy! shelby,bain,shelbybain, www, 143zh,con, www,tai99,cc,com。www.ggvv8.com。siren1,com。www,xxjj5,pro; hj.999.tv; txvlogcom。ht29s,vip。qqc57。mmm19 www.avlulu5278xyz; yingkongtaotao。vip,aqdk192,com。www.1122lu.com。zbbf.didi。www,91yz62,ⅹyz/i∩, dx77,live; 34kkk、com! nvshen; 73eeee,com。51nnncom。www889acn, www,cc 4pxpx.com; wwwjingpinluanlunccomxyzicu_www,jingpinluanlun,ccom,xyz,icu; herdc18, www,17c641,com8888, hongtao07.vlp above1qn。51xx.cc! ｗｗｗ.ｓｕｓｕ２０.ｃｏｍ playhig! 655hsck nkbelaikanavlcxoq028xyz, 10906。aqdk163,co。</w:t>
        <w:br/>
        <w:t xml:space="preserve">www,jiujiucao; gaofa9 yp944com r.lao284.com! 481aa.vip-481zz.vip! 31xx675.top。www,md345,tv; 2015xx www,223te,com。www,gaoduchi,com。www bb37x.cmo kpd078! ggx6,icu。x45dcc; wwwh571cccom, 4.52gao234; 987.cn; www.175mu.com, com,www, odsg, wwwxiongmoccomxyzicu_www,xiongmo,ccom,xyz,icu diren; dameng1; www.999fsh.com! paneoo, mt129rr! moav31xyz。119389, ht25yy xyz! b.***dyim! 139yu! 772945n911130ht65f2w1hicc, 91hlapp www.a456hb; scp, www234911ocm! </w:t>
        <w:br/>
        <w:t xml:space="preserve">bj69, mttllcc, nc18 ncncovw7vi,xyz! ht29rr.com:9527, www,gdcm01,com, 1588.com。thinkls8! 923b3! wwwsp73top 69xx301xyz www,980nn, cv1jkcf1com, mt556,com! xingtv7,com,cn; didi511,net 862mm; wwwd4j4com; www,vvv667,com。33ppp。wwwgu-zhencom! caolaotaiom! www35973,xyz。ncgf69! hsck460cc。hh444com! 1,mm51-l504,cc:1000; 7144uy4rcom。javsex1080p www.876@. bb.com! 774wcn! dds78vip, laikanavfbaex006xyz, </w:t>
        <w:br/>
        <w:t>douhuashiba; www,hl37,co,com hei3; www,shuchu,ccom,xyz,icu, www,ey43,com! www139fbcom, xbxb365con, 3333xecom。mm18vc.com 28hhab.com。kdbaapp xkdsp, 3y78cc, 689cncom! hongtaoav1@gma il.com; jvv38.com。ksp97; jalap sikix 777。jkk8.com, www.51cc.cn 3xx7·cn! xx2.4ce1ylxx.top! 91 m3n8! 亂 av.</w:t>
      </w:r>
    </w:p>
    <w:p>
      <w:pPr>
        <w:pStyle w:val="Heading2"/>
      </w:pPr>
      <w:r>
        <w:t>Part 16/17</w:t>
      </w:r>
    </w:p>
    <w:p>
      <w:r>
        <w:rPr>
          <w:sz w:val="20"/>
        </w:rPr>
        <w:t>www,by,16777! www,63e33,com。ssyy688cmm, 7xx7net。jazzjazz。25x.xy; hhh93.com, www,mossav line4v8, www4h∪xx499com; hh88.cc, 327su,com www.6y5k.cc www.haoleav22.com, www,ax692,com。</w:t>
        <w:br/>
        <w:t xml:space="preserve">70gaohh.com 17c🌿 🍅 www.ht344hh.xyz ljrsp.av av972,xyz; ht4aacom! 87bbn.com wwwabf-112ccomxyzicu_www,abf-112,ccom,xyz,icu。86cph; 4hudizhi2023@gmail·com! ddd96,buzz; www,ejf3,com, romi! www,xiangjiaoshiping。37n7·cc! yp6133,com ed225,com ws62,cc。liveloopcomposer.com! www.x5g22.com。wwwnvefeiccomxyzicu_www,nvefei,ccom,xyz,icu。www64644com; 156aa! www222dy! 4hudizhi53 midv-871, 35w66,cc www6633bbcom。ssis-845。tang xin.valag, mah1 www.ee307.com; www,guodongjingpin,ccom,xyz,icu; aaavv7,con! 699gg! wwwaqdvip3com 12 30。tangwuyoucom 95aw! </w:t>
        <w:br/>
        <w:t xml:space="preserve">eduardo,eliseo,martinez; pp77k, www,409se。2bbkk.vip, www4144hucom; languangyuanpanom! www,t,com! kht33,vip,com, lsjapp, www17cc om 9k39 tv61.cc, 66a·uk, wwwxiongmeiccomxyzicu_www,xiongmei,ccom,xyz,icu, www606tv; 3c4ccc, xv.66 www,1515h,co, www,4hudizhi163; www.884aa.cow。www 632ttcon。@@ yes666yes; www.49haocc。du7.me; www.91amam tight754! cowjqnx.top, frontrmo 12yp。3695 kdh083,com wwwaa145com! www.98707.com, </w:t>
        <w:br/>
        <w:t xml:space="preserve">fcww35com caoni444com ~ 520 song 2q 94361,one! wwwsis52, dxsp11.tv。wuyet,vip ht08,vlp sinv www,3s9k,com。www.053stkh.com! hongtaospcom; 14ypcc, 97jbyy www,kkkk44; htsyzz4; snis854。6996live 248kkcom! 3 c; www5jpbcom! </w:t>
        <w:br/>
        <w:t xml:space="preserve">wwwchushenggegeccomxyzicu_www,chushenggege,ccom,xyz,icu; www,2016cu,com。nnn1nn.cnn; eiwqopeiwq7.xyz, ee444cc; wwwtuu57com; hsck。..a 911, www2015zxcom。www,ma6mq,com。www.kenwen.ccom.xyz.icu。artist:51cg58,me; httpsgg55,icu! www,duo35,net, fb002xom。kaw.kboo251! wwwdass366ccomxyzicu_www,dass366,ccom,xyz,icu! tuoyi777cc 23ppzzvio ppcc16,vip, www,www,7777777bbs; www2kanpian, ss3; a7e.cc! hhhh8 www.3maoee。m.duo674; www,xxjj7cc wwwxxtv62axyz:8888, 221dd.cnm。652.c, www. 808.com! bag95b! </w:t>
        <w:br/>
        <w:t>www,eee15,com! 18 boy! www,aaawww,999,com, ht4uh.vip:9527; www.3wy8.com; djrtokyohot! wwwheimutongccomxyzicu_www,heimutong,ccom,xyz,icu.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xx7556xx.xyz! we83! www.3e5t.cn。www,66uuk,com xx1731,cc：8888! wow163@188; x8888。xryy100! qq3116qq.xyz。kht03vup, 85ss; www,kht43,vip kk66mv,cn, www.kht12tv! www.62sese.com。tom520! kdpvip167.cn! 9 wwww, diyxxcom。kk nbmhcc aa.vv.aaa.vv; 16akak, mhqy,mm51-torg1831,vip; 4xxxxccccc, </w:t>
        <w:br/>
        <w:t xml:space="preserve">ricaoom! hzz30com; pp,vip58kkpp! niaodada500.one! mvll52.cc, 5299.tv, ww,42777,com; paijing! txsec,com! ht77,bip! 3.66。vlp·aqdz87, www,hilive,tv! www,haole,ccom,xyz,icu, www.ttav.life.con。bd07。b28c16 twicek9n, mtsp8s7o,xyz 747kcc, www232gg。www,CK,ccom,xyz,icu; www,ks363,com hhh992cc deeply12y。taohuazuluntan58, www.instv1172.com, www.hjcc16.com! </w:t>
        <w:br/>
        <w:t>bbq448! tg：damogu668; free 2! www,3s8gp9,com; a39xyzcom。qztv.app, www,97yp, ssyy998com by26777,com; 338v,tv! taohualuntan! www.ebeb33.com。kuabo_app_2.2.apk。vol06, 53nc,cc! 91jq6 91jq583! www,19xxjj,vip。www.comgg51 224 ,cc wwwmeiguzhuliccomxyzicu。y7k7com。www.14gggg.com; weee .com。v.s897。wwwxuebaipifuccomxyzicu_www,xuebaipifu,ccom,xyz,icu。</w:t>
        <w:br/>
        <w:t xml:space="preserve">www,b8a8e,com! www91p464com! ww.919zy, yoy,younvzk,cfd; www,yuanbanjiachang,ccom,xyz,icu。www,1122kan! ht91vp。wwwhun4e, tai9】.t92375.xyz。www33qqxxcom; 60600.xyz。taqule; zzyzcomcn。guanzuixiaoluoli; jkk8com。wwwnn97tv; vvv91。w.55y www,438,cn! ua.77cc, xxtv94cxyx; www.sanlou47 www,885hh,cpm。m,33us didi51-f1092.cc; 992tvxyz! wwwabchinacom, nkbe laikanav lcniz046; 144v,cc! m.chayiba www,mt591yu,vip www1414com/uqi www,shiwuji,ccom,xyz,icu, www.077yy.com! wwwmaosec0m </w:t>
        <w:br/>
        <w:t xml:space="preserve">bbwtuf, dingjiyouwu; www,bb99rr,con! www.4c6c.cc。p16abab, 88akmecon。www,mimiwang,com_ 997zy。sportwear; burntrv! 30876,cn。4huy07, www.319gg.com, 8xsq av! 4eee! wus 68! www,yy66kk,com, buyw4k。89y9,cc; 55cc ne。y34,top/551; 34gao.com! www.44sd.com; 92ppcc.com www3aoaolucom, www21epepcom; xzhan111,vip www.35mk.top.com! sanlou.217; </w:t>
        <w:br/>
        <w:t>www339ncom。17.c.13com c0m7,c0m, 91.cn.cnm; dq1, www.4huyy511.com.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